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00D7" w14:textId="6DC2A74D" w:rsidR="00222B1B" w:rsidRDefault="001F1382" w:rsidP="001F1382">
      <w:pPr>
        <w:rPr>
          <w:rFonts w:ascii="Times New Roman" w:eastAsia="Arial Unicode MS" w:hAnsi="Times New Roman" w:cs="Times New Roman"/>
          <w:b/>
          <w:bCs/>
          <w:color w:val="000000"/>
          <w:kern w:val="0"/>
          <w:sz w:val="28"/>
          <w:szCs w:val="28"/>
          <w:lang w:eastAsia="ru-RU" w:bidi="uk-UA"/>
        </w:rPr>
      </w:pPr>
      <w:r w:rsidRPr="001F1382">
        <w:rPr>
          <w:rFonts w:ascii="Times New Roman" w:eastAsia="Arial Unicode MS" w:hAnsi="Times New Roman" w:cs="Times New Roman" w:hint="eastAsia"/>
          <w:b/>
          <w:bCs/>
          <w:color w:val="000000"/>
          <w:kern w:val="0"/>
          <w:sz w:val="28"/>
          <w:szCs w:val="28"/>
          <w:lang w:eastAsia="ru-RU" w:bidi="uk-UA"/>
        </w:rPr>
        <w:t>Макарова</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Ольга</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Анатольевна</w:t>
      </w:r>
      <w:r>
        <w:rPr>
          <w:rFonts w:ascii="Times New Roman" w:eastAsia="Arial Unicode MS" w:hAnsi="Times New Roman" w:cs="Times New Roman" w:hint="eastAsia"/>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Реализация</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ситуационного</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подхода</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к</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формированию</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профессиональной</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компетентности</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будущих</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юристов</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в</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вузе</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на</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примере</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иностранного</w:t>
      </w:r>
      <w:r w:rsidRPr="001F1382">
        <w:rPr>
          <w:rFonts w:ascii="Times New Roman" w:eastAsia="Arial Unicode MS" w:hAnsi="Times New Roman" w:cs="Times New Roman"/>
          <w:b/>
          <w:bCs/>
          <w:color w:val="000000"/>
          <w:kern w:val="0"/>
          <w:sz w:val="28"/>
          <w:szCs w:val="28"/>
          <w:lang w:eastAsia="ru-RU" w:bidi="uk-UA"/>
        </w:rPr>
        <w:t xml:space="preserve"> </w:t>
      </w:r>
      <w:r w:rsidRPr="001F1382">
        <w:rPr>
          <w:rFonts w:ascii="Times New Roman" w:eastAsia="Arial Unicode MS" w:hAnsi="Times New Roman" w:cs="Times New Roman" w:hint="eastAsia"/>
          <w:b/>
          <w:bCs/>
          <w:color w:val="000000"/>
          <w:kern w:val="0"/>
          <w:sz w:val="28"/>
          <w:szCs w:val="28"/>
          <w:lang w:eastAsia="ru-RU" w:bidi="uk-UA"/>
        </w:rPr>
        <w:t>языка</w:t>
      </w:r>
      <w:r w:rsidRPr="001F1382">
        <w:rPr>
          <w:rFonts w:ascii="Times New Roman" w:eastAsia="Arial Unicode MS" w:hAnsi="Times New Roman" w:cs="Times New Roman"/>
          <w:b/>
          <w:bCs/>
          <w:color w:val="000000"/>
          <w:kern w:val="0"/>
          <w:sz w:val="28"/>
          <w:szCs w:val="28"/>
          <w:lang w:eastAsia="ru-RU" w:bidi="uk-UA"/>
        </w:rPr>
        <w:t>)</w:t>
      </w:r>
    </w:p>
    <w:p w14:paraId="658C40D9" w14:textId="77777777" w:rsidR="001F1382" w:rsidRDefault="001F1382" w:rsidP="001F1382">
      <w:r>
        <w:rPr>
          <w:rFonts w:hint="eastAsia"/>
        </w:rPr>
        <w:t>ОГЛАВЛЕНИЕ</w:t>
      </w:r>
      <w:r>
        <w:t xml:space="preserve"> </w:t>
      </w:r>
      <w:r>
        <w:rPr>
          <w:rFonts w:hint="eastAsia"/>
        </w:rPr>
        <w:t>ДИССЕРТАЦИИ</w:t>
      </w:r>
    </w:p>
    <w:p w14:paraId="50A0C1D0" w14:textId="77777777" w:rsidR="001F1382" w:rsidRDefault="001F1382" w:rsidP="001F1382">
      <w:r>
        <w:rPr>
          <w:rFonts w:hint="eastAsia"/>
        </w:rPr>
        <w:t>кандидат</w:t>
      </w:r>
      <w:r>
        <w:t xml:space="preserve"> </w:t>
      </w:r>
      <w:r>
        <w:rPr>
          <w:rFonts w:hint="eastAsia"/>
        </w:rPr>
        <w:t>наук</w:t>
      </w:r>
      <w:r>
        <w:t xml:space="preserve"> </w:t>
      </w:r>
      <w:r>
        <w:rPr>
          <w:rFonts w:hint="eastAsia"/>
        </w:rPr>
        <w:t>Макарова</w:t>
      </w:r>
      <w:r>
        <w:t xml:space="preserve"> </w:t>
      </w:r>
      <w:r>
        <w:rPr>
          <w:rFonts w:hint="eastAsia"/>
        </w:rPr>
        <w:t>Ольга</w:t>
      </w:r>
      <w:r>
        <w:t xml:space="preserve"> </w:t>
      </w:r>
      <w:r>
        <w:rPr>
          <w:rFonts w:hint="eastAsia"/>
        </w:rPr>
        <w:t>Анатольевна</w:t>
      </w:r>
    </w:p>
    <w:p w14:paraId="42382181" w14:textId="77777777" w:rsidR="001F1382" w:rsidRDefault="001F1382" w:rsidP="001F1382">
      <w:r>
        <w:rPr>
          <w:rFonts w:hint="eastAsia"/>
        </w:rPr>
        <w:t>ВВЕДЕНИЕ</w:t>
      </w:r>
    </w:p>
    <w:p w14:paraId="7E6A1CA3" w14:textId="77777777" w:rsidR="001F1382" w:rsidRDefault="001F1382" w:rsidP="001F1382"/>
    <w:p w14:paraId="47D9A40F" w14:textId="77777777" w:rsidR="001F1382" w:rsidRDefault="001F1382" w:rsidP="001F1382">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РЕАЛИЗАЦИИ</w:t>
      </w:r>
      <w:r>
        <w:t xml:space="preserve"> </w:t>
      </w:r>
      <w:r>
        <w:rPr>
          <w:rFonts w:hint="eastAsia"/>
        </w:rPr>
        <w:t>СИТУАЦИОННОГО</w:t>
      </w:r>
      <w:r>
        <w:t xml:space="preserve"> </w:t>
      </w:r>
      <w:r>
        <w:rPr>
          <w:rFonts w:hint="eastAsia"/>
        </w:rPr>
        <w:t>ПОДХОДА</w:t>
      </w:r>
      <w:r>
        <w:t xml:space="preserve"> </w:t>
      </w:r>
      <w:r>
        <w:rPr>
          <w:rFonts w:hint="eastAsia"/>
        </w:rPr>
        <w:t>К</w:t>
      </w:r>
      <w:r>
        <w:t xml:space="preserve"> </w:t>
      </w:r>
      <w:r>
        <w:rPr>
          <w:rFonts w:hint="eastAsia"/>
        </w:rPr>
        <w:t>ФОРМИРОВАНИЮ</w:t>
      </w:r>
      <w:r>
        <w:t xml:space="preserve"> </w:t>
      </w:r>
      <w:r>
        <w:rPr>
          <w:rFonts w:hint="eastAsia"/>
        </w:rPr>
        <w:t>ПРОФЕССИОНАЛЬНОЙ</w:t>
      </w:r>
      <w:r>
        <w:t xml:space="preserve"> </w:t>
      </w:r>
      <w:r>
        <w:rPr>
          <w:rFonts w:hint="eastAsia"/>
        </w:rPr>
        <w:t>КОМПЕТЕНТНОСТИ</w:t>
      </w:r>
      <w:r>
        <w:t xml:space="preserve"> </w:t>
      </w:r>
      <w:r>
        <w:rPr>
          <w:rFonts w:hint="eastAsia"/>
        </w:rPr>
        <w:t>БУДУЩИХ</w:t>
      </w:r>
      <w:r>
        <w:t xml:space="preserve"> </w:t>
      </w:r>
      <w:r>
        <w:rPr>
          <w:rFonts w:hint="eastAsia"/>
        </w:rPr>
        <w:t>ЮРИСТОВ</w:t>
      </w:r>
      <w:r>
        <w:t xml:space="preserve"> </w:t>
      </w:r>
      <w:r>
        <w:rPr>
          <w:rFonts w:hint="eastAsia"/>
        </w:rPr>
        <w:t>В</w:t>
      </w:r>
      <w:r>
        <w:t xml:space="preserve"> </w:t>
      </w:r>
      <w:r>
        <w:rPr>
          <w:rFonts w:hint="eastAsia"/>
        </w:rPr>
        <w:t>ВУЗЕ</w:t>
      </w:r>
    </w:p>
    <w:p w14:paraId="03779D42" w14:textId="77777777" w:rsidR="001F1382" w:rsidRDefault="001F1382" w:rsidP="001F1382"/>
    <w:p w14:paraId="1ED89D3C" w14:textId="77777777" w:rsidR="001F1382" w:rsidRDefault="001F1382" w:rsidP="001F1382">
      <w:r>
        <w:t xml:space="preserve">1.1. </w:t>
      </w:r>
      <w:r>
        <w:rPr>
          <w:rFonts w:hint="eastAsia"/>
        </w:rPr>
        <w:t>Ситуационный</w:t>
      </w:r>
      <w:r>
        <w:t xml:space="preserve"> </w:t>
      </w:r>
      <w:r>
        <w:rPr>
          <w:rFonts w:hint="eastAsia"/>
        </w:rPr>
        <w:t>подход</w:t>
      </w:r>
      <w:r>
        <w:t xml:space="preserve"> </w:t>
      </w:r>
      <w:r>
        <w:rPr>
          <w:rFonts w:hint="eastAsia"/>
        </w:rPr>
        <w:t>в</w:t>
      </w:r>
      <w:r>
        <w:t xml:space="preserve"> </w:t>
      </w:r>
      <w:r>
        <w:rPr>
          <w:rFonts w:hint="eastAsia"/>
        </w:rPr>
        <w:t>системе</w:t>
      </w:r>
      <w:r>
        <w:t xml:space="preserve"> </w:t>
      </w:r>
      <w:r>
        <w:rPr>
          <w:rFonts w:hint="eastAsia"/>
        </w:rPr>
        <w:t>приоритетных</w:t>
      </w:r>
      <w:r>
        <w:t xml:space="preserve"> </w:t>
      </w:r>
      <w:r>
        <w:rPr>
          <w:rFonts w:hint="eastAsia"/>
        </w:rPr>
        <w:t>методологических</w:t>
      </w:r>
      <w:r>
        <w:t xml:space="preserve"> </w:t>
      </w:r>
      <w:r>
        <w:rPr>
          <w:rFonts w:hint="eastAsia"/>
        </w:rPr>
        <w:t>подходов</w:t>
      </w:r>
      <w:r>
        <w:t xml:space="preserve">, </w:t>
      </w:r>
      <w:r>
        <w:rPr>
          <w:rFonts w:hint="eastAsia"/>
        </w:rPr>
        <w:t>обеспечивающих</w:t>
      </w:r>
      <w:r>
        <w:t xml:space="preserve"> </w:t>
      </w:r>
      <w:r>
        <w:rPr>
          <w:rFonts w:hint="eastAsia"/>
        </w:rPr>
        <w:t>реализацию</w:t>
      </w:r>
      <w:r>
        <w:t xml:space="preserve"> </w:t>
      </w:r>
      <w:r>
        <w:rPr>
          <w:rFonts w:hint="eastAsia"/>
        </w:rPr>
        <w:t>и</w:t>
      </w:r>
      <w:r>
        <w:t xml:space="preserve"> </w:t>
      </w:r>
      <w:r>
        <w:rPr>
          <w:rFonts w:hint="eastAsia"/>
        </w:rPr>
        <w:t>конкретизацию</w:t>
      </w:r>
      <w:r>
        <w:t xml:space="preserve"> </w:t>
      </w:r>
      <w:r>
        <w:rPr>
          <w:rFonts w:hint="eastAsia"/>
        </w:rPr>
        <w:t>лич</w:t>
      </w:r>
      <w:r>
        <w:t>-</w:t>
      </w:r>
      <w:r>
        <w:rPr>
          <w:rFonts w:hint="eastAsia"/>
        </w:rPr>
        <w:t>ностно</w:t>
      </w:r>
      <w:r>
        <w:t>-</w:t>
      </w:r>
      <w:r>
        <w:rPr>
          <w:rFonts w:hint="eastAsia"/>
        </w:rPr>
        <w:t>ориентированной</w:t>
      </w:r>
      <w:r>
        <w:t xml:space="preserve"> </w:t>
      </w:r>
      <w:r>
        <w:rPr>
          <w:rFonts w:hint="eastAsia"/>
        </w:rPr>
        <w:t>парадигмы</w:t>
      </w:r>
      <w:r>
        <w:t xml:space="preserve"> </w:t>
      </w:r>
      <w:r>
        <w:rPr>
          <w:rFonts w:hint="eastAsia"/>
        </w:rPr>
        <w:t>высшего</w:t>
      </w:r>
      <w:r>
        <w:t xml:space="preserve"> </w:t>
      </w:r>
      <w:r>
        <w:rPr>
          <w:rFonts w:hint="eastAsia"/>
        </w:rPr>
        <w:t>образования</w:t>
      </w:r>
    </w:p>
    <w:p w14:paraId="7714B95F" w14:textId="77777777" w:rsidR="001F1382" w:rsidRDefault="001F1382" w:rsidP="001F1382"/>
    <w:p w14:paraId="711862A7" w14:textId="77777777" w:rsidR="001F1382" w:rsidRDefault="001F1382" w:rsidP="001F1382">
      <w:r>
        <w:t xml:space="preserve">1.2. </w:t>
      </w:r>
      <w:r>
        <w:rPr>
          <w:rFonts w:hint="eastAsia"/>
        </w:rPr>
        <w:t>Профессиональная</w:t>
      </w:r>
      <w:r>
        <w:t xml:space="preserve"> </w:t>
      </w:r>
      <w:r>
        <w:rPr>
          <w:rFonts w:hint="eastAsia"/>
        </w:rPr>
        <w:t>компетентность</w:t>
      </w:r>
      <w:r>
        <w:t xml:space="preserve"> </w:t>
      </w:r>
      <w:r>
        <w:rPr>
          <w:rFonts w:hint="eastAsia"/>
        </w:rPr>
        <w:t>как</w:t>
      </w:r>
      <w:r>
        <w:t xml:space="preserve"> </w:t>
      </w:r>
      <w:r>
        <w:rPr>
          <w:rFonts w:hint="eastAsia"/>
        </w:rPr>
        <w:t>интегральная</w:t>
      </w:r>
      <w:r>
        <w:t xml:space="preserve"> </w:t>
      </w:r>
      <w:r>
        <w:rPr>
          <w:rFonts w:hint="eastAsia"/>
        </w:rPr>
        <w:t>характеристика</w:t>
      </w:r>
      <w:r>
        <w:t xml:space="preserve"> </w:t>
      </w:r>
      <w:r>
        <w:rPr>
          <w:rFonts w:hint="eastAsia"/>
        </w:rPr>
        <w:t>личности</w:t>
      </w:r>
      <w:r>
        <w:t xml:space="preserve"> </w:t>
      </w:r>
      <w:r>
        <w:rPr>
          <w:rFonts w:hint="eastAsia"/>
        </w:rPr>
        <w:t>юриста</w:t>
      </w:r>
      <w:r>
        <w:t xml:space="preserve"> </w:t>
      </w:r>
      <w:r>
        <w:rPr>
          <w:rFonts w:hint="eastAsia"/>
        </w:rPr>
        <w:t>и</w:t>
      </w:r>
      <w:r>
        <w:t xml:space="preserve"> </w:t>
      </w:r>
      <w:r>
        <w:rPr>
          <w:rFonts w:hint="eastAsia"/>
        </w:rPr>
        <w:t>ее</w:t>
      </w:r>
      <w:r>
        <w:t xml:space="preserve"> </w:t>
      </w:r>
      <w:r>
        <w:rPr>
          <w:rFonts w:hint="eastAsia"/>
        </w:rPr>
        <w:t>формирование</w:t>
      </w:r>
      <w:r>
        <w:t xml:space="preserve"> </w:t>
      </w:r>
      <w:r>
        <w:rPr>
          <w:rFonts w:hint="eastAsia"/>
        </w:rPr>
        <w:t>в</w:t>
      </w:r>
      <w:r>
        <w:t xml:space="preserve"> </w:t>
      </w:r>
      <w:r>
        <w:rPr>
          <w:rFonts w:hint="eastAsia"/>
        </w:rPr>
        <w:t>условиях</w:t>
      </w:r>
      <w:r>
        <w:t xml:space="preserve"> </w:t>
      </w:r>
      <w:r>
        <w:rPr>
          <w:rFonts w:hint="eastAsia"/>
        </w:rPr>
        <w:t>взаимодействия</w:t>
      </w:r>
      <w:r>
        <w:t xml:space="preserve"> </w:t>
      </w:r>
      <w:r>
        <w:rPr>
          <w:rFonts w:hint="eastAsia"/>
        </w:rPr>
        <w:t>образовательных</w:t>
      </w:r>
      <w:r>
        <w:t xml:space="preserve"> </w:t>
      </w:r>
      <w:r>
        <w:rPr>
          <w:rFonts w:hint="eastAsia"/>
        </w:rPr>
        <w:t>и</w:t>
      </w:r>
      <w:r>
        <w:t xml:space="preserve"> </w:t>
      </w:r>
      <w:r>
        <w:rPr>
          <w:rFonts w:hint="eastAsia"/>
        </w:rPr>
        <w:t>профессиональных</w:t>
      </w:r>
      <w:r>
        <w:t xml:space="preserve"> </w:t>
      </w:r>
      <w:r>
        <w:rPr>
          <w:rFonts w:hint="eastAsia"/>
        </w:rPr>
        <w:t>стандартов</w:t>
      </w:r>
    </w:p>
    <w:p w14:paraId="4F8D854C" w14:textId="77777777" w:rsidR="001F1382" w:rsidRDefault="001F1382" w:rsidP="001F1382"/>
    <w:p w14:paraId="033F8C5B" w14:textId="77777777" w:rsidR="001F1382" w:rsidRDefault="001F1382" w:rsidP="001F1382">
      <w:r>
        <w:t xml:space="preserve">1.3. </w:t>
      </w:r>
      <w:r>
        <w:rPr>
          <w:rFonts w:hint="eastAsia"/>
        </w:rPr>
        <w:t>Сущность</w:t>
      </w:r>
      <w:r>
        <w:t xml:space="preserve"> </w:t>
      </w:r>
      <w:r>
        <w:rPr>
          <w:rFonts w:hint="eastAsia"/>
        </w:rPr>
        <w:t>ситуационного</w:t>
      </w:r>
      <w:r>
        <w:t xml:space="preserve"> </w:t>
      </w:r>
      <w:r>
        <w:rPr>
          <w:rFonts w:hint="eastAsia"/>
        </w:rPr>
        <w:t>подхода</w:t>
      </w:r>
      <w:r>
        <w:t xml:space="preserve"> </w:t>
      </w:r>
      <w:r>
        <w:rPr>
          <w:rFonts w:hint="eastAsia"/>
        </w:rPr>
        <w:t>в</w:t>
      </w:r>
      <w:r>
        <w:t xml:space="preserve"> </w:t>
      </w:r>
      <w:r>
        <w:rPr>
          <w:rFonts w:hint="eastAsia"/>
        </w:rPr>
        <w:t>образовании</w:t>
      </w:r>
      <w:r>
        <w:t xml:space="preserve"> </w:t>
      </w:r>
      <w:r>
        <w:rPr>
          <w:rFonts w:hint="eastAsia"/>
        </w:rPr>
        <w:t>и</w:t>
      </w:r>
      <w:r>
        <w:t xml:space="preserve"> </w:t>
      </w:r>
      <w:r>
        <w:rPr>
          <w:rFonts w:hint="eastAsia"/>
        </w:rPr>
        <w:t>его</w:t>
      </w:r>
      <w:r>
        <w:t xml:space="preserve"> </w:t>
      </w:r>
      <w:r>
        <w:rPr>
          <w:rFonts w:hint="eastAsia"/>
        </w:rPr>
        <w:t>дидактический</w:t>
      </w:r>
      <w:r>
        <w:t xml:space="preserve"> </w:t>
      </w:r>
      <w:r>
        <w:rPr>
          <w:rFonts w:hint="eastAsia"/>
        </w:rPr>
        <w:t>потенциал</w:t>
      </w:r>
      <w:r>
        <w:t xml:space="preserve"> </w:t>
      </w:r>
      <w:r>
        <w:rPr>
          <w:rFonts w:hint="eastAsia"/>
        </w:rPr>
        <w:t>в</w:t>
      </w:r>
      <w:r>
        <w:t xml:space="preserve"> </w:t>
      </w:r>
      <w:r>
        <w:rPr>
          <w:rFonts w:hint="eastAsia"/>
        </w:rPr>
        <w:t>формировании</w:t>
      </w:r>
      <w:r>
        <w:t xml:space="preserve"> </w:t>
      </w:r>
      <w:r>
        <w:rPr>
          <w:rFonts w:hint="eastAsia"/>
        </w:rPr>
        <w:t>профессиональной</w:t>
      </w:r>
      <w:r>
        <w:t xml:space="preserve"> </w:t>
      </w:r>
      <w:r>
        <w:rPr>
          <w:rFonts w:hint="eastAsia"/>
        </w:rPr>
        <w:t>компетентности</w:t>
      </w:r>
      <w:r>
        <w:t xml:space="preserve"> </w:t>
      </w:r>
      <w:r>
        <w:rPr>
          <w:rFonts w:hint="eastAsia"/>
        </w:rPr>
        <w:t>будущих</w:t>
      </w:r>
      <w:r>
        <w:t xml:space="preserve"> </w:t>
      </w:r>
      <w:r>
        <w:rPr>
          <w:rFonts w:hint="eastAsia"/>
        </w:rPr>
        <w:t>юристов</w:t>
      </w:r>
    </w:p>
    <w:p w14:paraId="37F82712" w14:textId="77777777" w:rsidR="001F1382" w:rsidRDefault="001F1382" w:rsidP="001F1382"/>
    <w:p w14:paraId="45FFB73B" w14:textId="77777777" w:rsidR="001F1382" w:rsidRDefault="001F1382" w:rsidP="001F1382">
      <w:r>
        <w:rPr>
          <w:rFonts w:hint="eastAsia"/>
        </w:rPr>
        <w:t>ГЛАВА</w:t>
      </w:r>
      <w:r>
        <w:t xml:space="preserve"> 2. </w:t>
      </w:r>
      <w:r>
        <w:rPr>
          <w:rFonts w:hint="eastAsia"/>
        </w:rPr>
        <w:t>ЭКСПЕРИМЕНТАЛЬНОЕ</w:t>
      </w:r>
      <w:r>
        <w:t xml:space="preserve"> </w:t>
      </w:r>
      <w:r>
        <w:rPr>
          <w:rFonts w:hint="eastAsia"/>
        </w:rPr>
        <w:t>ОБОСНОВАНИЕ</w:t>
      </w:r>
      <w:r>
        <w:t xml:space="preserve"> </w:t>
      </w:r>
      <w:r>
        <w:rPr>
          <w:rFonts w:hint="eastAsia"/>
        </w:rPr>
        <w:t>ЭФФЕКТИВНОСТИ</w:t>
      </w:r>
      <w:r>
        <w:t xml:space="preserve"> </w:t>
      </w:r>
      <w:r>
        <w:rPr>
          <w:rFonts w:hint="eastAsia"/>
        </w:rPr>
        <w:t>ПРОЦЕССА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СТУДЕНТОВ</w:t>
      </w:r>
      <w:r>
        <w:t xml:space="preserve"> </w:t>
      </w:r>
      <w:r>
        <w:rPr>
          <w:rFonts w:hint="eastAsia"/>
        </w:rPr>
        <w:t>ВУЗА</w:t>
      </w:r>
      <w:r>
        <w:t xml:space="preserve">, </w:t>
      </w:r>
      <w:r>
        <w:rPr>
          <w:rFonts w:hint="eastAsia"/>
        </w:rPr>
        <w:t>ПОЛУЧАЮЩИХ</w:t>
      </w:r>
      <w:r>
        <w:t xml:space="preserve"> </w:t>
      </w:r>
      <w:r>
        <w:rPr>
          <w:rFonts w:hint="eastAsia"/>
        </w:rPr>
        <w:t>ПРОФЕССИЮ</w:t>
      </w:r>
      <w:r>
        <w:t xml:space="preserve"> </w:t>
      </w:r>
      <w:r>
        <w:rPr>
          <w:rFonts w:hint="eastAsia"/>
        </w:rPr>
        <w:t>ЮРИСТА</w:t>
      </w:r>
    </w:p>
    <w:p w14:paraId="7E252D2B" w14:textId="77777777" w:rsidR="001F1382" w:rsidRDefault="001F1382" w:rsidP="001F1382"/>
    <w:p w14:paraId="7342C98C" w14:textId="77777777" w:rsidR="001F1382" w:rsidRDefault="001F1382" w:rsidP="001F1382">
      <w:r>
        <w:t xml:space="preserve">2.1. </w:t>
      </w:r>
      <w:r>
        <w:rPr>
          <w:rFonts w:hint="eastAsia"/>
        </w:rPr>
        <w:t>Ситуационные</w:t>
      </w:r>
      <w:r>
        <w:t xml:space="preserve"> </w:t>
      </w:r>
      <w:r>
        <w:rPr>
          <w:rFonts w:hint="eastAsia"/>
        </w:rPr>
        <w:t>задачи</w:t>
      </w:r>
      <w:r>
        <w:t xml:space="preserve"> </w:t>
      </w:r>
      <w:r>
        <w:rPr>
          <w:rFonts w:hint="eastAsia"/>
        </w:rPr>
        <w:t>и</w:t>
      </w:r>
      <w:r>
        <w:t xml:space="preserve"> </w:t>
      </w:r>
      <w:r>
        <w:rPr>
          <w:rFonts w:hint="eastAsia"/>
        </w:rPr>
        <w:t>упражнения</w:t>
      </w:r>
      <w:r>
        <w:t xml:space="preserve"> </w:t>
      </w:r>
      <w:r>
        <w:rPr>
          <w:rFonts w:hint="eastAsia"/>
        </w:rPr>
        <w:t>как</w:t>
      </w:r>
      <w:r>
        <w:t xml:space="preserve"> </w:t>
      </w:r>
      <w:r>
        <w:rPr>
          <w:rFonts w:hint="eastAsia"/>
        </w:rPr>
        <w:t>эффективное</w:t>
      </w:r>
      <w:r>
        <w:t xml:space="preserve"> </w:t>
      </w:r>
      <w:r>
        <w:rPr>
          <w:rFonts w:hint="eastAsia"/>
        </w:rPr>
        <w:t>средство</w:t>
      </w:r>
      <w:r>
        <w:t xml:space="preserve"> </w:t>
      </w:r>
      <w:r>
        <w:rPr>
          <w:rFonts w:hint="eastAsia"/>
        </w:rPr>
        <w:t>выработки</w:t>
      </w:r>
      <w:r>
        <w:t xml:space="preserve"> </w:t>
      </w:r>
      <w:r>
        <w:rPr>
          <w:rFonts w:hint="eastAsia"/>
        </w:rPr>
        <w:t>у</w:t>
      </w:r>
      <w:r>
        <w:t xml:space="preserve"> </w:t>
      </w:r>
      <w:r>
        <w:rPr>
          <w:rFonts w:hint="eastAsia"/>
        </w:rPr>
        <w:t>студентов</w:t>
      </w:r>
      <w:r>
        <w:t xml:space="preserve"> </w:t>
      </w:r>
      <w:r>
        <w:rPr>
          <w:rFonts w:hint="eastAsia"/>
        </w:rPr>
        <w:t>оптимальных</w:t>
      </w:r>
      <w:r>
        <w:t xml:space="preserve"> </w:t>
      </w:r>
      <w:r>
        <w:rPr>
          <w:rFonts w:hint="eastAsia"/>
        </w:rPr>
        <w:t>способов</w:t>
      </w:r>
      <w:r>
        <w:t xml:space="preserve"> </w:t>
      </w:r>
      <w:r>
        <w:rPr>
          <w:rFonts w:hint="eastAsia"/>
        </w:rPr>
        <w:t>и</w:t>
      </w:r>
      <w:r>
        <w:t xml:space="preserve"> </w:t>
      </w:r>
      <w:r>
        <w:rPr>
          <w:rFonts w:hint="eastAsia"/>
        </w:rPr>
        <w:t>алгоритмов</w:t>
      </w:r>
    </w:p>
    <w:p w14:paraId="643AF4AC" w14:textId="77777777" w:rsidR="001F1382" w:rsidRDefault="001F1382" w:rsidP="001F1382"/>
    <w:p w14:paraId="44C94B38" w14:textId="77777777" w:rsidR="001F1382" w:rsidRDefault="001F1382" w:rsidP="001F1382">
      <w:r>
        <w:t>96</w:t>
      </w:r>
    </w:p>
    <w:p w14:paraId="795769EC" w14:textId="77777777" w:rsidR="001F1382" w:rsidRDefault="001F1382" w:rsidP="001F1382"/>
    <w:p w14:paraId="298786FC" w14:textId="77777777" w:rsidR="001F1382" w:rsidRDefault="001F1382" w:rsidP="001F1382">
      <w:r>
        <w:rPr>
          <w:rFonts w:hint="eastAsia"/>
        </w:rPr>
        <w:t>юридической</w:t>
      </w:r>
      <w:r>
        <w:t xml:space="preserve"> </w:t>
      </w:r>
      <w:r>
        <w:rPr>
          <w:rFonts w:hint="eastAsia"/>
        </w:rPr>
        <w:t>деятельности</w:t>
      </w:r>
    </w:p>
    <w:p w14:paraId="4F523BF3" w14:textId="77777777" w:rsidR="001F1382" w:rsidRDefault="001F1382" w:rsidP="001F1382"/>
    <w:p w14:paraId="20D2C148" w14:textId="77777777" w:rsidR="001F1382" w:rsidRDefault="001F1382" w:rsidP="001F1382">
      <w:r>
        <w:t xml:space="preserve">2.2. </w:t>
      </w:r>
      <w:r>
        <w:rPr>
          <w:rFonts w:hint="eastAsia"/>
        </w:rPr>
        <w:t>Моделирование</w:t>
      </w:r>
      <w:r>
        <w:t xml:space="preserve"> </w:t>
      </w:r>
      <w:r>
        <w:rPr>
          <w:rFonts w:hint="eastAsia"/>
        </w:rPr>
        <w:t>процесса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будущих</w:t>
      </w:r>
      <w:r>
        <w:t xml:space="preserve"> </w:t>
      </w:r>
      <w:r>
        <w:rPr>
          <w:rFonts w:hint="eastAsia"/>
        </w:rPr>
        <w:t>юристов</w:t>
      </w:r>
      <w:r>
        <w:t xml:space="preserve"> </w:t>
      </w:r>
      <w:r>
        <w:rPr>
          <w:rFonts w:hint="eastAsia"/>
        </w:rPr>
        <w:t>на</w:t>
      </w:r>
      <w:r>
        <w:t xml:space="preserve"> </w:t>
      </w:r>
      <w:r>
        <w:rPr>
          <w:rFonts w:hint="eastAsia"/>
        </w:rPr>
        <w:t>основе</w:t>
      </w:r>
      <w:r>
        <w:t xml:space="preserve"> </w:t>
      </w:r>
      <w:r>
        <w:rPr>
          <w:rFonts w:hint="eastAsia"/>
        </w:rPr>
        <w:t>ситуационного</w:t>
      </w:r>
      <w:r>
        <w:t xml:space="preserve"> </w:t>
      </w:r>
      <w:r>
        <w:rPr>
          <w:rFonts w:hint="eastAsia"/>
        </w:rPr>
        <w:t>подхода</w:t>
      </w:r>
      <w:r>
        <w:t xml:space="preserve"> </w:t>
      </w:r>
      <w:r>
        <w:rPr>
          <w:rFonts w:hint="eastAsia"/>
        </w:rPr>
        <w:t>на</w:t>
      </w:r>
      <w:r>
        <w:t xml:space="preserve"> </w:t>
      </w:r>
      <w:r>
        <w:rPr>
          <w:rFonts w:hint="eastAsia"/>
        </w:rPr>
        <w:t>занятиях</w:t>
      </w:r>
      <w:r>
        <w:t xml:space="preserve"> </w:t>
      </w:r>
      <w:r>
        <w:rPr>
          <w:rFonts w:hint="eastAsia"/>
        </w:rPr>
        <w:t>иностранного</w:t>
      </w:r>
      <w:r>
        <w:t xml:space="preserve"> </w:t>
      </w:r>
      <w:r>
        <w:rPr>
          <w:rFonts w:hint="eastAsia"/>
        </w:rPr>
        <w:t>языка</w:t>
      </w:r>
    </w:p>
    <w:p w14:paraId="504D9F21" w14:textId="77777777" w:rsidR="001F1382" w:rsidRDefault="001F1382" w:rsidP="001F1382"/>
    <w:p w14:paraId="4CDE82C3" w14:textId="77777777" w:rsidR="001F1382" w:rsidRDefault="001F1382" w:rsidP="001F1382">
      <w:r>
        <w:t xml:space="preserve">2.3. </w:t>
      </w:r>
      <w:r>
        <w:rPr>
          <w:rFonts w:hint="eastAsia"/>
        </w:rPr>
        <w:t>Критериальная</w:t>
      </w:r>
      <w:r>
        <w:t xml:space="preserve"> </w:t>
      </w:r>
      <w:r>
        <w:rPr>
          <w:rFonts w:hint="eastAsia"/>
        </w:rPr>
        <w:t>характеристика</w:t>
      </w:r>
      <w:r>
        <w:t xml:space="preserve"> </w:t>
      </w:r>
      <w:r>
        <w:rPr>
          <w:rFonts w:hint="eastAsia"/>
        </w:rPr>
        <w:t>и</w:t>
      </w:r>
      <w:r>
        <w:t xml:space="preserve"> </w:t>
      </w:r>
      <w:r>
        <w:rPr>
          <w:rFonts w:hint="eastAsia"/>
        </w:rPr>
        <w:t>методика</w:t>
      </w:r>
      <w:r>
        <w:t xml:space="preserve"> </w:t>
      </w:r>
      <w:r>
        <w:rPr>
          <w:rFonts w:hint="eastAsia"/>
        </w:rPr>
        <w:t>исследования</w:t>
      </w:r>
      <w:r>
        <w:t xml:space="preserve"> </w:t>
      </w:r>
      <w:r>
        <w:rPr>
          <w:rFonts w:hint="eastAsia"/>
        </w:rPr>
        <w:t>эффективности</w:t>
      </w:r>
      <w:r>
        <w:t xml:space="preserve"> </w:t>
      </w:r>
      <w:r>
        <w:rPr>
          <w:rFonts w:hint="eastAsia"/>
        </w:rPr>
        <w:t>процесса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студентов</w:t>
      </w:r>
      <w:r>
        <w:t xml:space="preserve">, </w:t>
      </w:r>
      <w:r>
        <w:rPr>
          <w:rFonts w:hint="eastAsia"/>
        </w:rPr>
        <w:t>получающих</w:t>
      </w:r>
      <w:r>
        <w:t xml:space="preserve"> </w:t>
      </w:r>
      <w:r>
        <w:rPr>
          <w:rFonts w:hint="eastAsia"/>
        </w:rPr>
        <w:t>профессию</w:t>
      </w:r>
      <w:r>
        <w:t xml:space="preserve"> </w:t>
      </w:r>
      <w:r>
        <w:rPr>
          <w:rFonts w:hint="eastAsia"/>
        </w:rPr>
        <w:t>юриста</w:t>
      </w:r>
      <w:r>
        <w:t xml:space="preserve">, </w:t>
      </w:r>
      <w:r>
        <w:rPr>
          <w:rFonts w:hint="eastAsia"/>
        </w:rPr>
        <w:t>на</w:t>
      </w:r>
      <w:r>
        <w:t xml:space="preserve"> </w:t>
      </w:r>
      <w:r>
        <w:rPr>
          <w:rFonts w:hint="eastAsia"/>
        </w:rPr>
        <w:t>основе</w:t>
      </w:r>
      <w:r>
        <w:t xml:space="preserve"> </w:t>
      </w:r>
      <w:r>
        <w:rPr>
          <w:rFonts w:hint="eastAsia"/>
        </w:rPr>
        <w:t>ситуационного</w:t>
      </w:r>
      <w:r>
        <w:t xml:space="preserve"> </w:t>
      </w:r>
      <w:r>
        <w:rPr>
          <w:rFonts w:hint="eastAsia"/>
        </w:rPr>
        <w:t>подхода</w:t>
      </w:r>
    </w:p>
    <w:p w14:paraId="0F4B6183" w14:textId="77777777" w:rsidR="001F1382" w:rsidRDefault="001F1382" w:rsidP="001F1382"/>
    <w:p w14:paraId="59E89CEE" w14:textId="77777777" w:rsidR="001F1382" w:rsidRDefault="001F1382" w:rsidP="001F1382">
      <w:r>
        <w:rPr>
          <w:rFonts w:hint="eastAsia"/>
        </w:rPr>
        <w:t>ЗАКЛЮЧЕНИЕ</w:t>
      </w:r>
    </w:p>
    <w:p w14:paraId="4BD93518" w14:textId="77777777" w:rsidR="001F1382" w:rsidRDefault="001F1382" w:rsidP="001F1382"/>
    <w:p w14:paraId="66D6C35E" w14:textId="77777777" w:rsidR="001F1382" w:rsidRDefault="001F1382" w:rsidP="001F1382">
      <w:r>
        <w:rPr>
          <w:rFonts w:hint="eastAsia"/>
        </w:rPr>
        <w:t>БИБЛИОГРАФИЧЕСКИЙ</w:t>
      </w:r>
      <w:r>
        <w:t xml:space="preserve"> </w:t>
      </w:r>
      <w:r>
        <w:rPr>
          <w:rFonts w:hint="eastAsia"/>
        </w:rPr>
        <w:t>СПИСОК</w:t>
      </w:r>
      <w:r>
        <w:t xml:space="preserve"> </w:t>
      </w:r>
      <w:r>
        <w:rPr>
          <w:rFonts w:hint="eastAsia"/>
        </w:rPr>
        <w:t>ИСПОЛЬЗОВАННОЙ</w:t>
      </w:r>
      <w:r>
        <w:t xml:space="preserve"> </w:t>
      </w:r>
      <w:r>
        <w:rPr>
          <w:rFonts w:hint="eastAsia"/>
        </w:rPr>
        <w:t>ЛИТЕРАТУРЫ</w:t>
      </w:r>
    </w:p>
    <w:p w14:paraId="5811CB55" w14:textId="77777777" w:rsidR="001F1382" w:rsidRDefault="001F1382" w:rsidP="001F1382"/>
    <w:p w14:paraId="11BF8683" w14:textId="3DB26215" w:rsidR="001F1382" w:rsidRPr="001F1382" w:rsidRDefault="001F1382" w:rsidP="001F1382">
      <w:r>
        <w:rPr>
          <w:rFonts w:hint="eastAsia"/>
        </w:rPr>
        <w:t>ПРИЛОЖЕНИЕ</w:t>
      </w:r>
    </w:p>
    <w:sectPr w:rsidR="001F1382" w:rsidRPr="001F1382" w:rsidSect="004947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582D" w14:textId="77777777" w:rsidR="004947CF" w:rsidRDefault="004947CF">
      <w:pPr>
        <w:spacing w:after="0" w:line="240" w:lineRule="auto"/>
      </w:pPr>
      <w:r>
        <w:separator/>
      </w:r>
    </w:p>
  </w:endnote>
  <w:endnote w:type="continuationSeparator" w:id="0">
    <w:p w14:paraId="5307ED8C" w14:textId="77777777" w:rsidR="004947CF" w:rsidRDefault="0049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B458" w14:textId="77777777" w:rsidR="004947CF" w:rsidRDefault="004947CF"/>
    <w:p w14:paraId="374F7FA4" w14:textId="77777777" w:rsidR="004947CF" w:rsidRDefault="004947CF"/>
    <w:p w14:paraId="7FE0912A" w14:textId="77777777" w:rsidR="004947CF" w:rsidRDefault="004947CF"/>
    <w:p w14:paraId="652DE93F" w14:textId="77777777" w:rsidR="004947CF" w:rsidRDefault="004947CF"/>
    <w:p w14:paraId="2D5A12CB" w14:textId="77777777" w:rsidR="004947CF" w:rsidRDefault="004947CF"/>
    <w:p w14:paraId="738FC7B7" w14:textId="77777777" w:rsidR="004947CF" w:rsidRDefault="004947CF"/>
    <w:p w14:paraId="6DEDACBE" w14:textId="77777777" w:rsidR="004947CF" w:rsidRDefault="004947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75015" wp14:editId="0F17E2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61114" w14:textId="77777777" w:rsidR="004947CF" w:rsidRDefault="004947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750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961114" w14:textId="77777777" w:rsidR="004947CF" w:rsidRDefault="004947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08D934" w14:textId="77777777" w:rsidR="004947CF" w:rsidRDefault="004947CF"/>
    <w:p w14:paraId="38817430" w14:textId="77777777" w:rsidR="004947CF" w:rsidRDefault="004947CF"/>
    <w:p w14:paraId="5953162D" w14:textId="77777777" w:rsidR="004947CF" w:rsidRDefault="004947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56ADFE" wp14:editId="725DB1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0E5" w14:textId="77777777" w:rsidR="004947CF" w:rsidRDefault="004947CF"/>
                          <w:p w14:paraId="4B51723B" w14:textId="77777777" w:rsidR="004947CF" w:rsidRDefault="004947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6AD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C5E0E5" w14:textId="77777777" w:rsidR="004947CF" w:rsidRDefault="004947CF"/>
                    <w:p w14:paraId="4B51723B" w14:textId="77777777" w:rsidR="004947CF" w:rsidRDefault="004947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693CA" w14:textId="77777777" w:rsidR="004947CF" w:rsidRDefault="004947CF"/>
    <w:p w14:paraId="3CE08540" w14:textId="77777777" w:rsidR="004947CF" w:rsidRDefault="004947CF">
      <w:pPr>
        <w:rPr>
          <w:sz w:val="2"/>
          <w:szCs w:val="2"/>
        </w:rPr>
      </w:pPr>
    </w:p>
    <w:p w14:paraId="0C64AC10" w14:textId="77777777" w:rsidR="004947CF" w:rsidRDefault="004947CF"/>
    <w:p w14:paraId="0D29A40D" w14:textId="77777777" w:rsidR="004947CF" w:rsidRDefault="004947CF">
      <w:pPr>
        <w:spacing w:after="0" w:line="240" w:lineRule="auto"/>
      </w:pPr>
    </w:p>
  </w:footnote>
  <w:footnote w:type="continuationSeparator" w:id="0">
    <w:p w14:paraId="7C989AF9" w14:textId="77777777" w:rsidR="004947CF" w:rsidRDefault="00494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7CF"/>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9245</TotalTime>
  <Pages>2</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804</cp:revision>
  <cp:lastPrinted>2009-02-06T05:36:00Z</cp:lastPrinted>
  <dcterms:created xsi:type="dcterms:W3CDTF">2024-01-07T13:43:00Z</dcterms:created>
  <dcterms:modified xsi:type="dcterms:W3CDTF">2024-01-22T10:22:00Z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