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9BF6"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Осипова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Ирина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Ильинична</w:t>
      </w:r>
      <w:r w:rsidRPr="00AB332A">
        <w:rPr>
          <w:rFonts w:ascii="Arial" w:hAnsi="Arial" w:cs="Arial"/>
          <w:caps/>
          <w:color w:val="333333"/>
          <w:sz w:val="27"/>
          <w:szCs w:val="27"/>
        </w:rPr>
        <w:t>.</w:t>
      </w:r>
    </w:p>
    <w:p w14:paraId="237210EC"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Замещающая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формирующийся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диссертация</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кандидата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социологических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наук</w:t>
      </w:r>
      <w:r w:rsidRPr="00AB332A">
        <w:rPr>
          <w:rFonts w:ascii="Arial" w:hAnsi="Arial" w:cs="Arial"/>
          <w:caps/>
          <w:color w:val="333333"/>
          <w:sz w:val="27"/>
          <w:szCs w:val="27"/>
        </w:rPr>
        <w:t xml:space="preserve"> : 22.00.04. - </w:t>
      </w:r>
      <w:r w:rsidRPr="00AB332A">
        <w:rPr>
          <w:rFonts w:ascii="Arial" w:hAnsi="Arial" w:cs="Arial" w:hint="eastAsia"/>
          <w:caps/>
          <w:color w:val="333333"/>
          <w:sz w:val="27"/>
          <w:szCs w:val="27"/>
        </w:rPr>
        <w:t>Москва</w:t>
      </w:r>
      <w:r w:rsidRPr="00AB332A">
        <w:rPr>
          <w:rFonts w:ascii="Arial" w:hAnsi="Arial" w:cs="Arial"/>
          <w:caps/>
          <w:color w:val="333333"/>
          <w:sz w:val="27"/>
          <w:szCs w:val="27"/>
        </w:rPr>
        <w:t xml:space="preserve">, 2002. - 158 </w:t>
      </w:r>
      <w:r w:rsidRPr="00AB332A">
        <w:rPr>
          <w:rFonts w:ascii="Arial" w:hAnsi="Arial" w:cs="Arial" w:hint="eastAsia"/>
          <w:caps/>
          <w:color w:val="333333"/>
          <w:sz w:val="27"/>
          <w:szCs w:val="27"/>
        </w:rPr>
        <w:t>с</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ил</w:t>
      </w:r>
      <w:r w:rsidRPr="00AB332A">
        <w:rPr>
          <w:rFonts w:ascii="Arial" w:hAnsi="Arial" w:cs="Arial"/>
          <w:caps/>
          <w:color w:val="333333"/>
          <w:sz w:val="27"/>
          <w:szCs w:val="27"/>
        </w:rPr>
        <w:t>.</w:t>
      </w:r>
    </w:p>
    <w:p w14:paraId="69FFFE6E"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больше</w:t>
      </w:r>
    </w:p>
    <w:p w14:paraId="1CD0B3DB"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Цитаты</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из</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текста</w:t>
      </w:r>
      <w:r w:rsidRPr="00AB332A">
        <w:rPr>
          <w:rFonts w:ascii="Arial" w:hAnsi="Arial" w:cs="Arial"/>
          <w:caps/>
          <w:color w:val="333333"/>
          <w:sz w:val="27"/>
          <w:szCs w:val="27"/>
        </w:rPr>
        <w:t>:</w:t>
      </w:r>
    </w:p>
    <w:p w14:paraId="0D908FA2"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стр</w:t>
      </w:r>
      <w:r w:rsidRPr="00AB332A">
        <w:rPr>
          <w:rFonts w:ascii="Arial" w:hAnsi="Arial" w:cs="Arial"/>
          <w:caps/>
          <w:color w:val="333333"/>
          <w:sz w:val="27"/>
          <w:szCs w:val="27"/>
        </w:rPr>
        <w:t>. 1</w:t>
      </w:r>
    </w:p>
    <w:p w14:paraId="7DE300BB"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61:0</w:t>
      </w:r>
      <w:r w:rsidRPr="00AB332A">
        <w:rPr>
          <w:rFonts w:ascii="Arial" w:hAnsi="Arial" w:cs="Arial" w:hint="eastAsia"/>
          <w:caps/>
          <w:color w:val="333333"/>
          <w:sz w:val="27"/>
          <w:szCs w:val="27"/>
        </w:rPr>
        <w:t>Л</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Я</w:t>
      </w:r>
      <w:r w:rsidRPr="00AB332A">
        <w:rPr>
          <w:rFonts w:ascii="Arial" w:hAnsi="Arial" w:cs="Arial" w:hint="eastAsia"/>
          <w:caps/>
          <w:color w:val="333333"/>
          <w:sz w:val="27"/>
          <w:szCs w:val="27"/>
        </w:rPr>
        <w:t>£</w:t>
      </w:r>
      <w:r w:rsidRPr="00AB332A">
        <w:rPr>
          <w:rFonts w:ascii="Arial" w:hAnsi="Arial" w:cs="Arial"/>
          <w:caps/>
          <w:color w:val="333333"/>
          <w:sz w:val="27"/>
          <w:szCs w:val="27"/>
        </w:rPr>
        <w:t>/</w:t>
      </w:r>
      <w:r w:rsidRPr="00AB332A">
        <w:rPr>
          <w:rFonts w:ascii="Arial" w:hAnsi="Arial" w:cs="Arial" w:hint="eastAsia"/>
          <w:caps/>
          <w:color w:val="333333"/>
          <w:sz w:val="27"/>
          <w:szCs w:val="27"/>
        </w:rPr>
        <w:t>£</w:t>
      </w:r>
      <w:r w:rsidRPr="00AB332A">
        <w:rPr>
          <w:rFonts w:ascii="Arial" w:hAnsi="Arial" w:cs="Arial"/>
          <w:caps/>
          <w:color w:val="333333"/>
          <w:sz w:val="27"/>
          <w:szCs w:val="27"/>
        </w:rPr>
        <w:t xml:space="preserve">?Z - 3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ТЕХНОЛОГИЧЕСКИЙ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Московского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Государственного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университета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сервиса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правах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рукописи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ОСИПОВА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Ирина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Ильинична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ЗАМЕЩАЮЩАЯ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ФОРМИРУЮЩИЙСЯ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Диссертация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соискание</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ученой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степени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кандидата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социологических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наук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специальности</w:t>
      </w:r>
      <w:r w:rsidRPr="00AB332A">
        <w:rPr>
          <w:rFonts w:ascii="Arial" w:hAnsi="Arial" w:cs="Arial"/>
          <w:caps/>
          <w:color w:val="333333"/>
          <w:sz w:val="27"/>
          <w:szCs w:val="27"/>
        </w:rPr>
        <w:t>: 22.00.04</w:t>
      </w:r>
    </w:p>
    <w:p w14:paraId="089FFFB2"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стр</w:t>
      </w:r>
      <w:r w:rsidRPr="00AB332A">
        <w:rPr>
          <w:rFonts w:ascii="Arial" w:hAnsi="Arial" w:cs="Arial"/>
          <w:caps/>
          <w:color w:val="333333"/>
          <w:sz w:val="27"/>
          <w:szCs w:val="27"/>
        </w:rPr>
        <w:t>. 10</w:t>
      </w:r>
    </w:p>
    <w:p w14:paraId="7D210995"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реабилитационное</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поле</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для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детей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нуждающихся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государственной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защите</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Замещающая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формирующийся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востребованный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обществом</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Замещающая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 </w:t>
      </w:r>
      <w:r w:rsidRPr="00AB332A">
        <w:rPr>
          <w:rFonts w:ascii="Arial" w:hAnsi="Arial" w:cs="Arial" w:hint="eastAsia"/>
          <w:caps/>
          <w:color w:val="333333"/>
          <w:sz w:val="27"/>
          <w:szCs w:val="27"/>
        </w:rPr>
        <w:t>экономически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исторически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нравственно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оправданная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форма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профилактики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сиротства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Теоретическая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практическая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значимость</w:t>
      </w:r>
    </w:p>
    <w:p w14:paraId="777982A0"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стр</w:t>
      </w:r>
      <w:r w:rsidRPr="00AB332A">
        <w:rPr>
          <w:rFonts w:ascii="Arial" w:hAnsi="Arial" w:cs="Arial"/>
          <w:caps/>
          <w:color w:val="333333"/>
          <w:sz w:val="27"/>
          <w:szCs w:val="27"/>
        </w:rPr>
        <w:t>. 19</w:t>
      </w:r>
    </w:p>
    <w:p w14:paraId="0B952ABD"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lastRenderedPageBreak/>
        <w:t>правил</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регулирующих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отношения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деятельность</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рамках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данного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структуры</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организации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деятельности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данного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института</w:t>
      </w:r>
      <w:r w:rsidRPr="00AB332A">
        <w:rPr>
          <w:rFonts w:ascii="Arial" w:hAnsi="Arial" w:cs="Arial"/>
          <w:caps/>
          <w:color w:val="333333"/>
          <w:sz w:val="27"/>
          <w:szCs w:val="27"/>
        </w:rPr>
        <w:t xml:space="preserve">. 1.2.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является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характеристикой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жизнедеятельности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общества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целом</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может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рассматриваться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семейная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группа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выполняющая</w:t>
      </w:r>
    </w:p>
    <w:p w14:paraId="74955CD0" w14:textId="77777777" w:rsidR="00AB332A" w:rsidRPr="00AB332A" w:rsidRDefault="00AB332A" w:rsidP="00AB332A">
      <w:pPr>
        <w:rPr>
          <w:rFonts w:ascii="Arial" w:hAnsi="Arial" w:cs="Arial"/>
          <w:caps/>
          <w:color w:val="333333"/>
          <w:sz w:val="27"/>
          <w:szCs w:val="27"/>
        </w:rPr>
      </w:pPr>
    </w:p>
    <w:p w14:paraId="211694B2"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Оглавление</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диссертации</w:t>
      </w:r>
    </w:p>
    <w:p w14:paraId="7A533153"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кандидат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социологических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наук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Осипова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Ирина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Ильинична</w:t>
      </w:r>
    </w:p>
    <w:p w14:paraId="649833FD"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ВВЕДЕНИЕ</w:t>
      </w:r>
      <w:r w:rsidRPr="00AB332A">
        <w:rPr>
          <w:rFonts w:ascii="Arial" w:hAnsi="Arial" w:cs="Arial"/>
          <w:caps/>
          <w:color w:val="333333"/>
          <w:sz w:val="27"/>
          <w:szCs w:val="27"/>
        </w:rPr>
        <w:t>.</w:t>
      </w:r>
    </w:p>
    <w:p w14:paraId="3E0F4E0C" w14:textId="77777777" w:rsidR="00AB332A" w:rsidRPr="00AB332A" w:rsidRDefault="00AB332A" w:rsidP="00AB332A">
      <w:pPr>
        <w:rPr>
          <w:rFonts w:ascii="Arial" w:hAnsi="Arial" w:cs="Arial"/>
          <w:caps/>
          <w:color w:val="333333"/>
          <w:sz w:val="27"/>
          <w:szCs w:val="27"/>
        </w:rPr>
      </w:pPr>
    </w:p>
    <w:p w14:paraId="6C31F3BB"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ГЛАВА</w:t>
      </w:r>
      <w:r w:rsidRPr="00AB332A">
        <w:rPr>
          <w:rFonts w:ascii="Arial" w:hAnsi="Arial" w:cs="Arial"/>
          <w:caps/>
          <w:color w:val="333333"/>
          <w:sz w:val="27"/>
          <w:szCs w:val="27"/>
        </w:rPr>
        <w:t xml:space="preserve"> I. </w:t>
      </w:r>
      <w:r w:rsidRPr="00AB332A">
        <w:rPr>
          <w:rFonts w:ascii="Arial" w:hAnsi="Arial" w:cs="Arial" w:hint="eastAsia"/>
          <w:caps/>
          <w:color w:val="333333"/>
          <w:sz w:val="27"/>
          <w:szCs w:val="27"/>
        </w:rPr>
        <w:t>ЗАМЕЩАЮЩАЯ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СИСТЕМЕ</w:t>
      </w:r>
    </w:p>
    <w:p w14:paraId="536030D0" w14:textId="77777777" w:rsidR="00AB332A" w:rsidRPr="00AB332A" w:rsidRDefault="00AB332A" w:rsidP="00AB332A">
      <w:pPr>
        <w:rPr>
          <w:rFonts w:ascii="Arial" w:hAnsi="Arial" w:cs="Arial"/>
          <w:caps/>
          <w:color w:val="333333"/>
          <w:sz w:val="27"/>
          <w:szCs w:val="27"/>
        </w:rPr>
      </w:pPr>
    </w:p>
    <w:p w14:paraId="2C3D7A59"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СОЦИАЛЬНЫХ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ИНСТИТУТОВ</w:t>
      </w:r>
      <w:r w:rsidRPr="00AB332A">
        <w:rPr>
          <w:rFonts w:ascii="Arial" w:hAnsi="Arial" w:cs="Arial"/>
          <w:caps/>
          <w:color w:val="333333"/>
          <w:sz w:val="27"/>
          <w:szCs w:val="27"/>
        </w:rPr>
        <w:t>.</w:t>
      </w:r>
    </w:p>
    <w:p w14:paraId="4D8B798E" w14:textId="77777777" w:rsidR="00AB332A" w:rsidRPr="00AB332A" w:rsidRDefault="00AB332A" w:rsidP="00AB332A">
      <w:pPr>
        <w:rPr>
          <w:rFonts w:ascii="Arial" w:hAnsi="Arial" w:cs="Arial"/>
          <w:caps/>
          <w:color w:val="333333"/>
          <w:sz w:val="27"/>
          <w:szCs w:val="27"/>
        </w:rPr>
      </w:pPr>
    </w:p>
    <w:p w14:paraId="7AC31287"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 xml:space="preserve">1.1. </w:t>
      </w:r>
      <w:r w:rsidRPr="00AB332A">
        <w:rPr>
          <w:rFonts w:ascii="Arial" w:hAnsi="Arial" w:cs="Arial" w:hint="eastAsia"/>
          <w:caps/>
          <w:color w:val="333333"/>
          <w:sz w:val="27"/>
          <w:szCs w:val="27"/>
        </w:rPr>
        <w:t>Семейные</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формы</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жизнеустройства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детей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лишенных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родительского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попечения</w:t>
      </w:r>
      <w:r w:rsidRPr="00AB332A">
        <w:rPr>
          <w:rFonts w:ascii="Arial" w:hAnsi="Arial" w:cs="Arial"/>
          <w:caps/>
          <w:color w:val="333333"/>
          <w:sz w:val="27"/>
          <w:szCs w:val="27"/>
        </w:rPr>
        <w:t>.</w:t>
      </w:r>
    </w:p>
    <w:p w14:paraId="28AAABFF" w14:textId="77777777" w:rsidR="00AB332A" w:rsidRPr="00AB332A" w:rsidRDefault="00AB332A" w:rsidP="00AB332A">
      <w:pPr>
        <w:rPr>
          <w:rFonts w:ascii="Arial" w:hAnsi="Arial" w:cs="Arial"/>
          <w:caps/>
          <w:color w:val="333333"/>
          <w:sz w:val="27"/>
          <w:szCs w:val="27"/>
        </w:rPr>
      </w:pPr>
    </w:p>
    <w:p w14:paraId="36951F4B"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 xml:space="preserve">1.2. </w:t>
      </w:r>
      <w:r w:rsidRPr="00AB332A">
        <w:rPr>
          <w:rFonts w:ascii="Arial" w:hAnsi="Arial" w:cs="Arial" w:hint="eastAsia"/>
          <w:caps/>
          <w:color w:val="333333"/>
          <w:sz w:val="27"/>
          <w:szCs w:val="27"/>
        </w:rPr>
        <w:t>Семья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как</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институт</w:t>
      </w:r>
      <w:r w:rsidRPr="00AB332A">
        <w:rPr>
          <w:rFonts w:ascii="Arial" w:hAnsi="Arial" w:cs="Arial"/>
          <w:caps/>
          <w:color w:val="333333"/>
          <w:sz w:val="27"/>
          <w:szCs w:val="27"/>
        </w:rPr>
        <w:t>.</w:t>
      </w:r>
    </w:p>
    <w:p w14:paraId="11DE48EE" w14:textId="77777777" w:rsidR="00AB332A" w:rsidRPr="00AB332A" w:rsidRDefault="00AB332A" w:rsidP="00AB332A">
      <w:pPr>
        <w:rPr>
          <w:rFonts w:ascii="Arial" w:hAnsi="Arial" w:cs="Arial"/>
          <w:caps/>
          <w:color w:val="333333"/>
          <w:sz w:val="27"/>
          <w:szCs w:val="27"/>
        </w:rPr>
      </w:pPr>
    </w:p>
    <w:p w14:paraId="17A08D48"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1.3.</w:t>
      </w:r>
      <w:r w:rsidRPr="00AB332A">
        <w:rPr>
          <w:rFonts w:ascii="Arial" w:hAnsi="Arial" w:cs="Arial" w:hint="eastAsia"/>
          <w:caps/>
          <w:color w:val="333333"/>
          <w:sz w:val="27"/>
          <w:szCs w:val="27"/>
        </w:rPr>
        <w:t>Социальный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портрет</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w:t>
      </w:r>
      <w:r w:rsidRPr="00AB332A">
        <w:rPr>
          <w:rFonts w:ascii="Arial" w:hAnsi="Arial" w:cs="Arial" w:hint="eastAsia"/>
          <w:caps/>
          <w:color w:val="333333"/>
          <w:sz w:val="27"/>
          <w:szCs w:val="27"/>
        </w:rPr>
        <w:t>замещающей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w:t>
      </w:r>
      <w:r w:rsidRPr="00AB332A">
        <w:rPr>
          <w:rFonts w:ascii="Arial" w:hAnsi="Arial" w:cs="Arial" w:hint="eastAsia"/>
          <w:caps/>
          <w:color w:val="333333"/>
          <w:sz w:val="27"/>
          <w:szCs w:val="27"/>
        </w:rPr>
        <w:lastRenderedPageBreak/>
        <w:t>мьи</w:t>
      </w:r>
      <w:r w:rsidRPr="00AB332A">
        <w:rPr>
          <w:rFonts w:ascii="Arial" w:hAnsi="Arial" w:cs="Arial" w:hint="eastAsia"/>
          <w:caps/>
          <w:color w:val="333333"/>
          <w:sz w:val="27"/>
          <w:szCs w:val="27"/>
        </w:rPr>
        <w:t>»</w:t>
      </w:r>
      <w:r w:rsidRPr="00AB332A">
        <w:rPr>
          <w:rFonts w:ascii="Arial" w:hAnsi="Arial" w:cs="Arial"/>
          <w:caps/>
          <w:color w:val="333333"/>
          <w:sz w:val="27"/>
          <w:szCs w:val="27"/>
        </w:rPr>
        <w:t>.</w:t>
      </w:r>
    </w:p>
    <w:p w14:paraId="0558CD30" w14:textId="77777777" w:rsidR="00AB332A" w:rsidRPr="00AB332A" w:rsidRDefault="00AB332A" w:rsidP="00AB332A">
      <w:pPr>
        <w:rPr>
          <w:rFonts w:ascii="Arial" w:hAnsi="Arial" w:cs="Arial"/>
          <w:caps/>
          <w:color w:val="333333"/>
          <w:sz w:val="27"/>
          <w:szCs w:val="27"/>
        </w:rPr>
      </w:pPr>
    </w:p>
    <w:p w14:paraId="3AC46F99" w14:textId="77777777" w:rsidR="00AB332A" w:rsidRPr="00AB332A" w:rsidRDefault="00AB332A" w:rsidP="00AB332A">
      <w:pPr>
        <w:rPr>
          <w:rFonts w:ascii="Arial" w:hAnsi="Arial" w:cs="Arial"/>
          <w:caps/>
          <w:color w:val="333333"/>
          <w:sz w:val="27"/>
          <w:szCs w:val="27"/>
        </w:rPr>
      </w:pPr>
      <w:r w:rsidRPr="00AB332A">
        <w:rPr>
          <w:rFonts w:ascii="Arial" w:hAnsi="Arial" w:cs="Arial" w:hint="eastAsia"/>
          <w:caps/>
          <w:color w:val="333333"/>
          <w:sz w:val="27"/>
          <w:szCs w:val="27"/>
        </w:rPr>
        <w:t>ГЛАВА</w:t>
      </w:r>
      <w:r w:rsidRPr="00AB332A">
        <w:rPr>
          <w:rFonts w:ascii="Arial" w:hAnsi="Arial" w:cs="Arial"/>
          <w:caps/>
          <w:color w:val="333333"/>
          <w:sz w:val="27"/>
          <w:szCs w:val="27"/>
        </w:rPr>
        <w:t xml:space="preserve"> II </w:t>
      </w:r>
      <w:r w:rsidRPr="00AB332A">
        <w:rPr>
          <w:rFonts w:ascii="Arial" w:hAnsi="Arial" w:cs="Arial" w:hint="eastAsia"/>
          <w:caps/>
          <w:color w:val="333333"/>
          <w:sz w:val="27"/>
          <w:szCs w:val="27"/>
        </w:rPr>
        <w:t>СОЦИАЛИЗИРУЮЩАЯ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ФУНКЦИЯ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ЗАМЕЩАЮЩЕЙ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СЕМЬИ</w:t>
      </w:r>
      <w:r w:rsidRPr="00AB332A">
        <w:rPr>
          <w:rFonts w:ascii="Arial" w:hAnsi="Arial" w:cs="Arial"/>
          <w:caps/>
          <w:color w:val="333333"/>
          <w:sz w:val="27"/>
          <w:szCs w:val="27"/>
        </w:rPr>
        <w:t>.</w:t>
      </w:r>
    </w:p>
    <w:p w14:paraId="1CFA0D29" w14:textId="77777777" w:rsidR="00AB332A" w:rsidRPr="00AB332A" w:rsidRDefault="00AB332A" w:rsidP="00AB332A">
      <w:pPr>
        <w:rPr>
          <w:rFonts w:ascii="Arial" w:hAnsi="Arial" w:cs="Arial"/>
          <w:caps/>
          <w:color w:val="333333"/>
          <w:sz w:val="27"/>
          <w:szCs w:val="27"/>
        </w:rPr>
      </w:pPr>
    </w:p>
    <w:p w14:paraId="3FD7A9CC"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 xml:space="preserve">2.1. </w:t>
      </w:r>
      <w:r w:rsidRPr="00AB332A">
        <w:rPr>
          <w:rFonts w:ascii="Arial" w:hAnsi="Arial" w:cs="Arial" w:hint="eastAsia"/>
          <w:caps/>
          <w:color w:val="333333"/>
          <w:sz w:val="27"/>
          <w:szCs w:val="27"/>
        </w:rPr>
        <w:t>Социализация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ребенка</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воспитывающегося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условиях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учреждения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для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детей</w:t>
      </w:r>
      <w:r w:rsidRPr="00AB332A">
        <w:rPr>
          <w:rFonts w:ascii="Arial" w:hAnsi="Arial" w:cs="Arial"/>
          <w:caps/>
          <w:color w:val="333333"/>
          <w:sz w:val="27"/>
          <w:szCs w:val="27"/>
        </w:rPr>
        <w:t>-</w:t>
      </w:r>
      <w:r w:rsidRPr="00AB332A">
        <w:rPr>
          <w:rFonts w:ascii="Arial" w:hAnsi="Arial" w:cs="Arial" w:hint="eastAsia"/>
          <w:caps/>
          <w:color w:val="333333"/>
          <w:sz w:val="27"/>
          <w:szCs w:val="27"/>
        </w:rPr>
        <w:t>сирот</w:t>
      </w:r>
      <w:r w:rsidRPr="00AB332A">
        <w:rPr>
          <w:rFonts w:ascii="Arial" w:hAnsi="Arial" w:cs="Arial"/>
          <w:caps/>
          <w:color w:val="333333"/>
          <w:sz w:val="27"/>
          <w:szCs w:val="27"/>
        </w:rPr>
        <w:t>.</w:t>
      </w:r>
    </w:p>
    <w:p w14:paraId="4F99D106" w14:textId="77777777" w:rsidR="00AB332A" w:rsidRPr="00AB332A" w:rsidRDefault="00AB332A" w:rsidP="00AB332A">
      <w:pPr>
        <w:rPr>
          <w:rFonts w:ascii="Arial" w:hAnsi="Arial" w:cs="Arial"/>
          <w:caps/>
          <w:color w:val="333333"/>
          <w:sz w:val="27"/>
          <w:szCs w:val="27"/>
        </w:rPr>
      </w:pPr>
    </w:p>
    <w:p w14:paraId="5AF4ABD2" w14:textId="77777777" w:rsidR="00AB332A" w:rsidRPr="00AB332A" w:rsidRDefault="00AB332A" w:rsidP="00AB332A">
      <w:pPr>
        <w:rPr>
          <w:rFonts w:ascii="Arial" w:hAnsi="Arial" w:cs="Arial"/>
          <w:caps/>
          <w:color w:val="333333"/>
          <w:sz w:val="27"/>
          <w:szCs w:val="27"/>
        </w:rPr>
      </w:pPr>
      <w:r w:rsidRPr="00AB332A">
        <w:rPr>
          <w:rFonts w:ascii="Arial" w:hAnsi="Arial" w:cs="Arial"/>
          <w:caps/>
          <w:color w:val="333333"/>
          <w:sz w:val="27"/>
          <w:szCs w:val="27"/>
        </w:rPr>
        <w:t>2.2.</w:t>
      </w:r>
      <w:r w:rsidRPr="00AB332A">
        <w:rPr>
          <w:rFonts w:ascii="Arial" w:hAnsi="Arial" w:cs="Arial" w:hint="eastAsia"/>
          <w:caps/>
          <w:color w:val="333333"/>
          <w:sz w:val="27"/>
          <w:szCs w:val="27"/>
        </w:rPr>
        <w:t>Условия</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успешной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социализации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детей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w:t>
      </w:r>
      <w:r w:rsidRPr="00AB332A">
        <w:rPr>
          <w:rFonts w:ascii="Arial" w:hAnsi="Arial" w:cs="Arial" w:hint="eastAsia"/>
          <w:caps/>
          <w:color w:val="333333"/>
          <w:sz w:val="27"/>
          <w:szCs w:val="27"/>
        </w:rPr>
        <w:t>замещающих</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семьях</w:t>
      </w:r>
      <w:r w:rsidRPr="00AB332A">
        <w:rPr>
          <w:rFonts w:ascii="Arial" w:hAnsi="Arial" w:cs="Arial" w:hint="eastAsia"/>
          <w:caps/>
          <w:color w:val="333333"/>
          <w:sz w:val="27"/>
          <w:szCs w:val="27"/>
        </w:rPr>
        <w:t>»</w:t>
      </w:r>
      <w:r w:rsidRPr="00AB332A">
        <w:rPr>
          <w:rFonts w:ascii="Arial" w:hAnsi="Arial" w:cs="Arial"/>
          <w:caps/>
          <w:color w:val="333333"/>
          <w:sz w:val="27"/>
          <w:szCs w:val="27"/>
        </w:rPr>
        <w:t>.</w:t>
      </w:r>
    </w:p>
    <w:p w14:paraId="77706C8E" w14:textId="77777777" w:rsidR="00AB332A" w:rsidRPr="00AB332A" w:rsidRDefault="00AB332A" w:rsidP="00AB332A">
      <w:pPr>
        <w:rPr>
          <w:rFonts w:ascii="Arial" w:hAnsi="Arial" w:cs="Arial"/>
          <w:caps/>
          <w:color w:val="333333"/>
          <w:sz w:val="27"/>
          <w:szCs w:val="27"/>
        </w:rPr>
      </w:pPr>
    </w:p>
    <w:p w14:paraId="4A7ADEAA" w14:textId="2F01788D" w:rsidR="00967B66" w:rsidRPr="00AB332A" w:rsidRDefault="00AB332A" w:rsidP="00AB332A">
      <w:r w:rsidRPr="00AB332A">
        <w:rPr>
          <w:rFonts w:ascii="Arial" w:hAnsi="Arial" w:cs="Arial"/>
          <w:caps/>
          <w:color w:val="333333"/>
          <w:sz w:val="27"/>
          <w:szCs w:val="27"/>
        </w:rPr>
        <w:t xml:space="preserve">2.3. </w:t>
      </w:r>
      <w:r w:rsidRPr="00AB332A">
        <w:rPr>
          <w:rFonts w:ascii="Arial" w:hAnsi="Arial" w:cs="Arial" w:hint="eastAsia"/>
          <w:caps/>
          <w:color w:val="333333"/>
          <w:sz w:val="27"/>
          <w:szCs w:val="27"/>
        </w:rPr>
        <w:t>Сравнительный</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анализ</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систем</w:t>
      </w:r>
      <w:r w:rsidRPr="00AB332A">
        <w:rPr>
          <w:rFonts w:ascii="Arial" w:hAnsi="Arial" w:cs="Arial"/>
          <w:caps/>
          <w:color w:val="333333"/>
          <w:sz w:val="27"/>
          <w:szCs w:val="27"/>
        </w:rPr>
        <w:t xml:space="preserve"> Foster Care </w:t>
      </w:r>
      <w:r w:rsidRPr="00AB332A">
        <w:rPr>
          <w:rFonts w:ascii="Arial" w:hAnsi="Arial" w:cs="Arial" w:hint="eastAsia"/>
          <w:caps/>
          <w:color w:val="333333"/>
          <w:sz w:val="27"/>
          <w:szCs w:val="27"/>
        </w:rPr>
        <w:t>и</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патронатного</w:t>
      </w:r>
      <w:r w:rsidRPr="00AB332A">
        <w:rPr>
          <w:rFonts w:ascii="Arial" w:hAnsi="Arial" w:cs="Arial"/>
          <w:caps/>
          <w:color w:val="333333"/>
          <w:sz w:val="27"/>
          <w:szCs w:val="27"/>
        </w:rPr>
        <w:t xml:space="preserve"> </w:t>
      </w:r>
      <w:r w:rsidRPr="00AB332A">
        <w:rPr>
          <w:rFonts w:ascii="Arial" w:hAnsi="Arial" w:cs="Arial" w:hint="eastAsia"/>
          <w:caps/>
          <w:color w:val="333333"/>
          <w:sz w:val="27"/>
          <w:szCs w:val="27"/>
        </w:rPr>
        <w:t>воспитания</w:t>
      </w:r>
      <w:r w:rsidRPr="00AB332A">
        <w:rPr>
          <w:rFonts w:ascii="Arial" w:hAnsi="Arial" w:cs="Arial"/>
          <w:caps/>
          <w:color w:val="333333"/>
          <w:sz w:val="27"/>
          <w:szCs w:val="27"/>
        </w:rPr>
        <w:t>.</w:t>
      </w:r>
    </w:p>
    <w:sectPr w:rsidR="00967B66" w:rsidRPr="00AB33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63E4" w14:textId="77777777" w:rsidR="0040770E" w:rsidRDefault="0040770E">
      <w:pPr>
        <w:spacing w:after="0" w:line="240" w:lineRule="auto"/>
      </w:pPr>
      <w:r>
        <w:separator/>
      </w:r>
    </w:p>
  </w:endnote>
  <w:endnote w:type="continuationSeparator" w:id="0">
    <w:p w14:paraId="35203D22" w14:textId="77777777" w:rsidR="0040770E" w:rsidRDefault="0040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BB8E" w14:textId="77777777" w:rsidR="0040770E" w:rsidRDefault="0040770E"/>
    <w:p w14:paraId="441E039D" w14:textId="77777777" w:rsidR="0040770E" w:rsidRDefault="0040770E"/>
    <w:p w14:paraId="4E7D6D62" w14:textId="77777777" w:rsidR="0040770E" w:rsidRDefault="0040770E"/>
    <w:p w14:paraId="3CDA3027" w14:textId="77777777" w:rsidR="0040770E" w:rsidRDefault="0040770E"/>
    <w:p w14:paraId="1976230F" w14:textId="77777777" w:rsidR="0040770E" w:rsidRDefault="0040770E"/>
    <w:p w14:paraId="642BB696" w14:textId="77777777" w:rsidR="0040770E" w:rsidRDefault="0040770E"/>
    <w:p w14:paraId="7C0884E9" w14:textId="77777777" w:rsidR="0040770E" w:rsidRDefault="004077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342ED9" wp14:editId="29F620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69D2B" w14:textId="77777777" w:rsidR="0040770E" w:rsidRDefault="00407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342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969D2B" w14:textId="77777777" w:rsidR="0040770E" w:rsidRDefault="00407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DFD87A" w14:textId="77777777" w:rsidR="0040770E" w:rsidRDefault="0040770E"/>
    <w:p w14:paraId="3F80A7A6" w14:textId="77777777" w:rsidR="0040770E" w:rsidRDefault="0040770E"/>
    <w:p w14:paraId="45AC515D" w14:textId="77777777" w:rsidR="0040770E" w:rsidRDefault="004077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1681C" wp14:editId="0243E0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756D" w14:textId="77777777" w:rsidR="0040770E" w:rsidRDefault="0040770E"/>
                          <w:p w14:paraId="5C5BA0DA" w14:textId="77777777" w:rsidR="0040770E" w:rsidRDefault="004077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168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E756D" w14:textId="77777777" w:rsidR="0040770E" w:rsidRDefault="0040770E"/>
                    <w:p w14:paraId="5C5BA0DA" w14:textId="77777777" w:rsidR="0040770E" w:rsidRDefault="004077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BA3040" w14:textId="77777777" w:rsidR="0040770E" w:rsidRDefault="0040770E"/>
    <w:p w14:paraId="47DA14CA" w14:textId="77777777" w:rsidR="0040770E" w:rsidRDefault="0040770E">
      <w:pPr>
        <w:rPr>
          <w:sz w:val="2"/>
          <w:szCs w:val="2"/>
        </w:rPr>
      </w:pPr>
    </w:p>
    <w:p w14:paraId="145C67DF" w14:textId="77777777" w:rsidR="0040770E" w:rsidRDefault="0040770E"/>
    <w:p w14:paraId="38098B5D" w14:textId="77777777" w:rsidR="0040770E" w:rsidRDefault="0040770E">
      <w:pPr>
        <w:spacing w:after="0" w:line="240" w:lineRule="auto"/>
      </w:pPr>
    </w:p>
  </w:footnote>
  <w:footnote w:type="continuationSeparator" w:id="0">
    <w:p w14:paraId="736EC950" w14:textId="77777777" w:rsidR="0040770E" w:rsidRDefault="0040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0E"/>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57794</TotalTime>
  <Pages>3</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2642</cp:revision>
  <cp:lastPrinted>2009-02-06T05:36:00Z</cp:lastPrinted>
  <dcterms:created xsi:type="dcterms:W3CDTF">2025-11-25T20:19:00Z</dcterms:created>
  <dcterms:modified xsi:type="dcterms:W3CDTF">2026-01-31T08:46:00Z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