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B85B4" w14:textId="6B53B11B" w:rsidR="00C42F90" w:rsidRDefault="009D43E2" w:rsidP="009D43E2">
      <w:r w:rsidRPr="009D43E2">
        <w:rPr>
          <w:rFonts w:hint="eastAsia"/>
        </w:rPr>
        <w:t>Онкологические</w:t>
      </w:r>
      <w:r w:rsidRPr="009D43E2">
        <w:t xml:space="preserve"> </w:t>
      </w:r>
      <w:r w:rsidRPr="009D43E2">
        <w:rPr>
          <w:rFonts w:hint="eastAsia"/>
        </w:rPr>
        <w:t>и</w:t>
      </w:r>
      <w:r w:rsidRPr="009D43E2">
        <w:t xml:space="preserve"> </w:t>
      </w:r>
      <w:r w:rsidRPr="009D43E2">
        <w:rPr>
          <w:rFonts w:hint="eastAsia"/>
        </w:rPr>
        <w:t>функциональные</w:t>
      </w:r>
      <w:r w:rsidRPr="009D43E2">
        <w:t xml:space="preserve"> </w:t>
      </w:r>
      <w:r w:rsidRPr="009D43E2">
        <w:rPr>
          <w:rFonts w:hint="eastAsia"/>
        </w:rPr>
        <w:t>результаты</w:t>
      </w:r>
      <w:r w:rsidRPr="009D43E2">
        <w:t xml:space="preserve"> </w:t>
      </w:r>
      <w:r w:rsidRPr="009D43E2">
        <w:rPr>
          <w:rFonts w:hint="eastAsia"/>
        </w:rPr>
        <w:t>радикальной</w:t>
      </w:r>
      <w:r w:rsidRPr="009D43E2">
        <w:t xml:space="preserve"> </w:t>
      </w:r>
      <w:r w:rsidRPr="009D43E2">
        <w:rPr>
          <w:rFonts w:hint="eastAsia"/>
        </w:rPr>
        <w:t>простатэктомии</w:t>
      </w:r>
      <w:r w:rsidRPr="009D43E2">
        <w:t xml:space="preserve"> </w:t>
      </w:r>
      <w:r w:rsidRPr="009D43E2">
        <w:rPr>
          <w:rFonts w:hint="eastAsia"/>
        </w:rPr>
        <w:t>при</w:t>
      </w:r>
      <w:r w:rsidRPr="009D43E2">
        <w:t xml:space="preserve"> </w:t>
      </w:r>
      <w:r w:rsidRPr="009D43E2">
        <w:rPr>
          <w:rFonts w:hint="eastAsia"/>
        </w:rPr>
        <w:t>инцидентальном</w:t>
      </w:r>
      <w:r w:rsidRPr="009D43E2">
        <w:t xml:space="preserve"> </w:t>
      </w:r>
      <w:r w:rsidRPr="009D43E2">
        <w:rPr>
          <w:rFonts w:hint="eastAsia"/>
        </w:rPr>
        <w:t>раке</w:t>
      </w:r>
      <w:r>
        <w:t xml:space="preserve"> </w:t>
      </w:r>
      <w:r w:rsidRPr="009D43E2">
        <w:rPr>
          <w:rFonts w:hint="eastAsia"/>
        </w:rPr>
        <w:t>Фокин</w:t>
      </w:r>
      <w:r w:rsidRPr="009D43E2">
        <w:t xml:space="preserve"> </w:t>
      </w:r>
      <w:r w:rsidRPr="009D43E2">
        <w:rPr>
          <w:rFonts w:hint="eastAsia"/>
        </w:rPr>
        <w:t>Игорь</w:t>
      </w:r>
      <w:r w:rsidRPr="009D43E2">
        <w:t xml:space="preserve"> </w:t>
      </w:r>
      <w:r w:rsidRPr="009D43E2">
        <w:rPr>
          <w:rFonts w:hint="eastAsia"/>
        </w:rPr>
        <w:t>Владимирович</w:t>
      </w:r>
    </w:p>
    <w:p w14:paraId="5AA3123B" w14:textId="77777777" w:rsidR="009D43E2" w:rsidRDefault="009D43E2" w:rsidP="009D43E2">
      <w:r>
        <w:rPr>
          <w:rFonts w:hint="eastAsia"/>
        </w:rPr>
        <w:t>ОГЛАВЛЕНИЕ</w:t>
      </w:r>
      <w:r>
        <w:t xml:space="preserve"> </w:t>
      </w:r>
      <w:r>
        <w:rPr>
          <w:rFonts w:hint="eastAsia"/>
        </w:rPr>
        <w:t>ДИССЕРТАЦИИ</w:t>
      </w:r>
    </w:p>
    <w:p w14:paraId="3CFF36ED" w14:textId="77777777" w:rsidR="009D43E2" w:rsidRDefault="009D43E2" w:rsidP="009D43E2">
      <w:r>
        <w:rPr>
          <w:rFonts w:hint="eastAsia"/>
        </w:rPr>
        <w:t>кандидат</w:t>
      </w:r>
      <w:r>
        <w:t xml:space="preserve"> </w:t>
      </w:r>
      <w:r>
        <w:rPr>
          <w:rFonts w:hint="eastAsia"/>
        </w:rPr>
        <w:t>наук</w:t>
      </w:r>
      <w:r>
        <w:t xml:space="preserve"> </w:t>
      </w:r>
      <w:r>
        <w:rPr>
          <w:rFonts w:hint="eastAsia"/>
        </w:rPr>
        <w:t>Фокин</w:t>
      </w:r>
      <w:r>
        <w:t xml:space="preserve"> </w:t>
      </w:r>
      <w:r>
        <w:rPr>
          <w:rFonts w:hint="eastAsia"/>
        </w:rPr>
        <w:t>Игорь</w:t>
      </w:r>
      <w:r>
        <w:t xml:space="preserve"> </w:t>
      </w:r>
      <w:r>
        <w:rPr>
          <w:rFonts w:hint="eastAsia"/>
        </w:rPr>
        <w:t>Владимирович</w:t>
      </w:r>
    </w:p>
    <w:p w14:paraId="25EB059B" w14:textId="77777777" w:rsidR="009D43E2" w:rsidRDefault="009D43E2" w:rsidP="009D43E2">
      <w:r>
        <w:rPr>
          <w:rFonts w:hint="eastAsia"/>
        </w:rPr>
        <w:t>ВВЕДЕНИЕ</w:t>
      </w:r>
    </w:p>
    <w:p w14:paraId="4442C72D" w14:textId="77777777" w:rsidR="009D43E2" w:rsidRDefault="009D43E2" w:rsidP="009D43E2"/>
    <w:p w14:paraId="50DFE835" w14:textId="77777777" w:rsidR="009D43E2" w:rsidRDefault="009D43E2" w:rsidP="009D43E2">
      <w:r>
        <w:rPr>
          <w:rFonts w:hint="eastAsia"/>
        </w:rPr>
        <w:t>ГЛАВА</w:t>
      </w:r>
      <w:r>
        <w:t xml:space="preserve"> 1. </w:t>
      </w:r>
      <w:r>
        <w:rPr>
          <w:rFonts w:hint="eastAsia"/>
        </w:rPr>
        <w:t>ОБЗОР</w:t>
      </w:r>
      <w:r>
        <w:t xml:space="preserve"> </w:t>
      </w:r>
      <w:r>
        <w:rPr>
          <w:rFonts w:hint="eastAsia"/>
        </w:rPr>
        <w:t>ЛИТЕРАТУРЫ</w:t>
      </w:r>
    </w:p>
    <w:p w14:paraId="38DC1172" w14:textId="77777777" w:rsidR="009D43E2" w:rsidRDefault="009D43E2" w:rsidP="009D43E2"/>
    <w:p w14:paraId="6D96143C" w14:textId="77777777" w:rsidR="009D43E2" w:rsidRDefault="009D43E2" w:rsidP="009D43E2">
      <w:r>
        <w:t xml:space="preserve">1.1 </w:t>
      </w:r>
      <w:r>
        <w:rPr>
          <w:rFonts w:hint="eastAsia"/>
        </w:rPr>
        <w:t>Инцидентальный</w:t>
      </w:r>
      <w:r>
        <w:t xml:space="preserve"> </w:t>
      </w:r>
      <w:r>
        <w:rPr>
          <w:rFonts w:hint="eastAsia"/>
        </w:rPr>
        <w:t>рак</w:t>
      </w:r>
      <w:r>
        <w:t xml:space="preserve"> </w:t>
      </w:r>
      <w:r>
        <w:rPr>
          <w:rFonts w:hint="eastAsia"/>
        </w:rPr>
        <w:t>предстательной</w:t>
      </w:r>
      <w:r>
        <w:t xml:space="preserve"> </w:t>
      </w:r>
      <w:r>
        <w:rPr>
          <w:rFonts w:hint="eastAsia"/>
        </w:rPr>
        <w:t>железы</w:t>
      </w:r>
    </w:p>
    <w:p w14:paraId="31932920" w14:textId="77777777" w:rsidR="009D43E2" w:rsidRDefault="009D43E2" w:rsidP="009D43E2"/>
    <w:p w14:paraId="759D76AE" w14:textId="77777777" w:rsidR="009D43E2" w:rsidRDefault="009D43E2" w:rsidP="009D43E2">
      <w:r>
        <w:t xml:space="preserve">1.2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диагностике</w:t>
      </w:r>
      <w:r>
        <w:t xml:space="preserve"> </w:t>
      </w:r>
      <w:r>
        <w:rPr>
          <w:rFonts w:hint="eastAsia"/>
        </w:rPr>
        <w:t>ИРПЖ</w:t>
      </w:r>
    </w:p>
    <w:p w14:paraId="34DEEB0C" w14:textId="77777777" w:rsidR="009D43E2" w:rsidRDefault="009D43E2" w:rsidP="009D43E2"/>
    <w:p w14:paraId="66EBEC52" w14:textId="77777777" w:rsidR="009D43E2" w:rsidRDefault="009D43E2" w:rsidP="009D43E2">
      <w:r>
        <w:t xml:space="preserve">1.3 </w:t>
      </w:r>
      <w:r>
        <w:rPr>
          <w:rFonts w:hint="eastAsia"/>
        </w:rPr>
        <w:t>Виды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ИРПЖ</w:t>
      </w:r>
    </w:p>
    <w:p w14:paraId="03D5F224" w14:textId="77777777" w:rsidR="009D43E2" w:rsidRDefault="009D43E2" w:rsidP="009D43E2"/>
    <w:p w14:paraId="41B6F538" w14:textId="77777777" w:rsidR="009D43E2" w:rsidRDefault="009D43E2" w:rsidP="009D43E2">
      <w:r>
        <w:t xml:space="preserve">1.4 </w:t>
      </w:r>
      <w:r>
        <w:rPr>
          <w:rFonts w:hint="eastAsia"/>
        </w:rPr>
        <w:t>Особенности</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ИРПЖ</w:t>
      </w:r>
    </w:p>
    <w:p w14:paraId="22EA2A48" w14:textId="77777777" w:rsidR="009D43E2" w:rsidRDefault="009D43E2" w:rsidP="009D43E2"/>
    <w:p w14:paraId="0C64C3D5" w14:textId="77777777" w:rsidR="009D43E2" w:rsidRDefault="009D43E2" w:rsidP="009D43E2">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10B97449" w14:textId="77777777" w:rsidR="009D43E2" w:rsidRDefault="009D43E2" w:rsidP="009D43E2"/>
    <w:p w14:paraId="35AEC6F2" w14:textId="77777777" w:rsidR="009D43E2" w:rsidRDefault="009D43E2" w:rsidP="009D43E2">
      <w:r>
        <w:t xml:space="preserve">2.1 </w:t>
      </w:r>
      <w:r>
        <w:rPr>
          <w:rFonts w:hint="eastAsia"/>
        </w:rPr>
        <w:t>Характеристика</w:t>
      </w:r>
      <w:r>
        <w:t xml:space="preserve"> </w:t>
      </w:r>
      <w:r>
        <w:rPr>
          <w:rFonts w:hint="eastAsia"/>
        </w:rPr>
        <w:t>основной</w:t>
      </w:r>
      <w:r>
        <w:t xml:space="preserve"> </w:t>
      </w:r>
      <w:r>
        <w:rPr>
          <w:rFonts w:hint="eastAsia"/>
        </w:rPr>
        <w:t>группы</w:t>
      </w:r>
    </w:p>
    <w:p w14:paraId="0D13151F" w14:textId="77777777" w:rsidR="009D43E2" w:rsidRDefault="009D43E2" w:rsidP="009D43E2"/>
    <w:p w14:paraId="301E0C9F" w14:textId="77777777" w:rsidR="009D43E2" w:rsidRDefault="009D43E2" w:rsidP="009D43E2">
      <w:r>
        <w:t xml:space="preserve">2.2 </w:t>
      </w:r>
      <w:r>
        <w:rPr>
          <w:rFonts w:hint="eastAsia"/>
        </w:rPr>
        <w:t>Виды</w:t>
      </w:r>
      <w:r>
        <w:t xml:space="preserve"> </w:t>
      </w:r>
      <w:r>
        <w:rPr>
          <w:rFonts w:hint="eastAsia"/>
        </w:rPr>
        <w:t>хирургического</w:t>
      </w:r>
      <w:r>
        <w:t xml:space="preserve"> </w:t>
      </w:r>
      <w:r>
        <w:rPr>
          <w:rFonts w:hint="eastAsia"/>
        </w:rPr>
        <w:t>доступа</w:t>
      </w:r>
      <w:r>
        <w:t xml:space="preserve"> </w:t>
      </w:r>
      <w:r>
        <w:rPr>
          <w:rFonts w:hint="eastAsia"/>
        </w:rPr>
        <w:t>при</w:t>
      </w:r>
      <w:r>
        <w:t xml:space="preserve"> </w:t>
      </w:r>
      <w:r>
        <w:rPr>
          <w:rFonts w:hint="eastAsia"/>
        </w:rPr>
        <w:t>РПЭ</w:t>
      </w:r>
      <w:r>
        <w:t xml:space="preserve"> </w:t>
      </w:r>
      <w:r>
        <w:rPr>
          <w:rFonts w:hint="eastAsia"/>
        </w:rPr>
        <w:t>основной</w:t>
      </w:r>
      <w:r>
        <w:t xml:space="preserve"> </w:t>
      </w:r>
      <w:r>
        <w:rPr>
          <w:rFonts w:hint="eastAsia"/>
        </w:rPr>
        <w:t>группы</w:t>
      </w:r>
    </w:p>
    <w:p w14:paraId="0BD6F8BF" w14:textId="77777777" w:rsidR="009D43E2" w:rsidRDefault="009D43E2" w:rsidP="009D43E2"/>
    <w:p w14:paraId="511167B7" w14:textId="77777777" w:rsidR="009D43E2" w:rsidRDefault="009D43E2" w:rsidP="009D43E2">
      <w:r>
        <w:t xml:space="preserve">2.3 </w:t>
      </w:r>
      <w:r>
        <w:rPr>
          <w:rFonts w:hint="eastAsia"/>
        </w:rPr>
        <w:t>Характеристика</w:t>
      </w:r>
      <w:r>
        <w:t xml:space="preserve"> </w:t>
      </w:r>
      <w:r>
        <w:rPr>
          <w:rFonts w:hint="eastAsia"/>
        </w:rPr>
        <w:t>контрольной</w:t>
      </w:r>
      <w:r>
        <w:t xml:space="preserve"> </w:t>
      </w:r>
      <w:r>
        <w:rPr>
          <w:rFonts w:hint="eastAsia"/>
        </w:rPr>
        <w:t>группы</w:t>
      </w:r>
    </w:p>
    <w:p w14:paraId="23C4B764" w14:textId="77777777" w:rsidR="009D43E2" w:rsidRDefault="009D43E2" w:rsidP="009D43E2"/>
    <w:p w14:paraId="4CBC3DFC" w14:textId="77777777" w:rsidR="009D43E2" w:rsidRDefault="009D43E2" w:rsidP="009D43E2">
      <w:r>
        <w:t xml:space="preserve">2.4 </w:t>
      </w:r>
      <w:r>
        <w:rPr>
          <w:rFonts w:hint="eastAsia"/>
        </w:rPr>
        <w:t>Виды</w:t>
      </w:r>
      <w:r>
        <w:t xml:space="preserve"> </w:t>
      </w:r>
      <w:r>
        <w:rPr>
          <w:rFonts w:hint="eastAsia"/>
        </w:rPr>
        <w:t>хирургического</w:t>
      </w:r>
      <w:r>
        <w:t xml:space="preserve"> </w:t>
      </w:r>
      <w:r>
        <w:rPr>
          <w:rFonts w:hint="eastAsia"/>
        </w:rPr>
        <w:t>доступа</w:t>
      </w:r>
      <w:r>
        <w:t xml:space="preserve"> </w:t>
      </w:r>
      <w:r>
        <w:rPr>
          <w:rFonts w:hint="eastAsia"/>
        </w:rPr>
        <w:t>при</w:t>
      </w:r>
      <w:r>
        <w:t xml:space="preserve"> </w:t>
      </w:r>
      <w:r>
        <w:rPr>
          <w:rFonts w:hint="eastAsia"/>
        </w:rPr>
        <w:t>РПЭ</w:t>
      </w:r>
      <w:r>
        <w:t xml:space="preserve"> </w:t>
      </w:r>
      <w:r>
        <w:rPr>
          <w:rFonts w:hint="eastAsia"/>
        </w:rPr>
        <w:t>контрольной</w:t>
      </w:r>
      <w:r>
        <w:t xml:space="preserve"> </w:t>
      </w:r>
      <w:r>
        <w:rPr>
          <w:rFonts w:hint="eastAsia"/>
        </w:rPr>
        <w:t>группы</w:t>
      </w:r>
    </w:p>
    <w:p w14:paraId="6CA2D166" w14:textId="77777777" w:rsidR="009D43E2" w:rsidRDefault="009D43E2" w:rsidP="009D43E2"/>
    <w:p w14:paraId="3D4822A0" w14:textId="77777777" w:rsidR="009D43E2" w:rsidRDefault="009D43E2" w:rsidP="009D43E2">
      <w:r>
        <w:t xml:space="preserve">2.5 </w:t>
      </w:r>
      <w:r>
        <w:rPr>
          <w:rFonts w:hint="eastAsia"/>
        </w:rPr>
        <w:t>Группа</w:t>
      </w:r>
      <w:r>
        <w:t xml:space="preserve"> </w:t>
      </w:r>
      <w:r>
        <w:rPr>
          <w:rFonts w:hint="eastAsia"/>
        </w:rPr>
        <w:t>наблюдения</w:t>
      </w:r>
    </w:p>
    <w:p w14:paraId="1365359C" w14:textId="77777777" w:rsidR="009D43E2" w:rsidRDefault="009D43E2" w:rsidP="009D43E2"/>
    <w:p w14:paraId="2CC66136" w14:textId="77777777" w:rsidR="009D43E2" w:rsidRDefault="009D43E2" w:rsidP="009D43E2">
      <w:r>
        <w:rPr>
          <w:rFonts w:hint="eastAsia"/>
        </w:rPr>
        <w:t>ГЛАВА</w:t>
      </w:r>
      <w:r>
        <w:t xml:space="preserve"> 3. </w:t>
      </w:r>
      <w:r>
        <w:rPr>
          <w:rFonts w:hint="eastAsia"/>
        </w:rPr>
        <w:t>РЕЗУЛЬТАТЫ</w:t>
      </w:r>
      <w:r>
        <w:t xml:space="preserve"> </w:t>
      </w:r>
      <w:r>
        <w:rPr>
          <w:rFonts w:hint="eastAsia"/>
        </w:rPr>
        <w:t>ХИРУРГИЧЕСКОГО</w:t>
      </w:r>
      <w:r>
        <w:t xml:space="preserve"> </w:t>
      </w:r>
      <w:r>
        <w:rPr>
          <w:rFonts w:hint="eastAsia"/>
        </w:rPr>
        <w:t>ЛЕЧЕНИЯ</w:t>
      </w:r>
    </w:p>
    <w:p w14:paraId="518C2FA8" w14:textId="77777777" w:rsidR="009D43E2" w:rsidRDefault="009D43E2" w:rsidP="009D43E2"/>
    <w:p w14:paraId="0A0D0E1C" w14:textId="77777777" w:rsidR="009D43E2" w:rsidRDefault="009D43E2" w:rsidP="009D43E2">
      <w:r>
        <w:t xml:space="preserve">3.1 </w:t>
      </w:r>
      <w:r>
        <w:rPr>
          <w:rFonts w:hint="eastAsia"/>
        </w:rPr>
        <w:t>Сравнительный</w:t>
      </w:r>
      <w:r>
        <w:t xml:space="preserve"> </w:t>
      </w:r>
      <w:r>
        <w:rPr>
          <w:rFonts w:hint="eastAsia"/>
        </w:rPr>
        <w:t>анализ</w:t>
      </w:r>
      <w:r>
        <w:t xml:space="preserve"> </w:t>
      </w:r>
      <w:r>
        <w:rPr>
          <w:rFonts w:hint="eastAsia"/>
        </w:rPr>
        <w:t>радикальной</w:t>
      </w:r>
      <w:r>
        <w:t xml:space="preserve"> </w:t>
      </w:r>
      <w:r>
        <w:rPr>
          <w:rFonts w:hint="eastAsia"/>
        </w:rPr>
        <w:t>простатэкт</w:t>
      </w:r>
      <w:r>
        <w:rPr>
          <w:rFonts w:hint="eastAsia"/>
        </w:rPr>
        <w:lastRenderedPageBreak/>
        <w:t>омии</w:t>
      </w:r>
      <w:r>
        <w:t xml:space="preserve"> </w:t>
      </w:r>
      <w:r>
        <w:rPr>
          <w:rFonts w:hint="eastAsia"/>
        </w:rPr>
        <w:t>при</w:t>
      </w:r>
      <w:r>
        <w:t xml:space="preserve"> </w:t>
      </w:r>
      <w:r>
        <w:rPr>
          <w:rFonts w:hint="eastAsia"/>
        </w:rPr>
        <w:t>инцидентальном</w:t>
      </w:r>
      <w:r>
        <w:t xml:space="preserve"> </w:t>
      </w:r>
      <w:r>
        <w:rPr>
          <w:rFonts w:hint="eastAsia"/>
        </w:rPr>
        <w:t>раке</w:t>
      </w:r>
      <w:r>
        <w:t xml:space="preserve"> </w:t>
      </w:r>
      <w:r>
        <w:rPr>
          <w:rFonts w:hint="eastAsia"/>
        </w:rPr>
        <w:t>простаты</w:t>
      </w:r>
      <w:r>
        <w:t xml:space="preserve"> </w:t>
      </w:r>
      <w:r>
        <w:rPr>
          <w:rFonts w:hint="eastAsia"/>
        </w:rPr>
        <w:t>и</w:t>
      </w:r>
      <w:r>
        <w:t xml:space="preserve"> </w:t>
      </w:r>
      <w:r>
        <w:rPr>
          <w:rFonts w:hint="eastAsia"/>
        </w:rPr>
        <w:t>раке</w:t>
      </w:r>
      <w:r>
        <w:t xml:space="preserve"> </w:t>
      </w:r>
      <w:r>
        <w:rPr>
          <w:rFonts w:hint="eastAsia"/>
        </w:rPr>
        <w:t>простаты</w:t>
      </w:r>
      <w:r>
        <w:t xml:space="preserve"> </w:t>
      </w:r>
      <w:r>
        <w:rPr>
          <w:rFonts w:hint="eastAsia"/>
        </w:rPr>
        <w:t>без</w:t>
      </w:r>
      <w:r>
        <w:t xml:space="preserve"> </w:t>
      </w:r>
      <w:r>
        <w:rPr>
          <w:rFonts w:hint="eastAsia"/>
        </w:rPr>
        <w:t>предшествующей</w:t>
      </w:r>
      <w:r>
        <w:t xml:space="preserve"> </w:t>
      </w:r>
      <w:r>
        <w:rPr>
          <w:rFonts w:hint="eastAsia"/>
        </w:rPr>
        <w:t>аденомэктомии</w:t>
      </w:r>
    </w:p>
    <w:p w14:paraId="31E305FD" w14:textId="77777777" w:rsidR="009D43E2" w:rsidRDefault="009D43E2" w:rsidP="009D43E2"/>
    <w:p w14:paraId="6D698F21" w14:textId="77777777" w:rsidR="009D43E2" w:rsidRDefault="009D43E2" w:rsidP="009D43E2">
      <w:r>
        <w:t xml:space="preserve">3.2 </w:t>
      </w:r>
      <w:r>
        <w:rPr>
          <w:rFonts w:hint="eastAsia"/>
        </w:rPr>
        <w:t>Особенности</w:t>
      </w:r>
      <w:r>
        <w:t xml:space="preserve"> </w:t>
      </w:r>
      <w:r>
        <w:rPr>
          <w:rFonts w:hint="eastAsia"/>
        </w:rPr>
        <w:t>радикальной</w:t>
      </w:r>
      <w:r>
        <w:t xml:space="preserve"> </w:t>
      </w:r>
      <w:r>
        <w:rPr>
          <w:rFonts w:hint="eastAsia"/>
        </w:rPr>
        <w:t>простатэктомии</w:t>
      </w:r>
      <w:r>
        <w:t xml:space="preserve"> </w:t>
      </w:r>
      <w:r>
        <w:rPr>
          <w:rFonts w:hint="eastAsia"/>
        </w:rPr>
        <w:t>при</w:t>
      </w:r>
      <w:r>
        <w:t xml:space="preserve"> </w:t>
      </w:r>
      <w:r>
        <w:rPr>
          <w:rFonts w:hint="eastAsia"/>
        </w:rPr>
        <w:t>инцидентальном</w:t>
      </w:r>
      <w:r>
        <w:t xml:space="preserve"> </w:t>
      </w:r>
      <w:r>
        <w:rPr>
          <w:rFonts w:hint="eastAsia"/>
        </w:rPr>
        <w:t>раке</w:t>
      </w:r>
    </w:p>
    <w:p w14:paraId="05A4C520" w14:textId="77777777" w:rsidR="009D43E2" w:rsidRDefault="009D43E2" w:rsidP="009D43E2"/>
    <w:p w14:paraId="1D2B11E7" w14:textId="77777777" w:rsidR="009D43E2" w:rsidRDefault="009D43E2" w:rsidP="009D43E2">
      <w:r>
        <w:t xml:space="preserve">3.3 </w:t>
      </w:r>
      <w:r>
        <w:rPr>
          <w:rFonts w:hint="eastAsia"/>
        </w:rPr>
        <w:t>Клинические</w:t>
      </w:r>
      <w:r>
        <w:t xml:space="preserve"> </w:t>
      </w:r>
      <w:r>
        <w:rPr>
          <w:rFonts w:hint="eastAsia"/>
        </w:rPr>
        <w:t>наблюдения</w:t>
      </w:r>
    </w:p>
    <w:p w14:paraId="185A8404" w14:textId="77777777" w:rsidR="009D43E2" w:rsidRDefault="009D43E2" w:rsidP="009D43E2"/>
    <w:p w14:paraId="638750A9" w14:textId="77777777" w:rsidR="009D43E2" w:rsidRDefault="009D43E2" w:rsidP="009D43E2">
      <w:r>
        <w:rPr>
          <w:rFonts w:hint="eastAsia"/>
        </w:rPr>
        <w:t>ГЛАВА</w:t>
      </w:r>
      <w:r>
        <w:t xml:space="preserve"> 4. </w:t>
      </w:r>
      <w:r>
        <w:rPr>
          <w:rFonts w:hint="eastAsia"/>
        </w:rPr>
        <w:t>ОНКОЛОГИЧЕСКИЕ</w:t>
      </w:r>
      <w:r>
        <w:t xml:space="preserve"> </w:t>
      </w:r>
      <w:r>
        <w:rPr>
          <w:rFonts w:hint="eastAsia"/>
        </w:rPr>
        <w:t>РЕЗУЛЬТАТЫ</w:t>
      </w:r>
      <w:r>
        <w:t xml:space="preserve"> </w:t>
      </w:r>
      <w:r>
        <w:rPr>
          <w:rFonts w:hint="eastAsia"/>
        </w:rPr>
        <w:t>РПЭ</w:t>
      </w:r>
      <w:r>
        <w:t xml:space="preserve"> </w:t>
      </w:r>
      <w:r>
        <w:rPr>
          <w:rFonts w:hint="eastAsia"/>
        </w:rPr>
        <w:t>У</w:t>
      </w:r>
    </w:p>
    <w:p w14:paraId="592E60F9" w14:textId="77777777" w:rsidR="009D43E2" w:rsidRDefault="009D43E2" w:rsidP="009D43E2"/>
    <w:p w14:paraId="634B1AC7" w14:textId="77777777" w:rsidR="009D43E2" w:rsidRDefault="009D43E2" w:rsidP="009D43E2">
      <w:r>
        <w:rPr>
          <w:rFonts w:hint="eastAsia"/>
        </w:rPr>
        <w:t>ПАЦИЕНТОВ</w:t>
      </w:r>
      <w:r>
        <w:t xml:space="preserve"> </w:t>
      </w:r>
      <w:r>
        <w:rPr>
          <w:rFonts w:hint="eastAsia"/>
        </w:rPr>
        <w:t>С</w:t>
      </w:r>
      <w:r>
        <w:t xml:space="preserve"> </w:t>
      </w:r>
      <w:r>
        <w:rPr>
          <w:rFonts w:hint="eastAsia"/>
        </w:rPr>
        <w:t>ИНЦИДЕНТАЛЬНЫМ</w:t>
      </w:r>
      <w:r>
        <w:t xml:space="preserve"> </w:t>
      </w:r>
      <w:r>
        <w:rPr>
          <w:rFonts w:hint="eastAsia"/>
        </w:rPr>
        <w:t>И</w:t>
      </w:r>
      <w:r>
        <w:t xml:space="preserve"> </w:t>
      </w:r>
      <w:r>
        <w:rPr>
          <w:rFonts w:hint="eastAsia"/>
        </w:rPr>
        <w:t>ЛОКАЛИЗОВАННЫМ</w:t>
      </w:r>
    </w:p>
    <w:p w14:paraId="534F3AD4" w14:textId="77777777" w:rsidR="009D43E2" w:rsidRDefault="009D43E2" w:rsidP="009D43E2"/>
    <w:p w14:paraId="2190BE7E" w14:textId="77777777" w:rsidR="009D43E2" w:rsidRDefault="009D43E2" w:rsidP="009D43E2">
      <w:r>
        <w:rPr>
          <w:rFonts w:hint="eastAsia"/>
        </w:rPr>
        <w:t>РАКОМ</w:t>
      </w:r>
      <w:r>
        <w:t xml:space="preserve"> </w:t>
      </w:r>
      <w:r>
        <w:rPr>
          <w:rFonts w:hint="eastAsia"/>
        </w:rPr>
        <w:t>ПРОСТАТЫ</w:t>
      </w:r>
      <w:r>
        <w:t xml:space="preserve"> </w:t>
      </w:r>
      <w:r>
        <w:rPr>
          <w:rFonts w:hint="eastAsia"/>
        </w:rPr>
        <w:t>БЕЗ</w:t>
      </w:r>
      <w:r>
        <w:t xml:space="preserve"> </w:t>
      </w:r>
      <w:r>
        <w:rPr>
          <w:rFonts w:hint="eastAsia"/>
        </w:rPr>
        <w:t>ПРЕДШЕСТВУЮЩЕЙ</w:t>
      </w:r>
      <w:r>
        <w:t xml:space="preserve"> </w:t>
      </w:r>
      <w:r>
        <w:rPr>
          <w:rFonts w:hint="eastAsia"/>
        </w:rPr>
        <w:t>АДЕНОМЭКТОМИИ</w:t>
      </w:r>
    </w:p>
    <w:p w14:paraId="48E8BBB1" w14:textId="77777777" w:rsidR="009D43E2" w:rsidRDefault="009D43E2" w:rsidP="009D43E2"/>
    <w:p w14:paraId="23755FED" w14:textId="77777777" w:rsidR="009D43E2" w:rsidRDefault="009D43E2" w:rsidP="009D43E2">
      <w:r>
        <w:rPr>
          <w:rFonts w:hint="eastAsia"/>
        </w:rPr>
        <w:t>ГЛАВА</w:t>
      </w:r>
      <w:r>
        <w:t xml:space="preserve"> 5. </w:t>
      </w:r>
      <w:r>
        <w:rPr>
          <w:rFonts w:hint="eastAsia"/>
        </w:rPr>
        <w:t>ФУНКЦИОНАЛЬНЫЕ</w:t>
      </w:r>
      <w:r>
        <w:t xml:space="preserve"> </w:t>
      </w:r>
      <w:r>
        <w:rPr>
          <w:rFonts w:hint="eastAsia"/>
        </w:rPr>
        <w:t>РЕЗУЛЬТАТЫ</w:t>
      </w:r>
      <w:r>
        <w:t xml:space="preserve"> </w:t>
      </w:r>
      <w:r>
        <w:rPr>
          <w:rFonts w:hint="eastAsia"/>
        </w:rPr>
        <w:t>РПЭ</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ИНЦИДЕНТАЛЬНЫМ</w:t>
      </w:r>
      <w:r>
        <w:t xml:space="preserve"> </w:t>
      </w:r>
      <w:r>
        <w:rPr>
          <w:rFonts w:hint="eastAsia"/>
        </w:rPr>
        <w:t>И</w:t>
      </w:r>
      <w:r>
        <w:t xml:space="preserve"> </w:t>
      </w:r>
      <w:r>
        <w:rPr>
          <w:rFonts w:hint="eastAsia"/>
        </w:rPr>
        <w:t>ЛОКАЛИЗОВАННЫМ</w:t>
      </w:r>
    </w:p>
    <w:p w14:paraId="68EDCCC7" w14:textId="77777777" w:rsidR="009D43E2" w:rsidRDefault="009D43E2" w:rsidP="009D43E2"/>
    <w:p w14:paraId="05D5EBA7" w14:textId="77777777" w:rsidR="009D43E2" w:rsidRDefault="009D43E2" w:rsidP="009D43E2">
      <w:r>
        <w:rPr>
          <w:rFonts w:hint="eastAsia"/>
        </w:rPr>
        <w:t>РАКОМ</w:t>
      </w:r>
      <w:r>
        <w:t xml:space="preserve"> </w:t>
      </w:r>
      <w:r>
        <w:rPr>
          <w:rFonts w:hint="eastAsia"/>
        </w:rPr>
        <w:t>ПРОСТАТЫ</w:t>
      </w:r>
      <w:r>
        <w:t xml:space="preserve"> </w:t>
      </w:r>
      <w:r>
        <w:rPr>
          <w:rFonts w:hint="eastAsia"/>
        </w:rPr>
        <w:t>БЕЗ</w:t>
      </w:r>
      <w:r>
        <w:t xml:space="preserve"> </w:t>
      </w:r>
      <w:r>
        <w:rPr>
          <w:rFonts w:hint="eastAsia"/>
        </w:rPr>
        <w:t>ПРЕДШЕСТВУЮЩЕЙ</w:t>
      </w:r>
      <w:r>
        <w:t xml:space="preserve"> </w:t>
      </w:r>
      <w:r>
        <w:rPr>
          <w:rFonts w:hint="eastAsia"/>
        </w:rPr>
        <w:t>АДЕНОМЭКТОМИИ</w:t>
      </w:r>
    </w:p>
    <w:p w14:paraId="7ABE14B8" w14:textId="77777777" w:rsidR="009D43E2" w:rsidRDefault="009D43E2" w:rsidP="009D43E2"/>
    <w:p w14:paraId="692DD9BE" w14:textId="77777777" w:rsidR="009D43E2" w:rsidRDefault="009D43E2" w:rsidP="009D43E2">
      <w:r>
        <w:rPr>
          <w:rFonts w:hint="eastAsia"/>
        </w:rPr>
        <w:t>ГЛАВА</w:t>
      </w:r>
      <w:r>
        <w:t xml:space="preserve"> 6. </w:t>
      </w:r>
      <w:r>
        <w:rPr>
          <w:rFonts w:hint="eastAsia"/>
        </w:rPr>
        <w:t>ЗАКЛЮЧЕНИЕ</w:t>
      </w:r>
    </w:p>
    <w:p w14:paraId="1F073474" w14:textId="77777777" w:rsidR="009D43E2" w:rsidRDefault="009D43E2" w:rsidP="009D43E2"/>
    <w:p w14:paraId="7274053A" w14:textId="77777777" w:rsidR="009D43E2" w:rsidRDefault="009D43E2" w:rsidP="009D43E2">
      <w:r>
        <w:rPr>
          <w:rFonts w:hint="eastAsia"/>
        </w:rPr>
        <w:t>ВЫВОДЫ</w:t>
      </w:r>
    </w:p>
    <w:p w14:paraId="67F98006" w14:textId="77777777" w:rsidR="009D43E2" w:rsidRDefault="009D43E2" w:rsidP="009D43E2"/>
    <w:p w14:paraId="69B14D0E" w14:textId="77777777" w:rsidR="009D43E2" w:rsidRDefault="009D43E2" w:rsidP="009D43E2">
      <w:r>
        <w:rPr>
          <w:rFonts w:hint="eastAsia"/>
        </w:rPr>
        <w:t>ПРАКТИЧЕСКИЕ</w:t>
      </w:r>
      <w:r>
        <w:t xml:space="preserve"> </w:t>
      </w:r>
      <w:r>
        <w:rPr>
          <w:rFonts w:hint="eastAsia"/>
        </w:rPr>
        <w:t>РЕКОМЕНДАЦИИ</w:t>
      </w:r>
    </w:p>
    <w:p w14:paraId="51E5FAFC" w14:textId="77777777" w:rsidR="009D43E2" w:rsidRDefault="009D43E2" w:rsidP="009D43E2"/>
    <w:p w14:paraId="7EDA7AC6" w14:textId="77777777" w:rsidR="009D43E2" w:rsidRDefault="009D43E2" w:rsidP="009D43E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УСЛОВНЫЙ</w:t>
      </w:r>
      <w:r>
        <w:t xml:space="preserve"> </w:t>
      </w:r>
      <w:r>
        <w:rPr>
          <w:rFonts w:hint="eastAsia"/>
        </w:rPr>
        <w:t>ОБОЗНАЧЕНИЙ</w:t>
      </w:r>
    </w:p>
    <w:p w14:paraId="1EA4E6FB" w14:textId="77777777" w:rsidR="009D43E2" w:rsidRDefault="009D43E2" w:rsidP="009D43E2"/>
    <w:p w14:paraId="373DF823" w14:textId="77777777" w:rsidR="009D43E2" w:rsidRDefault="009D43E2" w:rsidP="009D43E2">
      <w:r>
        <w:rPr>
          <w:rFonts w:hint="eastAsia"/>
        </w:rPr>
        <w:t>СПИСОК</w:t>
      </w:r>
      <w:r>
        <w:t xml:space="preserve"> </w:t>
      </w:r>
      <w:r>
        <w:rPr>
          <w:rFonts w:hint="eastAsia"/>
        </w:rPr>
        <w:t>ЛИТЕРАТУРЫ</w:t>
      </w:r>
    </w:p>
    <w:p w14:paraId="5F651F18" w14:textId="77777777" w:rsidR="009D43E2" w:rsidRDefault="009D43E2" w:rsidP="009D43E2"/>
    <w:p w14:paraId="4566C764" w14:textId="77777777" w:rsidR="009D43E2" w:rsidRDefault="009D43E2" w:rsidP="009D43E2">
      <w:r>
        <w:rPr>
          <w:rFonts w:hint="eastAsia"/>
        </w:rPr>
        <w:t>ПРИЛОЖЕНИЕ</w:t>
      </w:r>
      <w:r>
        <w:t xml:space="preserve"> </w:t>
      </w:r>
      <w:r>
        <w:rPr>
          <w:rFonts w:hint="eastAsia"/>
        </w:rPr>
        <w:t>А</w:t>
      </w:r>
    </w:p>
    <w:p w14:paraId="12FC21D8" w14:textId="77777777" w:rsidR="009D43E2" w:rsidRDefault="009D43E2" w:rsidP="009D43E2"/>
    <w:p w14:paraId="6DAB1F20" w14:textId="77777777" w:rsidR="009D43E2" w:rsidRDefault="009D43E2" w:rsidP="009D43E2">
      <w:r>
        <w:rPr>
          <w:rFonts w:hint="eastAsia"/>
        </w:rPr>
        <w:t>з</w:t>
      </w:r>
    </w:p>
    <w:p w14:paraId="58D60FA6" w14:textId="77777777" w:rsidR="009D43E2" w:rsidRDefault="009D43E2" w:rsidP="009D43E2"/>
    <w:p w14:paraId="27234B6B" w14:textId="77777777" w:rsidR="009D43E2" w:rsidRDefault="009D43E2" w:rsidP="009D43E2">
      <w:r>
        <w:rPr>
          <w:rFonts w:hint="eastAsia"/>
        </w:rPr>
        <w:t>ПРИЛОЖЕНИЕ</w:t>
      </w:r>
      <w:r>
        <w:t xml:space="preserve"> </w:t>
      </w:r>
      <w:r>
        <w:rPr>
          <w:rFonts w:hint="eastAsia"/>
        </w:rPr>
        <w:t>Б</w:t>
      </w:r>
    </w:p>
    <w:p w14:paraId="101101DE" w14:textId="77777777" w:rsidR="009D43E2" w:rsidRDefault="009D43E2" w:rsidP="009D43E2"/>
    <w:p w14:paraId="77816BC0" w14:textId="77777777" w:rsidR="009D43E2" w:rsidRDefault="009D43E2" w:rsidP="009D43E2">
      <w:r>
        <w:rPr>
          <w:rFonts w:hint="eastAsia"/>
        </w:rPr>
        <w:t>БЛАГОДАРНОСТЬ</w:t>
      </w:r>
    </w:p>
    <w:p w14:paraId="3B0F973E" w14:textId="77777777" w:rsidR="009D43E2" w:rsidRDefault="009D43E2" w:rsidP="009D43E2"/>
    <w:p w14:paraId="142A881F" w14:textId="6029EDFA" w:rsidR="009D43E2" w:rsidRPr="009D43E2" w:rsidRDefault="009D43E2" w:rsidP="009D43E2">
      <w:r>
        <w:rPr>
          <w:rFonts w:hint="eastAsia"/>
        </w:rPr>
        <w:t>ВВЕДЕНИЕ</w:t>
      </w:r>
    </w:p>
    <w:sectPr w:rsidR="009D43E2" w:rsidRPr="009D43E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03CDD" w14:textId="77777777" w:rsidR="00AC334E" w:rsidRPr="008D1934" w:rsidRDefault="00AC334E">
      <w:pPr>
        <w:spacing w:after="0" w:line="240" w:lineRule="auto"/>
      </w:pPr>
      <w:r w:rsidRPr="008D1934">
        <w:separator/>
      </w:r>
    </w:p>
  </w:endnote>
  <w:endnote w:type="continuationSeparator" w:id="0">
    <w:p w14:paraId="047089BE" w14:textId="77777777" w:rsidR="00AC334E" w:rsidRPr="008D1934" w:rsidRDefault="00AC334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435E7" w14:textId="77777777" w:rsidR="00AC334E" w:rsidRPr="008D1934" w:rsidRDefault="00AC334E"/>
    <w:p w14:paraId="6664AB45" w14:textId="77777777" w:rsidR="00AC334E" w:rsidRPr="008D1934" w:rsidRDefault="00AC334E"/>
    <w:p w14:paraId="3F0B536D" w14:textId="77777777" w:rsidR="00AC334E" w:rsidRPr="008D1934" w:rsidRDefault="00AC334E"/>
    <w:p w14:paraId="308C62E0" w14:textId="77777777" w:rsidR="00AC334E" w:rsidRPr="008D1934" w:rsidRDefault="00AC334E"/>
    <w:p w14:paraId="14BA02E5" w14:textId="77777777" w:rsidR="00AC334E" w:rsidRPr="008D1934" w:rsidRDefault="00AC334E"/>
    <w:p w14:paraId="3F0DC4A9" w14:textId="77777777" w:rsidR="00AC334E" w:rsidRPr="008D1934" w:rsidRDefault="00AC334E"/>
    <w:p w14:paraId="0E3E6D73" w14:textId="77777777" w:rsidR="00AC334E" w:rsidRPr="008D1934" w:rsidRDefault="00AC334E">
      <w:pPr>
        <w:rPr>
          <w:sz w:val="2"/>
          <w:szCs w:val="2"/>
        </w:rPr>
      </w:pPr>
      <w:r>
        <w:rPr>
          <w:noProof/>
        </w:rPr>
        <mc:AlternateContent>
          <mc:Choice Requires="wps">
            <w:drawing>
              <wp:anchor distT="0" distB="0" distL="63500" distR="63500" simplePos="0" relativeHeight="251660288" behindDoc="1" locked="0" layoutInCell="1" allowOverlap="1" wp14:anchorId="6F7B9F28" wp14:editId="7495B81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8013D3E" w14:textId="77777777" w:rsidR="00AC334E" w:rsidRPr="008D1934" w:rsidRDefault="00AC334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7B9F2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013D3E" w14:textId="77777777" w:rsidR="00AC334E" w:rsidRPr="008D1934" w:rsidRDefault="00AC334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BF99764" w14:textId="77777777" w:rsidR="00AC334E" w:rsidRPr="008D1934" w:rsidRDefault="00AC334E"/>
    <w:p w14:paraId="01319D2A" w14:textId="77777777" w:rsidR="00AC334E" w:rsidRPr="008D1934" w:rsidRDefault="00AC334E"/>
    <w:p w14:paraId="676712D2" w14:textId="77777777" w:rsidR="00AC334E" w:rsidRPr="008D1934" w:rsidRDefault="00AC334E">
      <w:pPr>
        <w:rPr>
          <w:sz w:val="2"/>
          <w:szCs w:val="2"/>
        </w:rPr>
      </w:pPr>
      <w:r>
        <w:rPr>
          <w:noProof/>
        </w:rPr>
        <mc:AlternateContent>
          <mc:Choice Requires="wps">
            <w:drawing>
              <wp:anchor distT="0" distB="0" distL="63500" distR="63500" simplePos="0" relativeHeight="251659264" behindDoc="1" locked="0" layoutInCell="1" allowOverlap="1" wp14:anchorId="2EC34BCE" wp14:editId="153FD96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5E687C3" w14:textId="77777777" w:rsidR="00AC334E" w:rsidRPr="008D1934" w:rsidRDefault="00AC334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C34BC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E687C3" w14:textId="77777777" w:rsidR="00AC334E" w:rsidRPr="008D1934" w:rsidRDefault="00AC334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849F5D4" w14:textId="77777777" w:rsidR="00AC334E" w:rsidRPr="008D1934" w:rsidRDefault="00AC334E"/>
    <w:p w14:paraId="4868AEC4" w14:textId="77777777" w:rsidR="00AC334E" w:rsidRPr="008D1934" w:rsidRDefault="00AC334E">
      <w:pPr>
        <w:rPr>
          <w:sz w:val="2"/>
          <w:szCs w:val="2"/>
        </w:rPr>
      </w:pPr>
    </w:p>
    <w:p w14:paraId="73056CA4" w14:textId="77777777" w:rsidR="00AC334E" w:rsidRPr="008D1934" w:rsidRDefault="00AC334E"/>
    <w:p w14:paraId="3225CECF" w14:textId="77777777" w:rsidR="00AC334E" w:rsidRPr="008D1934" w:rsidRDefault="00AC334E">
      <w:pPr>
        <w:spacing w:after="0" w:line="240" w:lineRule="auto"/>
      </w:pPr>
    </w:p>
  </w:footnote>
  <w:footnote w:type="continuationSeparator" w:id="0">
    <w:p w14:paraId="62DCA0E0" w14:textId="77777777" w:rsidR="00AC334E" w:rsidRPr="008D1934" w:rsidRDefault="00AC334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34E"/>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5536</TotalTime>
  <Pages>3</Pages>
  <Words>200</Words>
  <Characters>1142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926</cp:revision>
  <cp:lastPrinted>2024-05-12T14:21:00Z</cp:lastPrinted>
  <dcterms:created xsi:type="dcterms:W3CDTF">2024-05-12T14:37:00Z</dcterms:created>
  <dcterms:modified xsi:type="dcterms:W3CDTF">2024-05-19T12:32:00Z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