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0803" w14:textId="1AE32DFA" w:rsidR="00A47BBD" w:rsidRDefault="00B97E70" w:rsidP="00B97E70">
      <w:r w:rsidRPr="00B97E70">
        <w:rPr>
          <w:rFonts w:hint="eastAsia"/>
        </w:rPr>
        <w:t>Лакербая</w:t>
      </w:r>
      <w:r w:rsidRPr="00B97E70">
        <w:t xml:space="preserve"> </w:t>
      </w:r>
      <w:r w:rsidRPr="00B97E70">
        <w:rPr>
          <w:rFonts w:hint="eastAsia"/>
        </w:rPr>
        <w:t>Кристина</w:t>
      </w:r>
      <w:r w:rsidRPr="00B97E70">
        <w:t xml:space="preserve"> </w:t>
      </w:r>
      <w:r w:rsidRPr="00B97E70">
        <w:rPr>
          <w:rFonts w:hint="eastAsia"/>
        </w:rPr>
        <w:t>Анзоровна</w:t>
      </w:r>
      <w:r>
        <w:t xml:space="preserve"> </w:t>
      </w:r>
      <w:r w:rsidRPr="00B97E70">
        <w:rPr>
          <w:rFonts w:hint="eastAsia"/>
        </w:rPr>
        <w:t>Организационно</w:t>
      </w:r>
      <w:r w:rsidRPr="00B97E70">
        <w:t xml:space="preserve"> </w:t>
      </w:r>
      <w:r w:rsidRPr="00B97E70">
        <w:rPr>
          <w:rFonts w:hint="eastAsia"/>
        </w:rPr>
        <w:t>–</w:t>
      </w:r>
      <w:r w:rsidRPr="00B97E70">
        <w:t xml:space="preserve"> </w:t>
      </w:r>
      <w:r w:rsidRPr="00B97E70">
        <w:rPr>
          <w:rFonts w:hint="eastAsia"/>
        </w:rPr>
        <w:t>экономические</w:t>
      </w:r>
      <w:r w:rsidRPr="00B97E70">
        <w:t xml:space="preserve"> </w:t>
      </w:r>
      <w:r w:rsidRPr="00B97E70">
        <w:rPr>
          <w:rFonts w:hint="eastAsia"/>
        </w:rPr>
        <w:t>механизмы</w:t>
      </w:r>
      <w:r w:rsidRPr="00B97E70">
        <w:t xml:space="preserve"> </w:t>
      </w:r>
      <w:r w:rsidRPr="00B97E70">
        <w:rPr>
          <w:rFonts w:hint="eastAsia"/>
        </w:rPr>
        <w:t>развития</w:t>
      </w:r>
      <w:r w:rsidRPr="00B97E70">
        <w:t xml:space="preserve"> </w:t>
      </w:r>
      <w:r w:rsidRPr="00B97E70">
        <w:rPr>
          <w:rFonts w:hint="eastAsia"/>
        </w:rPr>
        <w:t>сферы</w:t>
      </w:r>
      <w:r w:rsidRPr="00B97E70">
        <w:t xml:space="preserve"> </w:t>
      </w:r>
      <w:r w:rsidRPr="00B97E70">
        <w:rPr>
          <w:rFonts w:hint="eastAsia"/>
        </w:rPr>
        <w:t>рекреации</w:t>
      </w:r>
      <w:r w:rsidRPr="00B97E70">
        <w:t xml:space="preserve"> </w:t>
      </w:r>
      <w:r w:rsidRPr="00B97E70">
        <w:rPr>
          <w:rFonts w:hint="eastAsia"/>
        </w:rPr>
        <w:t>и</w:t>
      </w:r>
      <w:r w:rsidRPr="00B97E70">
        <w:t xml:space="preserve"> </w:t>
      </w:r>
      <w:r w:rsidRPr="00B97E70">
        <w:rPr>
          <w:rFonts w:hint="eastAsia"/>
        </w:rPr>
        <w:t>туризма</w:t>
      </w:r>
      <w:r w:rsidRPr="00B97E70">
        <w:t>(</w:t>
      </w:r>
      <w:r w:rsidRPr="00B97E70">
        <w:rPr>
          <w:rFonts w:hint="eastAsia"/>
        </w:rPr>
        <w:t>на</w:t>
      </w:r>
      <w:r w:rsidRPr="00B97E70">
        <w:t xml:space="preserve"> </w:t>
      </w:r>
      <w:r w:rsidRPr="00B97E70">
        <w:rPr>
          <w:rFonts w:hint="eastAsia"/>
        </w:rPr>
        <w:t>примере</w:t>
      </w:r>
      <w:r w:rsidRPr="00B97E70">
        <w:t xml:space="preserve"> </w:t>
      </w:r>
      <w:r w:rsidRPr="00B97E70">
        <w:rPr>
          <w:rFonts w:hint="eastAsia"/>
        </w:rPr>
        <w:t>Республики</w:t>
      </w:r>
      <w:r w:rsidRPr="00B97E70">
        <w:t xml:space="preserve"> </w:t>
      </w:r>
      <w:r w:rsidRPr="00B97E70">
        <w:rPr>
          <w:rFonts w:hint="eastAsia"/>
        </w:rPr>
        <w:t>Абхазия</w:t>
      </w:r>
      <w:r w:rsidRPr="00B97E70">
        <w:t>)</w:t>
      </w:r>
    </w:p>
    <w:p w14:paraId="0365C2D4" w14:textId="77777777" w:rsidR="00B97E70" w:rsidRDefault="00B97E70" w:rsidP="00B97E70">
      <w:r>
        <w:rPr>
          <w:rFonts w:hint="eastAsia"/>
        </w:rPr>
        <w:t>ОГЛАВЛЕНИЕ</w:t>
      </w:r>
      <w:r>
        <w:t xml:space="preserve"> </w:t>
      </w:r>
      <w:r>
        <w:rPr>
          <w:rFonts w:hint="eastAsia"/>
        </w:rPr>
        <w:t>ДИССЕРТАЦИИ</w:t>
      </w:r>
    </w:p>
    <w:p w14:paraId="71EFE1A1" w14:textId="77777777" w:rsidR="00B97E70" w:rsidRDefault="00B97E70" w:rsidP="00B97E70">
      <w:r>
        <w:rPr>
          <w:rFonts w:hint="eastAsia"/>
        </w:rPr>
        <w:t>кандидат</w:t>
      </w:r>
      <w:r>
        <w:t xml:space="preserve"> </w:t>
      </w:r>
      <w:r>
        <w:rPr>
          <w:rFonts w:hint="eastAsia"/>
        </w:rPr>
        <w:t>наук</w:t>
      </w:r>
      <w:r>
        <w:t xml:space="preserve"> </w:t>
      </w:r>
      <w:r>
        <w:rPr>
          <w:rFonts w:hint="eastAsia"/>
        </w:rPr>
        <w:t>Лакербая</w:t>
      </w:r>
      <w:r>
        <w:t xml:space="preserve"> </w:t>
      </w:r>
      <w:r>
        <w:rPr>
          <w:rFonts w:hint="eastAsia"/>
        </w:rPr>
        <w:t>Кристина</w:t>
      </w:r>
      <w:r>
        <w:t xml:space="preserve"> </w:t>
      </w:r>
      <w:r>
        <w:rPr>
          <w:rFonts w:hint="eastAsia"/>
        </w:rPr>
        <w:t>Анзоровна</w:t>
      </w:r>
    </w:p>
    <w:p w14:paraId="1AAFDA8C" w14:textId="77777777" w:rsidR="00B97E70" w:rsidRDefault="00B97E70" w:rsidP="00B97E70">
      <w:r>
        <w:rPr>
          <w:rFonts w:hint="eastAsia"/>
        </w:rPr>
        <w:t>Введение</w:t>
      </w:r>
    </w:p>
    <w:p w14:paraId="675FE67A" w14:textId="77777777" w:rsidR="00B97E70" w:rsidRDefault="00B97E70" w:rsidP="00B97E70"/>
    <w:p w14:paraId="6519CA4F" w14:textId="77777777" w:rsidR="00B97E70" w:rsidRDefault="00B97E70" w:rsidP="00B97E70">
      <w:r>
        <w:t xml:space="preserve">1 </w:t>
      </w:r>
      <w:r>
        <w:rPr>
          <w:rFonts w:hint="eastAsia"/>
        </w:rPr>
        <w:t>Особенности</w:t>
      </w:r>
      <w:r>
        <w:t xml:space="preserve"> </w:t>
      </w:r>
      <w:r>
        <w:rPr>
          <w:rFonts w:hint="eastAsia"/>
        </w:rPr>
        <w:t>развития</w:t>
      </w:r>
      <w:r>
        <w:t xml:space="preserve"> </w:t>
      </w:r>
      <w:r>
        <w:rPr>
          <w:rFonts w:hint="eastAsia"/>
        </w:rPr>
        <w:t>и</w:t>
      </w:r>
      <w:r>
        <w:t xml:space="preserve"> </w:t>
      </w:r>
      <w:r>
        <w:rPr>
          <w:rFonts w:hint="eastAsia"/>
        </w:rPr>
        <w:t>современное</w:t>
      </w:r>
      <w:r>
        <w:t xml:space="preserve"> </w:t>
      </w:r>
      <w:r>
        <w:rPr>
          <w:rFonts w:hint="eastAsia"/>
        </w:rPr>
        <w:t>состояние</w:t>
      </w:r>
      <w:r>
        <w:t xml:space="preserve"> </w:t>
      </w:r>
      <w:r>
        <w:rPr>
          <w:rFonts w:hint="eastAsia"/>
        </w:rPr>
        <w:t>сферы</w:t>
      </w:r>
      <w:r>
        <w:t xml:space="preserve"> </w:t>
      </w:r>
      <w:r>
        <w:rPr>
          <w:rFonts w:hint="eastAsia"/>
        </w:rPr>
        <w:t>рекреации</w:t>
      </w:r>
      <w:r>
        <w:t xml:space="preserve"> </w:t>
      </w:r>
      <w:r>
        <w:rPr>
          <w:rFonts w:hint="eastAsia"/>
        </w:rPr>
        <w:t>и</w:t>
      </w:r>
      <w:r>
        <w:t xml:space="preserve"> </w:t>
      </w:r>
      <w:r>
        <w:rPr>
          <w:rFonts w:hint="eastAsia"/>
        </w:rPr>
        <w:t>туризма</w:t>
      </w:r>
      <w:r>
        <w:t xml:space="preserve"> </w:t>
      </w:r>
      <w:r>
        <w:rPr>
          <w:rFonts w:hint="eastAsia"/>
        </w:rPr>
        <w:t>в</w:t>
      </w:r>
      <w:r>
        <w:t xml:space="preserve"> </w:t>
      </w:r>
      <w:r>
        <w:rPr>
          <w:rFonts w:hint="eastAsia"/>
        </w:rPr>
        <w:t>Республике</w:t>
      </w:r>
      <w:r>
        <w:t xml:space="preserve"> </w:t>
      </w:r>
      <w:r>
        <w:rPr>
          <w:rFonts w:hint="eastAsia"/>
        </w:rPr>
        <w:t>Абхазия</w:t>
      </w:r>
    </w:p>
    <w:p w14:paraId="2973196F" w14:textId="77777777" w:rsidR="00B97E70" w:rsidRDefault="00B97E70" w:rsidP="00B97E70"/>
    <w:p w14:paraId="3FA37DE8" w14:textId="77777777" w:rsidR="00B97E70" w:rsidRDefault="00B97E70" w:rsidP="00B97E70">
      <w:r>
        <w:t xml:space="preserve">1.1 </w:t>
      </w:r>
      <w:r>
        <w:rPr>
          <w:rFonts w:hint="eastAsia"/>
        </w:rPr>
        <w:t>Анализ</w:t>
      </w:r>
      <w:r>
        <w:t xml:space="preserve"> </w:t>
      </w:r>
      <w:r>
        <w:rPr>
          <w:rFonts w:hint="eastAsia"/>
        </w:rPr>
        <w:t>состояния</w:t>
      </w:r>
      <w:r>
        <w:t xml:space="preserve"> </w:t>
      </w:r>
      <w:r>
        <w:rPr>
          <w:rFonts w:hint="eastAsia"/>
        </w:rPr>
        <w:t>сферы</w:t>
      </w:r>
      <w:r>
        <w:t xml:space="preserve"> </w:t>
      </w:r>
      <w:r>
        <w:rPr>
          <w:rFonts w:hint="eastAsia"/>
        </w:rPr>
        <w:t>рекреации</w:t>
      </w:r>
      <w:r>
        <w:t xml:space="preserve"> </w:t>
      </w:r>
      <w:r>
        <w:rPr>
          <w:rFonts w:hint="eastAsia"/>
        </w:rPr>
        <w:t>и</w:t>
      </w:r>
      <w:r>
        <w:t xml:space="preserve"> </w:t>
      </w:r>
      <w:r>
        <w:rPr>
          <w:rFonts w:hint="eastAsia"/>
        </w:rPr>
        <w:t>туризма</w:t>
      </w:r>
      <w:r>
        <w:t xml:space="preserve"> </w:t>
      </w:r>
      <w:r>
        <w:rPr>
          <w:rFonts w:hint="eastAsia"/>
        </w:rPr>
        <w:t>в</w:t>
      </w:r>
      <w:r>
        <w:t xml:space="preserve"> </w:t>
      </w:r>
      <w:r>
        <w:rPr>
          <w:rFonts w:hint="eastAsia"/>
        </w:rPr>
        <w:t>Республике</w:t>
      </w:r>
      <w:r>
        <w:t xml:space="preserve"> </w:t>
      </w:r>
      <w:r>
        <w:rPr>
          <w:rFonts w:hint="eastAsia"/>
        </w:rPr>
        <w:t>Абхазия</w:t>
      </w:r>
      <w:r>
        <w:t xml:space="preserve"> </w:t>
      </w:r>
      <w:r>
        <w:rPr>
          <w:rFonts w:hint="eastAsia"/>
        </w:rPr>
        <w:t>с</w:t>
      </w:r>
      <w:r>
        <w:t xml:space="preserve"> </w:t>
      </w:r>
      <w:r>
        <w:rPr>
          <w:rFonts w:hint="eastAsia"/>
        </w:rPr>
        <w:t>учетом</w:t>
      </w:r>
      <w:r>
        <w:t xml:space="preserve"> </w:t>
      </w:r>
      <w:r>
        <w:rPr>
          <w:rFonts w:hint="eastAsia"/>
        </w:rPr>
        <w:t>особенностей</w:t>
      </w:r>
      <w:r>
        <w:t xml:space="preserve"> </w:t>
      </w:r>
      <w:r>
        <w:rPr>
          <w:rFonts w:hint="eastAsia"/>
        </w:rPr>
        <w:t>развития</w:t>
      </w:r>
    </w:p>
    <w:p w14:paraId="7E220B2A" w14:textId="77777777" w:rsidR="00B97E70" w:rsidRDefault="00B97E70" w:rsidP="00B97E70"/>
    <w:p w14:paraId="7B133AF2" w14:textId="77777777" w:rsidR="00B97E70" w:rsidRDefault="00B97E70" w:rsidP="00B97E70">
      <w:r>
        <w:t xml:space="preserve">1.2 </w:t>
      </w:r>
      <w:r>
        <w:rPr>
          <w:rFonts w:hint="eastAsia"/>
        </w:rPr>
        <w:t>Аттрактивность</w:t>
      </w:r>
      <w:r>
        <w:t xml:space="preserve"> </w:t>
      </w:r>
      <w:r>
        <w:rPr>
          <w:rFonts w:hint="eastAsia"/>
        </w:rPr>
        <w:t>Республики</w:t>
      </w:r>
      <w:r>
        <w:t xml:space="preserve"> </w:t>
      </w:r>
      <w:r>
        <w:rPr>
          <w:rFonts w:hint="eastAsia"/>
        </w:rPr>
        <w:t>Абхазия</w:t>
      </w:r>
      <w:r>
        <w:t xml:space="preserve"> </w:t>
      </w:r>
      <w:r>
        <w:rPr>
          <w:rFonts w:hint="eastAsia"/>
        </w:rPr>
        <w:t>как</w:t>
      </w:r>
      <w:r>
        <w:t xml:space="preserve"> </w:t>
      </w:r>
      <w:r>
        <w:rPr>
          <w:rFonts w:hint="eastAsia"/>
        </w:rPr>
        <w:t>туристского</w:t>
      </w:r>
    </w:p>
    <w:p w14:paraId="2BC95D50" w14:textId="77777777" w:rsidR="00B97E70" w:rsidRDefault="00B97E70" w:rsidP="00B97E70"/>
    <w:p w14:paraId="670D823A" w14:textId="77777777" w:rsidR="00B97E70" w:rsidRDefault="00B97E70" w:rsidP="00B97E70">
      <w:r>
        <w:rPr>
          <w:rFonts w:hint="eastAsia"/>
        </w:rPr>
        <w:t>направления</w:t>
      </w:r>
    </w:p>
    <w:p w14:paraId="0C49E5CE" w14:textId="77777777" w:rsidR="00B97E70" w:rsidRDefault="00B97E70" w:rsidP="00B97E70"/>
    <w:p w14:paraId="0A01D78C" w14:textId="77777777" w:rsidR="00B97E70" w:rsidRDefault="00B97E70" w:rsidP="00B97E70">
      <w:r>
        <w:t xml:space="preserve">1.3 </w:t>
      </w:r>
      <w:r>
        <w:rPr>
          <w:rFonts w:hint="eastAsia"/>
        </w:rPr>
        <w:t>Значение</w:t>
      </w:r>
      <w:r>
        <w:t xml:space="preserve"> </w:t>
      </w:r>
      <w:r>
        <w:rPr>
          <w:rFonts w:hint="eastAsia"/>
        </w:rPr>
        <w:t>сферы</w:t>
      </w:r>
      <w:r>
        <w:t xml:space="preserve"> </w:t>
      </w:r>
      <w:r>
        <w:rPr>
          <w:rFonts w:hint="eastAsia"/>
        </w:rPr>
        <w:t>рекреации</w:t>
      </w:r>
      <w:r>
        <w:t xml:space="preserve"> </w:t>
      </w:r>
      <w:r>
        <w:rPr>
          <w:rFonts w:hint="eastAsia"/>
        </w:rPr>
        <w:t>и</w:t>
      </w:r>
      <w:r>
        <w:t xml:space="preserve"> </w:t>
      </w:r>
      <w:r>
        <w:rPr>
          <w:rFonts w:hint="eastAsia"/>
        </w:rPr>
        <w:t>туризма</w:t>
      </w:r>
      <w:r>
        <w:t xml:space="preserve"> </w:t>
      </w:r>
      <w:r>
        <w:rPr>
          <w:rFonts w:hint="eastAsia"/>
        </w:rPr>
        <w:t>для</w:t>
      </w:r>
      <w:r>
        <w:t xml:space="preserve"> </w:t>
      </w:r>
      <w:r>
        <w:rPr>
          <w:rFonts w:hint="eastAsia"/>
        </w:rPr>
        <w:t>экономики</w:t>
      </w:r>
      <w:r>
        <w:t xml:space="preserve"> </w:t>
      </w:r>
      <w:r>
        <w:rPr>
          <w:rFonts w:hint="eastAsia"/>
        </w:rPr>
        <w:t>Республики</w:t>
      </w:r>
      <w:r>
        <w:t xml:space="preserve"> </w:t>
      </w:r>
      <w:r>
        <w:rPr>
          <w:rFonts w:hint="eastAsia"/>
        </w:rPr>
        <w:t>Абхазия</w:t>
      </w:r>
    </w:p>
    <w:p w14:paraId="03B6C2D2" w14:textId="77777777" w:rsidR="00B97E70" w:rsidRDefault="00B97E70" w:rsidP="00B97E70"/>
    <w:p w14:paraId="155CA52B" w14:textId="77777777" w:rsidR="00B97E70" w:rsidRDefault="00B97E70" w:rsidP="00B97E70">
      <w:r>
        <w:t xml:space="preserve">2 </w:t>
      </w:r>
      <w:r>
        <w:rPr>
          <w:rFonts w:hint="eastAsia"/>
        </w:rPr>
        <w:t>Рынок</w:t>
      </w:r>
      <w:r>
        <w:t xml:space="preserve"> </w:t>
      </w:r>
      <w:r>
        <w:rPr>
          <w:rFonts w:hint="eastAsia"/>
        </w:rPr>
        <w:t>туристских</w:t>
      </w:r>
      <w:r>
        <w:t xml:space="preserve"> </w:t>
      </w:r>
      <w:r>
        <w:rPr>
          <w:rFonts w:hint="eastAsia"/>
        </w:rPr>
        <w:t>услуг</w:t>
      </w:r>
      <w:r>
        <w:t xml:space="preserve"> </w:t>
      </w:r>
      <w:r>
        <w:rPr>
          <w:rFonts w:hint="eastAsia"/>
        </w:rPr>
        <w:t>Республики</w:t>
      </w:r>
      <w:r>
        <w:t xml:space="preserve"> </w:t>
      </w:r>
      <w:r>
        <w:rPr>
          <w:rFonts w:hint="eastAsia"/>
        </w:rPr>
        <w:t>Абхазия</w:t>
      </w:r>
      <w:r>
        <w:t xml:space="preserve"> </w:t>
      </w:r>
      <w:r>
        <w:rPr>
          <w:rFonts w:hint="eastAsia"/>
        </w:rPr>
        <w:t>и</w:t>
      </w:r>
      <w:r>
        <w:t xml:space="preserve"> </w:t>
      </w:r>
      <w:r>
        <w:rPr>
          <w:rFonts w:hint="eastAsia"/>
        </w:rPr>
        <w:t>базовые</w:t>
      </w:r>
      <w:r>
        <w:t xml:space="preserve"> </w:t>
      </w:r>
      <w:r>
        <w:rPr>
          <w:rFonts w:hint="eastAsia"/>
        </w:rPr>
        <w:t>векторы</w:t>
      </w:r>
      <w:r>
        <w:t xml:space="preserve"> </w:t>
      </w:r>
      <w:r>
        <w:rPr>
          <w:rFonts w:hint="eastAsia"/>
        </w:rPr>
        <w:t>повышения</w:t>
      </w:r>
      <w:r>
        <w:t xml:space="preserve"> </w:t>
      </w:r>
      <w:r>
        <w:rPr>
          <w:rFonts w:hint="eastAsia"/>
        </w:rPr>
        <w:t>эффективности</w:t>
      </w:r>
      <w:r>
        <w:t xml:space="preserve"> </w:t>
      </w:r>
      <w:r>
        <w:rPr>
          <w:rFonts w:hint="eastAsia"/>
        </w:rPr>
        <w:t>его</w:t>
      </w:r>
      <w:r>
        <w:t xml:space="preserve"> </w:t>
      </w:r>
      <w:r>
        <w:rPr>
          <w:rFonts w:hint="eastAsia"/>
        </w:rPr>
        <w:t>функционирования</w:t>
      </w:r>
    </w:p>
    <w:p w14:paraId="1E3922E9" w14:textId="77777777" w:rsidR="00B97E70" w:rsidRDefault="00B97E70" w:rsidP="00B97E70"/>
    <w:p w14:paraId="10FD18A4" w14:textId="77777777" w:rsidR="00B97E70" w:rsidRDefault="00B97E70" w:rsidP="00B97E70">
      <w:r>
        <w:t xml:space="preserve">2.1 </w:t>
      </w:r>
      <w:r>
        <w:rPr>
          <w:rFonts w:hint="eastAsia"/>
        </w:rPr>
        <w:t>Структура</w:t>
      </w:r>
      <w:r>
        <w:t xml:space="preserve"> </w:t>
      </w:r>
      <w:r>
        <w:rPr>
          <w:rFonts w:hint="eastAsia"/>
        </w:rPr>
        <w:t>туристского</w:t>
      </w:r>
      <w:r>
        <w:t xml:space="preserve"> </w:t>
      </w:r>
      <w:r>
        <w:rPr>
          <w:rFonts w:hint="eastAsia"/>
        </w:rPr>
        <w:t>рынка</w:t>
      </w:r>
      <w:r>
        <w:t xml:space="preserve"> </w:t>
      </w:r>
      <w:r>
        <w:rPr>
          <w:rFonts w:hint="eastAsia"/>
        </w:rPr>
        <w:t>Республики</w:t>
      </w:r>
      <w:r>
        <w:t xml:space="preserve"> </w:t>
      </w:r>
      <w:r>
        <w:rPr>
          <w:rFonts w:hint="eastAsia"/>
        </w:rPr>
        <w:t>Абхазия</w:t>
      </w:r>
      <w:r>
        <w:t xml:space="preserve"> </w:t>
      </w:r>
      <w:r>
        <w:rPr>
          <w:rFonts w:hint="eastAsia"/>
        </w:rPr>
        <w:t>и</w:t>
      </w:r>
      <w:r>
        <w:t xml:space="preserve"> </w:t>
      </w:r>
      <w:r>
        <w:rPr>
          <w:rFonts w:hint="eastAsia"/>
        </w:rPr>
        <w:t>основные</w:t>
      </w:r>
      <w:r>
        <w:t xml:space="preserve"> </w:t>
      </w:r>
      <w:r>
        <w:rPr>
          <w:rFonts w:hint="eastAsia"/>
        </w:rPr>
        <w:t>диспропорции</w:t>
      </w:r>
      <w:r>
        <w:t xml:space="preserve"> </w:t>
      </w:r>
      <w:r>
        <w:rPr>
          <w:rFonts w:hint="eastAsia"/>
        </w:rPr>
        <w:t>в</w:t>
      </w:r>
      <w:r>
        <w:t xml:space="preserve"> </w:t>
      </w:r>
      <w:r>
        <w:rPr>
          <w:rFonts w:hint="eastAsia"/>
        </w:rPr>
        <w:t>его</w:t>
      </w:r>
      <w:r>
        <w:t xml:space="preserve"> </w:t>
      </w:r>
      <w:r>
        <w:rPr>
          <w:rFonts w:hint="eastAsia"/>
        </w:rPr>
        <w:t>развитии</w:t>
      </w:r>
    </w:p>
    <w:p w14:paraId="58A716CE" w14:textId="77777777" w:rsidR="00B97E70" w:rsidRDefault="00B97E70" w:rsidP="00B97E70"/>
    <w:p w14:paraId="1D22C4C4" w14:textId="77777777" w:rsidR="00B97E70" w:rsidRDefault="00B97E70" w:rsidP="00B97E70">
      <w:r>
        <w:t xml:space="preserve">2.2 </w:t>
      </w:r>
      <w:r>
        <w:rPr>
          <w:rFonts w:hint="eastAsia"/>
        </w:rPr>
        <w:t>Базовые</w:t>
      </w:r>
      <w:r>
        <w:t xml:space="preserve"> </w:t>
      </w:r>
      <w:r>
        <w:rPr>
          <w:rFonts w:hint="eastAsia"/>
        </w:rPr>
        <w:t>векторы</w:t>
      </w:r>
      <w:r>
        <w:t xml:space="preserve"> </w:t>
      </w:r>
      <w:r>
        <w:rPr>
          <w:rFonts w:hint="eastAsia"/>
        </w:rPr>
        <w:t>повышения</w:t>
      </w:r>
      <w:r>
        <w:t xml:space="preserve"> </w:t>
      </w:r>
      <w:r>
        <w:rPr>
          <w:rFonts w:hint="eastAsia"/>
        </w:rPr>
        <w:t>эффективности</w:t>
      </w:r>
      <w:r>
        <w:t xml:space="preserve"> </w:t>
      </w:r>
      <w:r>
        <w:rPr>
          <w:rFonts w:hint="eastAsia"/>
        </w:rPr>
        <w:t>функционирования</w:t>
      </w:r>
      <w:r>
        <w:t xml:space="preserve"> </w:t>
      </w:r>
      <w:r>
        <w:rPr>
          <w:rFonts w:hint="eastAsia"/>
        </w:rPr>
        <w:t>республиканского</w:t>
      </w:r>
      <w:r>
        <w:t xml:space="preserve"> </w:t>
      </w:r>
      <w:r>
        <w:rPr>
          <w:rFonts w:hint="eastAsia"/>
        </w:rPr>
        <w:t>рынка</w:t>
      </w:r>
      <w:r>
        <w:t xml:space="preserve"> </w:t>
      </w:r>
      <w:r>
        <w:rPr>
          <w:rFonts w:hint="eastAsia"/>
        </w:rPr>
        <w:t>туристских</w:t>
      </w:r>
      <w:r>
        <w:t xml:space="preserve"> </w:t>
      </w:r>
      <w:r>
        <w:rPr>
          <w:rFonts w:hint="eastAsia"/>
        </w:rPr>
        <w:t>услуг</w:t>
      </w:r>
    </w:p>
    <w:p w14:paraId="59E34434" w14:textId="77777777" w:rsidR="00B97E70" w:rsidRDefault="00B97E70" w:rsidP="00B97E70"/>
    <w:p w14:paraId="7EBC7726" w14:textId="77777777" w:rsidR="00B97E70" w:rsidRDefault="00B97E70" w:rsidP="00B97E70">
      <w:r>
        <w:t xml:space="preserve">2.3 </w:t>
      </w:r>
      <w:r>
        <w:rPr>
          <w:rFonts w:hint="eastAsia"/>
        </w:rPr>
        <w:t>Рекреационное</w:t>
      </w:r>
      <w:r>
        <w:t xml:space="preserve"> </w:t>
      </w:r>
      <w:r>
        <w:rPr>
          <w:rFonts w:hint="eastAsia"/>
        </w:rPr>
        <w:t>ранжирование</w:t>
      </w:r>
      <w:r>
        <w:t xml:space="preserve"> </w:t>
      </w:r>
      <w:r>
        <w:rPr>
          <w:rFonts w:hint="eastAsia"/>
        </w:rPr>
        <w:t>территории</w:t>
      </w:r>
      <w:r>
        <w:t xml:space="preserve"> </w:t>
      </w:r>
      <w:r>
        <w:rPr>
          <w:rFonts w:hint="eastAsia"/>
        </w:rPr>
        <w:t>Республики</w:t>
      </w:r>
      <w:r>
        <w:t xml:space="preserve"> </w:t>
      </w:r>
      <w:r>
        <w:rPr>
          <w:rFonts w:hint="eastAsia"/>
        </w:rPr>
        <w:t>Абхазия</w:t>
      </w:r>
      <w:r>
        <w:t xml:space="preserve"> </w:t>
      </w:r>
      <w:r>
        <w:rPr>
          <w:rFonts w:hint="eastAsia"/>
        </w:rPr>
        <w:t>с</w:t>
      </w:r>
      <w:r>
        <w:t xml:space="preserve"> </w:t>
      </w:r>
      <w:r>
        <w:rPr>
          <w:rFonts w:hint="eastAsia"/>
        </w:rPr>
        <w:t>позиций</w:t>
      </w:r>
      <w:r>
        <w:t xml:space="preserve"> </w:t>
      </w:r>
      <w:r>
        <w:rPr>
          <w:rFonts w:hint="eastAsia"/>
        </w:rPr>
        <w:t>диверсификации</w:t>
      </w:r>
      <w:r>
        <w:t xml:space="preserve"> </w:t>
      </w:r>
      <w:r>
        <w:rPr>
          <w:rFonts w:hint="eastAsia"/>
        </w:rPr>
        <w:t>республиканского</w:t>
      </w:r>
      <w:r>
        <w:t xml:space="preserve"> </w:t>
      </w:r>
      <w:r>
        <w:rPr>
          <w:rFonts w:hint="eastAsia"/>
        </w:rPr>
        <w:t>рынка</w:t>
      </w:r>
      <w:r>
        <w:t xml:space="preserve"> </w:t>
      </w:r>
      <w:r>
        <w:rPr>
          <w:rFonts w:hint="eastAsia"/>
        </w:rPr>
        <w:t>туристских</w:t>
      </w:r>
      <w:r>
        <w:t xml:space="preserve"> </w:t>
      </w:r>
      <w:r>
        <w:rPr>
          <w:rFonts w:hint="eastAsia"/>
        </w:rPr>
        <w:t>услуг</w:t>
      </w:r>
    </w:p>
    <w:p w14:paraId="1F33DB1A" w14:textId="77777777" w:rsidR="00B97E70" w:rsidRDefault="00B97E70" w:rsidP="00B97E70"/>
    <w:p w14:paraId="2369364F" w14:textId="77777777" w:rsidR="00B97E70" w:rsidRDefault="00B97E70" w:rsidP="00B97E70">
      <w:r>
        <w:rPr>
          <w:rFonts w:hint="eastAsia"/>
        </w:rPr>
        <w:lastRenderedPageBreak/>
        <w:t>Заключение</w:t>
      </w:r>
    </w:p>
    <w:p w14:paraId="16554194" w14:textId="77777777" w:rsidR="00B97E70" w:rsidRDefault="00B97E70" w:rsidP="00B97E70"/>
    <w:p w14:paraId="5FC18C2D" w14:textId="77777777" w:rsidR="00B97E70" w:rsidRDefault="00B97E70" w:rsidP="00B97E70">
      <w:r>
        <w:rPr>
          <w:rFonts w:hint="eastAsia"/>
        </w:rPr>
        <w:t>Список</w:t>
      </w:r>
      <w:r>
        <w:t xml:space="preserve"> </w:t>
      </w:r>
      <w:r>
        <w:rPr>
          <w:rFonts w:hint="eastAsia"/>
        </w:rPr>
        <w:t>литературы</w:t>
      </w:r>
      <w:r>
        <w:t xml:space="preserve"> </w:t>
      </w:r>
      <w:r>
        <w:rPr>
          <w:rFonts w:hint="eastAsia"/>
        </w:rPr>
        <w:t>Приложения</w:t>
      </w:r>
    </w:p>
    <w:p w14:paraId="1F2B8A25" w14:textId="77777777" w:rsidR="00B97E70" w:rsidRDefault="00B97E70" w:rsidP="00B97E70"/>
    <w:p w14:paraId="56D70443" w14:textId="645F6137" w:rsidR="00B97E70" w:rsidRPr="00B97E70" w:rsidRDefault="00B97E70" w:rsidP="00B97E70">
      <w:r>
        <w:t>141</w:t>
      </w:r>
    </w:p>
    <w:sectPr w:rsidR="00B97E70" w:rsidRPr="00B97E70" w:rsidSect="00C4775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EB19B" w14:textId="77777777" w:rsidR="00C4775E" w:rsidRDefault="00C4775E">
      <w:pPr>
        <w:spacing w:after="0" w:line="240" w:lineRule="auto"/>
      </w:pPr>
      <w:r>
        <w:separator/>
      </w:r>
    </w:p>
  </w:endnote>
  <w:endnote w:type="continuationSeparator" w:id="0">
    <w:p w14:paraId="55628DDB" w14:textId="77777777" w:rsidR="00C4775E" w:rsidRDefault="00C4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813C7" w14:textId="77777777" w:rsidR="00C4775E" w:rsidRDefault="00C4775E"/>
    <w:p w14:paraId="49DB9FF2" w14:textId="77777777" w:rsidR="00C4775E" w:rsidRDefault="00C4775E"/>
    <w:p w14:paraId="0993DB10" w14:textId="77777777" w:rsidR="00C4775E" w:rsidRDefault="00C4775E"/>
    <w:p w14:paraId="0847A79E" w14:textId="77777777" w:rsidR="00C4775E" w:rsidRDefault="00C4775E"/>
    <w:p w14:paraId="3FF611B8" w14:textId="77777777" w:rsidR="00C4775E" w:rsidRDefault="00C4775E"/>
    <w:p w14:paraId="5E1297F5" w14:textId="77777777" w:rsidR="00C4775E" w:rsidRDefault="00C4775E"/>
    <w:p w14:paraId="0A5C8339" w14:textId="77777777" w:rsidR="00C4775E" w:rsidRDefault="00C477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A0CF5C" wp14:editId="223FDC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44FC1" w14:textId="77777777" w:rsidR="00C4775E" w:rsidRDefault="00C477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0CF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B44FC1" w14:textId="77777777" w:rsidR="00C4775E" w:rsidRDefault="00C477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22E6CB" w14:textId="77777777" w:rsidR="00C4775E" w:rsidRDefault="00C4775E"/>
    <w:p w14:paraId="47FCBF5B" w14:textId="77777777" w:rsidR="00C4775E" w:rsidRDefault="00C4775E"/>
    <w:p w14:paraId="4645D615" w14:textId="77777777" w:rsidR="00C4775E" w:rsidRDefault="00C477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FA2F48" wp14:editId="46F493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EAD86" w14:textId="77777777" w:rsidR="00C4775E" w:rsidRDefault="00C4775E"/>
                          <w:p w14:paraId="5E23DBBF" w14:textId="77777777" w:rsidR="00C4775E" w:rsidRDefault="00C477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FA2F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0EAD86" w14:textId="77777777" w:rsidR="00C4775E" w:rsidRDefault="00C4775E"/>
                    <w:p w14:paraId="5E23DBBF" w14:textId="77777777" w:rsidR="00C4775E" w:rsidRDefault="00C477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32BD2C" w14:textId="77777777" w:rsidR="00C4775E" w:rsidRDefault="00C4775E"/>
    <w:p w14:paraId="358FF6C9" w14:textId="77777777" w:rsidR="00C4775E" w:rsidRDefault="00C4775E">
      <w:pPr>
        <w:rPr>
          <w:sz w:val="2"/>
          <w:szCs w:val="2"/>
        </w:rPr>
      </w:pPr>
    </w:p>
    <w:p w14:paraId="6EFB4087" w14:textId="77777777" w:rsidR="00C4775E" w:rsidRDefault="00C4775E"/>
    <w:p w14:paraId="37E77C85" w14:textId="77777777" w:rsidR="00C4775E" w:rsidRDefault="00C4775E">
      <w:pPr>
        <w:spacing w:after="0" w:line="240" w:lineRule="auto"/>
      </w:pPr>
    </w:p>
  </w:footnote>
  <w:footnote w:type="continuationSeparator" w:id="0">
    <w:p w14:paraId="1DAD0407" w14:textId="77777777" w:rsidR="00C4775E" w:rsidRDefault="00C47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5E"/>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13176</TotalTime>
  <Pages>2</Pages>
  <Words>152</Words>
  <Characters>868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1948</cp:revision>
  <cp:lastPrinted>2009-02-06T05:36:00Z</cp:lastPrinted>
  <dcterms:created xsi:type="dcterms:W3CDTF">2024-04-09T10:20:00Z</dcterms:created>
  <dcterms:modified xsi:type="dcterms:W3CDTF">2024-04-25T09:40:00Z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