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641CDCE" w:rsidR="000440E7" w:rsidRPr="00F16C9F" w:rsidRDefault="00F16C9F" w:rsidP="00F16C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Старусева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Психогігієна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здоров'ю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F16C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F21E" w14:textId="77777777" w:rsidR="00E82F2F" w:rsidRDefault="00E82F2F">
      <w:pPr>
        <w:spacing w:after="0" w:line="240" w:lineRule="auto"/>
      </w:pPr>
      <w:r>
        <w:separator/>
      </w:r>
    </w:p>
  </w:endnote>
  <w:endnote w:type="continuationSeparator" w:id="0">
    <w:p w14:paraId="7C60EA8B" w14:textId="77777777" w:rsidR="00E82F2F" w:rsidRDefault="00E8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A4BB" w14:textId="77777777" w:rsidR="00E82F2F" w:rsidRDefault="00E82F2F">
      <w:pPr>
        <w:spacing w:after="0" w:line="240" w:lineRule="auto"/>
      </w:pPr>
      <w:r>
        <w:separator/>
      </w:r>
    </w:p>
  </w:footnote>
  <w:footnote w:type="continuationSeparator" w:id="0">
    <w:p w14:paraId="7F04439F" w14:textId="77777777" w:rsidR="00E82F2F" w:rsidRDefault="00E8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F2F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118300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3677</cp:revision>
  <dcterms:created xsi:type="dcterms:W3CDTF">2024-06-20T08:51:00Z</dcterms:created>
  <dcterms:modified xsi:type="dcterms:W3CDTF">2025-01-14T17:40:00Z</dcterms:modified>
  <cp:category/>
</cp:coreProperties>
</file>