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651F5"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hint="eastAsia"/>
          <w:b/>
          <w:bCs/>
          <w:color w:val="222222"/>
          <w:sz w:val="21"/>
          <w:szCs w:val="21"/>
        </w:rPr>
        <w:t>ГОСУДАРСТВЕННЫЙ</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КОМИТЕТ</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СССР</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ПО</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ПРОИЗВОДСТВЕННО</w:t>
      </w:r>
      <w:r w:rsidRPr="0082557B">
        <w:rPr>
          <w:rFonts w:ascii="Helvetica" w:hAnsi="Helvetica" w:cs="Helvetica"/>
          <w:b/>
          <w:bCs/>
          <w:color w:val="222222"/>
          <w:sz w:val="21"/>
          <w:szCs w:val="21"/>
        </w:rPr>
        <w:t>-</w:t>
      </w:r>
      <w:r w:rsidRPr="0082557B">
        <w:rPr>
          <w:rFonts w:ascii="Helvetica" w:hAnsi="Helvetica" w:cs="Helvetica" w:hint="eastAsia"/>
          <w:b/>
          <w:bCs/>
          <w:color w:val="222222"/>
          <w:sz w:val="21"/>
          <w:szCs w:val="21"/>
        </w:rPr>
        <w:t>ТЕХНИЧЕСКОМУ</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ОБЕСПЕЧЕНИЮ</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СЕЛЬСКОГО</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ХОЗЯЙСТВА</w:t>
      </w:r>
    </w:p>
    <w:p w14:paraId="7C12D4EE"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hint="eastAsia"/>
          <w:b/>
          <w:bCs/>
          <w:color w:val="222222"/>
          <w:sz w:val="21"/>
          <w:szCs w:val="21"/>
        </w:rPr>
        <w:t>Государственный</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Всесоюзный</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ордена</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Трудового</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Красного</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Знамени</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научно</w:t>
      </w:r>
      <w:r w:rsidRPr="0082557B">
        <w:rPr>
          <w:rFonts w:ascii="Helvetica" w:hAnsi="Helvetica" w:cs="Helvetica"/>
          <w:b/>
          <w:bCs/>
          <w:color w:val="222222"/>
          <w:sz w:val="21"/>
          <w:szCs w:val="21"/>
        </w:rPr>
        <w:t>-</w:t>
      </w:r>
      <w:r w:rsidRPr="0082557B">
        <w:rPr>
          <w:rFonts w:ascii="Helvetica" w:hAnsi="Helvetica" w:cs="Helvetica" w:hint="eastAsia"/>
          <w:b/>
          <w:bCs/>
          <w:color w:val="222222"/>
          <w:sz w:val="21"/>
          <w:szCs w:val="21"/>
        </w:rPr>
        <w:t>исследовательский</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технологический</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институт</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ремонта</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и</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эксплуатации</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машинно</w:t>
      </w:r>
      <w:r w:rsidRPr="0082557B">
        <w:rPr>
          <w:rFonts w:ascii="Helvetica" w:hAnsi="Helvetica" w:cs="Helvetica"/>
          <w:b/>
          <w:bCs/>
          <w:color w:val="222222"/>
          <w:sz w:val="21"/>
          <w:szCs w:val="21"/>
        </w:rPr>
        <w:t>-</w:t>
      </w:r>
      <w:r w:rsidRPr="0082557B">
        <w:rPr>
          <w:rFonts w:ascii="Helvetica" w:hAnsi="Helvetica" w:cs="Helvetica" w:hint="eastAsia"/>
          <w:b/>
          <w:bCs/>
          <w:color w:val="222222"/>
          <w:sz w:val="21"/>
          <w:szCs w:val="21"/>
        </w:rPr>
        <w:t>тракторного</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парка</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ГОСНИТИ</w:t>
      </w:r>
      <w:r w:rsidRPr="0082557B">
        <w:rPr>
          <w:rFonts w:ascii="Helvetica" w:hAnsi="Helvetica" w:cs="Helvetica"/>
          <w:b/>
          <w:bCs/>
          <w:color w:val="222222"/>
          <w:sz w:val="21"/>
          <w:szCs w:val="21"/>
        </w:rPr>
        <w:t>)</w:t>
      </w:r>
    </w:p>
    <w:p w14:paraId="797F9FC0"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hint="eastAsia"/>
          <w:b/>
          <w:bCs/>
          <w:color w:val="222222"/>
          <w:sz w:val="21"/>
          <w:szCs w:val="21"/>
        </w:rPr>
        <w:t>На</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правах</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рукописи</w:t>
      </w:r>
    </w:p>
    <w:p w14:paraId="30207B2B"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hint="eastAsia"/>
          <w:b/>
          <w:bCs/>
          <w:color w:val="222222"/>
          <w:sz w:val="21"/>
          <w:szCs w:val="21"/>
        </w:rPr>
        <w:t>Вегера</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Владимир</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Поталович</w:t>
      </w:r>
    </w:p>
    <w:p w14:paraId="6921E22E"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hint="eastAsia"/>
          <w:b/>
          <w:bCs/>
          <w:color w:val="222222"/>
          <w:sz w:val="21"/>
          <w:szCs w:val="21"/>
        </w:rPr>
        <w:t>УДК</w:t>
      </w:r>
      <w:r w:rsidRPr="0082557B">
        <w:rPr>
          <w:rFonts w:ascii="Helvetica" w:hAnsi="Helvetica" w:cs="Helvetica"/>
          <w:b/>
          <w:bCs/>
          <w:color w:val="222222"/>
          <w:sz w:val="21"/>
          <w:szCs w:val="21"/>
        </w:rPr>
        <w:t xml:space="preserve"> 629.114.2.01-82.004- .58</w:t>
      </w:r>
    </w:p>
    <w:p w14:paraId="53EEFC71"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hint="eastAsia"/>
          <w:b/>
          <w:bCs/>
          <w:color w:val="222222"/>
          <w:sz w:val="21"/>
          <w:szCs w:val="21"/>
        </w:rPr>
        <w:t>СОВЕРШЕНСТВОВАНИЕ</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ТЕХНОЛОГИИ</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ДИАГНОСТИРОВАНИЯ</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ГИДРОПРИВОДОВ</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РАБОЧЕГО</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ОБОРУДОВАНИЯ</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НА</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ПРИМЕ</w:t>
      </w:r>
      <w:r w:rsidRPr="0082557B">
        <w:rPr>
          <w:rFonts w:ascii="Helvetica" w:hAnsi="Helvetica" w:cs="Helvetica" w:hint="eastAsia"/>
          <w:b/>
          <w:bCs/>
          <w:color w:val="222222"/>
          <w:sz w:val="21"/>
          <w:szCs w:val="21"/>
        </w:rPr>
        <w:t>¬</w:t>
      </w:r>
      <w:r w:rsidRPr="0082557B">
        <w:rPr>
          <w:rFonts w:ascii="Helvetica" w:hAnsi="Helvetica" w:cs="Helvetica" w:hint="eastAsia"/>
          <w:b/>
          <w:bCs/>
          <w:color w:val="222222"/>
          <w:sz w:val="21"/>
          <w:szCs w:val="21"/>
        </w:rPr>
        <w:t>РЕ</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СЕЛЬСКОХОЗЯЙСТВЕННЫХ</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ТРАКТОРОВ</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КЛАССА</w:t>
      </w:r>
      <w:r w:rsidRPr="0082557B">
        <w:rPr>
          <w:rFonts w:ascii="Helvetica" w:hAnsi="Helvetica" w:cs="Helvetica"/>
          <w:b/>
          <w:bCs/>
          <w:color w:val="222222"/>
          <w:sz w:val="21"/>
          <w:szCs w:val="21"/>
        </w:rPr>
        <w:t xml:space="preserve"> 30 </w:t>
      </w:r>
      <w:r w:rsidRPr="0082557B">
        <w:rPr>
          <w:rFonts w:ascii="Helvetica" w:hAnsi="Helvetica" w:cs="Helvetica" w:hint="eastAsia"/>
          <w:b/>
          <w:bCs/>
          <w:color w:val="222222"/>
          <w:sz w:val="21"/>
          <w:szCs w:val="21"/>
        </w:rPr>
        <w:t>кН</w:t>
      </w:r>
    </w:p>
    <w:p w14:paraId="12574CF3"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hint="eastAsia"/>
          <w:b/>
          <w:bCs/>
          <w:color w:val="222222"/>
          <w:sz w:val="21"/>
          <w:szCs w:val="21"/>
        </w:rPr>
        <w:t>Специальность</w:t>
      </w:r>
      <w:r w:rsidRPr="0082557B">
        <w:rPr>
          <w:rFonts w:ascii="Helvetica" w:hAnsi="Helvetica" w:cs="Helvetica"/>
          <w:b/>
          <w:bCs/>
          <w:color w:val="222222"/>
          <w:sz w:val="21"/>
          <w:szCs w:val="21"/>
        </w:rPr>
        <w:t xml:space="preserve"> 05.20.03 - </w:t>
      </w:r>
      <w:r w:rsidRPr="0082557B">
        <w:rPr>
          <w:rFonts w:ascii="Helvetica" w:hAnsi="Helvetica" w:cs="Helvetica" w:hint="eastAsia"/>
          <w:b/>
          <w:bCs/>
          <w:color w:val="222222"/>
          <w:sz w:val="21"/>
          <w:szCs w:val="21"/>
        </w:rPr>
        <w:t>Эксплуатация</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и</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ремонт</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сельскохозяйственных</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машин</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и</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орудий</w:t>
      </w:r>
    </w:p>
    <w:p w14:paraId="3A2FCE36"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hint="eastAsia"/>
          <w:b/>
          <w:bCs/>
          <w:color w:val="222222"/>
          <w:sz w:val="21"/>
          <w:szCs w:val="21"/>
        </w:rPr>
        <w:t>Диссертация</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на</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соискание</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ученой</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степени</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кандидата</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технических</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наук</w:t>
      </w:r>
    </w:p>
    <w:p w14:paraId="5706AF7A"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hint="eastAsia"/>
          <w:b/>
          <w:bCs/>
          <w:color w:val="222222"/>
          <w:sz w:val="21"/>
          <w:szCs w:val="21"/>
        </w:rPr>
        <w:t>Научный</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руководитель</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доктор</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технических</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наук</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академик</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ВАСХНИЛ</w:t>
      </w:r>
    </w:p>
    <w:p w14:paraId="3686CE90"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b/>
          <w:bCs/>
          <w:color w:val="222222"/>
          <w:sz w:val="21"/>
          <w:szCs w:val="21"/>
        </w:rPr>
        <w:t xml:space="preserve"> </w:t>
      </w:r>
    </w:p>
    <w:p w14:paraId="6CAF2BB9" w14:textId="77777777" w:rsidR="0082557B" w:rsidRPr="0082557B" w:rsidRDefault="0082557B" w:rsidP="0082557B">
      <w:pPr>
        <w:rPr>
          <w:rFonts w:ascii="Helvetica" w:hAnsi="Helvetica" w:cs="Helvetica"/>
          <w:b/>
          <w:bCs/>
          <w:color w:val="222222"/>
          <w:sz w:val="21"/>
          <w:szCs w:val="21"/>
        </w:rPr>
      </w:pPr>
    </w:p>
    <w:p w14:paraId="172D4801"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hint="eastAsia"/>
          <w:b/>
          <w:bCs/>
          <w:color w:val="222222"/>
          <w:sz w:val="21"/>
          <w:szCs w:val="21"/>
        </w:rPr>
        <w:t>Селиванов</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А</w:t>
      </w:r>
      <w:r w:rsidRPr="0082557B">
        <w:rPr>
          <w:rFonts w:ascii="Helvetica" w:hAnsi="Helvetica" w:cs="Helvetica"/>
          <w:b/>
          <w:bCs/>
          <w:color w:val="222222"/>
          <w:sz w:val="21"/>
          <w:szCs w:val="21"/>
        </w:rPr>
        <w:t>.</w:t>
      </w:r>
      <w:r w:rsidRPr="0082557B">
        <w:rPr>
          <w:rFonts w:ascii="Helvetica" w:hAnsi="Helvetica" w:cs="Helvetica" w:hint="eastAsia"/>
          <w:b/>
          <w:bCs/>
          <w:color w:val="222222"/>
          <w:sz w:val="21"/>
          <w:szCs w:val="21"/>
        </w:rPr>
        <w:t>И</w:t>
      </w:r>
    </w:p>
    <w:p w14:paraId="3F300224"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hint="eastAsia"/>
          <w:b/>
          <w:bCs/>
          <w:color w:val="222222"/>
          <w:sz w:val="21"/>
          <w:szCs w:val="21"/>
        </w:rPr>
        <w:t>Москва</w:t>
      </w:r>
      <w:r w:rsidRPr="0082557B">
        <w:rPr>
          <w:rFonts w:ascii="Helvetica" w:hAnsi="Helvetica" w:cs="Helvetica"/>
          <w:b/>
          <w:bCs/>
          <w:color w:val="222222"/>
          <w:sz w:val="21"/>
          <w:szCs w:val="21"/>
        </w:rPr>
        <w:t xml:space="preserve"> 1984</w:t>
      </w:r>
    </w:p>
    <w:p w14:paraId="2FCEE643"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hint="eastAsia"/>
          <w:b/>
          <w:bCs/>
          <w:color w:val="222222"/>
          <w:sz w:val="21"/>
          <w:szCs w:val="21"/>
        </w:rPr>
        <w:t>СОДЕРЖАНИЕ</w:t>
      </w:r>
    </w:p>
    <w:p w14:paraId="2F64613F"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hint="eastAsia"/>
          <w:b/>
          <w:bCs/>
          <w:color w:val="222222"/>
          <w:sz w:val="21"/>
          <w:szCs w:val="21"/>
        </w:rPr>
        <w:t>СОДЕРЖАНИЕ</w:t>
      </w:r>
      <w:r w:rsidRPr="0082557B">
        <w:rPr>
          <w:rFonts w:ascii="Helvetica" w:hAnsi="Helvetica" w:cs="Helvetica"/>
          <w:b/>
          <w:bCs/>
          <w:color w:val="222222"/>
          <w:sz w:val="21"/>
          <w:szCs w:val="21"/>
        </w:rPr>
        <w:t xml:space="preserve"> </w:t>
      </w:r>
      <w:r w:rsidRPr="0082557B">
        <w:rPr>
          <w:rFonts w:ascii="Helvetica" w:hAnsi="Helvetica" w:cs="Helvetica"/>
          <w:b/>
          <w:bCs/>
          <w:color w:val="222222"/>
          <w:sz w:val="21"/>
          <w:szCs w:val="21"/>
        </w:rPr>
        <w:tab/>
        <w:t xml:space="preserve">  2</w:t>
      </w:r>
    </w:p>
    <w:p w14:paraId="38F37D9C"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hint="eastAsia"/>
          <w:b/>
          <w:bCs/>
          <w:color w:val="222222"/>
          <w:sz w:val="21"/>
          <w:szCs w:val="21"/>
        </w:rPr>
        <w:t>ВВЕДЕНИЕ</w:t>
      </w:r>
      <w:r w:rsidRPr="0082557B">
        <w:rPr>
          <w:rFonts w:ascii="Helvetica" w:hAnsi="Helvetica" w:cs="Helvetica"/>
          <w:b/>
          <w:bCs/>
          <w:color w:val="222222"/>
          <w:sz w:val="21"/>
          <w:szCs w:val="21"/>
        </w:rPr>
        <w:t xml:space="preserve"> </w:t>
      </w:r>
      <w:r w:rsidRPr="0082557B">
        <w:rPr>
          <w:rFonts w:ascii="Helvetica" w:hAnsi="Helvetica" w:cs="Helvetica"/>
          <w:b/>
          <w:bCs/>
          <w:color w:val="222222"/>
          <w:sz w:val="21"/>
          <w:szCs w:val="21"/>
        </w:rPr>
        <w:tab/>
        <w:t>5</w:t>
      </w:r>
    </w:p>
    <w:p w14:paraId="7026ADB3"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hint="eastAsia"/>
          <w:b/>
          <w:bCs/>
          <w:color w:val="222222"/>
          <w:sz w:val="21"/>
          <w:szCs w:val="21"/>
        </w:rPr>
        <w:t>Глава</w:t>
      </w:r>
      <w:r w:rsidRPr="0082557B">
        <w:rPr>
          <w:rFonts w:ascii="Helvetica" w:hAnsi="Helvetica" w:cs="Helvetica"/>
          <w:b/>
          <w:bCs/>
          <w:color w:val="222222"/>
          <w:sz w:val="21"/>
          <w:szCs w:val="21"/>
        </w:rPr>
        <w:t xml:space="preserve"> I. </w:t>
      </w:r>
      <w:r w:rsidRPr="0082557B">
        <w:rPr>
          <w:rFonts w:ascii="Helvetica" w:hAnsi="Helvetica" w:cs="Helvetica" w:hint="eastAsia"/>
          <w:b/>
          <w:bCs/>
          <w:color w:val="222222"/>
          <w:sz w:val="21"/>
          <w:szCs w:val="21"/>
        </w:rPr>
        <w:t>СОСТОЯНИЕ</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ВОПРОСА</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И</w:t>
      </w:r>
      <w:r w:rsidRPr="0082557B">
        <w:rPr>
          <w:rFonts w:ascii="Helvetica" w:hAnsi="Helvetica" w:cs="Helvetica"/>
          <w:b/>
          <w:bCs/>
          <w:color w:val="222222"/>
          <w:sz w:val="21"/>
          <w:szCs w:val="21"/>
        </w:rPr>
        <w:tab/>
      </w:r>
      <w:r w:rsidRPr="0082557B">
        <w:rPr>
          <w:rFonts w:ascii="Helvetica" w:hAnsi="Helvetica" w:cs="Helvetica" w:hint="eastAsia"/>
          <w:b/>
          <w:bCs/>
          <w:color w:val="222222"/>
          <w:sz w:val="21"/>
          <w:szCs w:val="21"/>
        </w:rPr>
        <w:t>ЗАДАЧИ</w:t>
      </w:r>
      <w:r w:rsidRPr="0082557B">
        <w:rPr>
          <w:rFonts w:ascii="Helvetica" w:hAnsi="Helvetica" w:cs="Helvetica"/>
          <w:b/>
          <w:bCs/>
          <w:color w:val="222222"/>
          <w:sz w:val="21"/>
          <w:szCs w:val="21"/>
        </w:rPr>
        <w:tab/>
      </w:r>
      <w:r w:rsidRPr="0082557B">
        <w:rPr>
          <w:rFonts w:ascii="Helvetica" w:hAnsi="Helvetica" w:cs="Helvetica" w:hint="eastAsia"/>
          <w:b/>
          <w:bCs/>
          <w:color w:val="222222"/>
          <w:sz w:val="21"/>
          <w:szCs w:val="21"/>
        </w:rPr>
        <w:t>ИССЛЕДОВАНИЯ</w:t>
      </w:r>
      <w:r w:rsidRPr="0082557B">
        <w:rPr>
          <w:rFonts w:ascii="Helvetica" w:hAnsi="Helvetica" w:cs="Helvetica"/>
          <w:b/>
          <w:bCs/>
          <w:color w:val="222222"/>
          <w:sz w:val="21"/>
          <w:szCs w:val="21"/>
        </w:rPr>
        <w:tab/>
        <w:t>9</w:t>
      </w:r>
    </w:p>
    <w:p w14:paraId="16E298AD"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b/>
          <w:bCs/>
          <w:color w:val="222222"/>
          <w:sz w:val="21"/>
          <w:szCs w:val="21"/>
        </w:rPr>
        <w:t>1.1.</w:t>
      </w:r>
      <w:r w:rsidRPr="0082557B">
        <w:rPr>
          <w:rFonts w:ascii="Helvetica" w:hAnsi="Helvetica" w:cs="Helvetica"/>
          <w:b/>
          <w:bCs/>
          <w:color w:val="222222"/>
          <w:sz w:val="21"/>
          <w:szCs w:val="21"/>
        </w:rPr>
        <w:tab/>
        <w:t xml:space="preserve"> </w:t>
      </w:r>
      <w:r w:rsidRPr="0082557B">
        <w:rPr>
          <w:rFonts w:ascii="Helvetica" w:hAnsi="Helvetica" w:cs="Helvetica" w:hint="eastAsia"/>
          <w:b/>
          <w:bCs/>
          <w:color w:val="222222"/>
          <w:sz w:val="21"/>
          <w:szCs w:val="21"/>
        </w:rPr>
        <w:t>Краткая</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характеристика</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объекта</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исследования</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и</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анализ</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параметров</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определявших</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техническое</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состояние</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агре</w:t>
      </w:r>
      <w:r w:rsidRPr="0082557B">
        <w:rPr>
          <w:rFonts w:ascii="Helvetica" w:hAnsi="Helvetica" w:cs="Helvetica" w:hint="eastAsia"/>
          <w:b/>
          <w:bCs/>
          <w:color w:val="222222"/>
          <w:sz w:val="21"/>
          <w:szCs w:val="21"/>
        </w:rPr>
        <w:t>¬</w:t>
      </w:r>
      <w:r w:rsidRPr="0082557B">
        <w:rPr>
          <w:rFonts w:ascii="Helvetica" w:hAnsi="Helvetica" w:cs="Helvetica" w:hint="eastAsia"/>
          <w:b/>
          <w:bCs/>
          <w:color w:val="222222"/>
          <w:sz w:val="21"/>
          <w:szCs w:val="21"/>
        </w:rPr>
        <w:t>гатов</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гидроприводов</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тракторов</w:t>
      </w:r>
      <w:r w:rsidRPr="0082557B">
        <w:rPr>
          <w:rFonts w:ascii="Helvetica" w:hAnsi="Helvetica" w:cs="Helvetica"/>
          <w:b/>
          <w:bCs/>
          <w:color w:val="222222"/>
          <w:sz w:val="21"/>
          <w:szCs w:val="21"/>
        </w:rPr>
        <w:tab/>
        <w:t>9</w:t>
      </w:r>
    </w:p>
    <w:p w14:paraId="0E07E703"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b/>
          <w:bCs/>
          <w:color w:val="222222"/>
          <w:sz w:val="21"/>
          <w:szCs w:val="21"/>
        </w:rPr>
        <w:lastRenderedPageBreak/>
        <w:t>1.2.</w:t>
      </w:r>
      <w:r w:rsidRPr="0082557B">
        <w:rPr>
          <w:rFonts w:ascii="Helvetica" w:hAnsi="Helvetica" w:cs="Helvetica"/>
          <w:b/>
          <w:bCs/>
          <w:color w:val="222222"/>
          <w:sz w:val="21"/>
          <w:szCs w:val="21"/>
        </w:rPr>
        <w:tab/>
        <w:t xml:space="preserve"> </w:t>
      </w:r>
      <w:r w:rsidRPr="0082557B">
        <w:rPr>
          <w:rFonts w:ascii="Helvetica" w:hAnsi="Helvetica" w:cs="Helvetica" w:hint="eastAsia"/>
          <w:b/>
          <w:bCs/>
          <w:color w:val="222222"/>
          <w:sz w:val="21"/>
          <w:szCs w:val="21"/>
        </w:rPr>
        <w:t>Анализ</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выполненных</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работ</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по</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обоснованию</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предельных</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значений</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параметров</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агрегатов</w:t>
      </w:r>
      <w:r w:rsidRPr="0082557B">
        <w:rPr>
          <w:rFonts w:ascii="Helvetica" w:hAnsi="Helvetica" w:cs="Helvetica"/>
          <w:b/>
          <w:bCs/>
          <w:color w:val="222222"/>
          <w:sz w:val="21"/>
          <w:szCs w:val="21"/>
        </w:rPr>
        <w:tab/>
      </w:r>
      <w:r w:rsidRPr="0082557B">
        <w:rPr>
          <w:rFonts w:ascii="Helvetica" w:hAnsi="Helvetica" w:cs="Helvetica" w:hint="eastAsia"/>
          <w:b/>
          <w:bCs/>
          <w:color w:val="222222"/>
          <w:sz w:val="21"/>
          <w:szCs w:val="21"/>
        </w:rPr>
        <w:t>гидроприводов</w:t>
      </w:r>
      <w:r w:rsidRPr="0082557B">
        <w:rPr>
          <w:rFonts w:ascii="Helvetica" w:hAnsi="Helvetica" w:cs="Helvetica"/>
          <w:b/>
          <w:bCs/>
          <w:color w:val="222222"/>
          <w:sz w:val="21"/>
          <w:szCs w:val="21"/>
        </w:rPr>
        <w:t xml:space="preserve"> </w:t>
      </w:r>
      <w:r w:rsidRPr="0082557B">
        <w:rPr>
          <w:rFonts w:ascii="Helvetica" w:hAnsi="Helvetica" w:cs="Helvetica"/>
          <w:b/>
          <w:bCs/>
          <w:color w:val="222222"/>
          <w:sz w:val="21"/>
          <w:szCs w:val="21"/>
        </w:rPr>
        <w:tab/>
        <w:t xml:space="preserve"> 16</w:t>
      </w:r>
    </w:p>
    <w:p w14:paraId="6036207A"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b/>
          <w:bCs/>
          <w:color w:val="222222"/>
          <w:sz w:val="21"/>
          <w:szCs w:val="21"/>
        </w:rPr>
        <w:t>1.3.</w:t>
      </w:r>
      <w:r w:rsidRPr="0082557B">
        <w:rPr>
          <w:rFonts w:ascii="Helvetica" w:hAnsi="Helvetica" w:cs="Helvetica"/>
          <w:b/>
          <w:bCs/>
          <w:color w:val="222222"/>
          <w:sz w:val="21"/>
          <w:szCs w:val="21"/>
        </w:rPr>
        <w:tab/>
        <w:t xml:space="preserve"> </w:t>
      </w:r>
      <w:r w:rsidRPr="0082557B">
        <w:rPr>
          <w:rFonts w:ascii="Helvetica" w:hAnsi="Helvetica" w:cs="Helvetica" w:hint="eastAsia"/>
          <w:b/>
          <w:bCs/>
          <w:color w:val="222222"/>
          <w:sz w:val="21"/>
          <w:szCs w:val="21"/>
        </w:rPr>
        <w:t>Анализ</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средств</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и</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методов</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диагностирования</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гидропри</w:t>
      </w:r>
      <w:r w:rsidRPr="0082557B">
        <w:rPr>
          <w:rFonts w:ascii="Helvetica" w:hAnsi="Helvetica" w:cs="Helvetica" w:hint="eastAsia"/>
          <w:b/>
          <w:bCs/>
          <w:color w:val="222222"/>
          <w:sz w:val="21"/>
          <w:szCs w:val="21"/>
        </w:rPr>
        <w:t>¬</w:t>
      </w:r>
      <w:r w:rsidRPr="0082557B">
        <w:rPr>
          <w:rFonts w:ascii="Helvetica" w:hAnsi="Helvetica" w:cs="Helvetica" w:hint="eastAsia"/>
          <w:b/>
          <w:bCs/>
          <w:color w:val="222222"/>
          <w:sz w:val="21"/>
          <w:szCs w:val="21"/>
        </w:rPr>
        <w:t>водов</w:t>
      </w:r>
      <w:r w:rsidRPr="0082557B">
        <w:rPr>
          <w:rFonts w:ascii="Helvetica" w:hAnsi="Helvetica" w:cs="Helvetica"/>
          <w:b/>
          <w:bCs/>
          <w:color w:val="222222"/>
          <w:sz w:val="21"/>
          <w:szCs w:val="21"/>
        </w:rPr>
        <w:t xml:space="preserve">  </w:t>
      </w:r>
      <w:r w:rsidRPr="0082557B">
        <w:rPr>
          <w:rFonts w:ascii="Helvetica" w:hAnsi="Helvetica" w:cs="Helvetica"/>
          <w:b/>
          <w:bCs/>
          <w:color w:val="222222"/>
          <w:sz w:val="21"/>
          <w:szCs w:val="21"/>
        </w:rPr>
        <w:tab/>
        <w:t xml:space="preserve">  27</w:t>
      </w:r>
    </w:p>
    <w:p w14:paraId="1788BF9D"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b/>
          <w:bCs/>
          <w:color w:val="222222"/>
          <w:sz w:val="21"/>
          <w:szCs w:val="21"/>
        </w:rPr>
        <w:t>1.4.</w:t>
      </w:r>
      <w:r w:rsidRPr="0082557B">
        <w:rPr>
          <w:rFonts w:ascii="Helvetica" w:hAnsi="Helvetica" w:cs="Helvetica"/>
          <w:b/>
          <w:bCs/>
          <w:color w:val="222222"/>
          <w:sz w:val="21"/>
          <w:szCs w:val="21"/>
        </w:rPr>
        <w:tab/>
        <w:t xml:space="preserve"> </w:t>
      </w:r>
      <w:r w:rsidRPr="0082557B">
        <w:rPr>
          <w:rFonts w:ascii="Helvetica" w:hAnsi="Helvetica" w:cs="Helvetica" w:hint="eastAsia"/>
          <w:b/>
          <w:bCs/>
          <w:color w:val="222222"/>
          <w:sz w:val="21"/>
          <w:szCs w:val="21"/>
        </w:rPr>
        <w:t>Задачи</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исследования</w:t>
      </w:r>
      <w:r w:rsidRPr="0082557B">
        <w:rPr>
          <w:rFonts w:ascii="Helvetica" w:hAnsi="Helvetica" w:cs="Helvetica"/>
          <w:b/>
          <w:bCs/>
          <w:color w:val="222222"/>
          <w:sz w:val="21"/>
          <w:szCs w:val="21"/>
        </w:rPr>
        <w:tab/>
        <w:t>4-2</w:t>
      </w:r>
    </w:p>
    <w:p w14:paraId="742BB4F6"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hint="eastAsia"/>
          <w:b/>
          <w:bCs/>
          <w:color w:val="222222"/>
          <w:sz w:val="21"/>
          <w:szCs w:val="21"/>
        </w:rPr>
        <w:t>Глава</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П</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ТЕОРЕТИЧЕСКИЕ</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ИССЛЕДОВАНИЯ</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ВЛИЯНИЯ</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ИЗН</w:t>
      </w:r>
      <w:r w:rsidRPr="0082557B">
        <w:rPr>
          <w:rFonts w:ascii="Helvetica" w:hAnsi="Helvetica" w:cs="Helvetica"/>
          <w:b/>
          <w:bCs/>
          <w:color w:val="222222"/>
          <w:sz w:val="21"/>
          <w:szCs w:val="21"/>
        </w:rPr>
        <w:t>0</w:t>
      </w:r>
      <w:r w:rsidRPr="0082557B">
        <w:rPr>
          <w:rFonts w:ascii="Helvetica" w:hAnsi="Helvetica" w:cs="Helvetica" w:hint="eastAsia"/>
          <w:b/>
          <w:bCs/>
          <w:color w:val="222222"/>
          <w:sz w:val="21"/>
          <w:szCs w:val="21"/>
        </w:rPr>
        <w:t>С</w:t>
      </w:r>
      <w:r w:rsidRPr="0082557B">
        <w:rPr>
          <w:rFonts w:ascii="Helvetica" w:hAnsi="Helvetica" w:cs="Helvetica"/>
          <w:b/>
          <w:bCs/>
          <w:color w:val="222222"/>
          <w:sz w:val="21"/>
          <w:szCs w:val="21"/>
        </w:rPr>
        <w:t>0</w:t>
      </w:r>
      <w:r w:rsidRPr="0082557B">
        <w:rPr>
          <w:rFonts w:ascii="Helvetica" w:hAnsi="Helvetica" w:cs="Helvetica" w:hint="eastAsia"/>
          <w:b/>
          <w:bCs/>
          <w:color w:val="222222"/>
          <w:sz w:val="21"/>
          <w:szCs w:val="21"/>
        </w:rPr>
        <w:t>В</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АГРЕГАТОВ</w:t>
      </w:r>
    </w:p>
    <w:p w14:paraId="4BCA33C8"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hint="eastAsia"/>
          <w:b/>
          <w:bCs/>
          <w:color w:val="222222"/>
          <w:sz w:val="21"/>
          <w:szCs w:val="21"/>
        </w:rPr>
        <w:t>ГИДРОПРИВОДА</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РАБОЧЕГО</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ОБОРУДОВАНИЯ</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НА</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ТЕХНИКО</w:t>
      </w:r>
      <w:r w:rsidRPr="0082557B">
        <w:rPr>
          <w:rFonts w:ascii="Helvetica" w:hAnsi="Helvetica" w:cs="Helvetica"/>
          <w:b/>
          <w:bCs/>
          <w:color w:val="222222"/>
          <w:sz w:val="21"/>
          <w:szCs w:val="21"/>
        </w:rPr>
        <w:t>-</w:t>
      </w:r>
      <w:r w:rsidRPr="0082557B">
        <w:rPr>
          <w:rFonts w:ascii="Helvetica" w:hAnsi="Helvetica" w:cs="Helvetica" w:hint="eastAsia"/>
          <w:b/>
          <w:bCs/>
          <w:color w:val="222222"/>
          <w:sz w:val="21"/>
          <w:szCs w:val="21"/>
        </w:rPr>
        <w:t>ЭКОНО</w:t>
      </w:r>
      <w:r w:rsidRPr="0082557B">
        <w:rPr>
          <w:rFonts w:ascii="Helvetica" w:hAnsi="Helvetica" w:cs="Helvetica" w:hint="eastAsia"/>
          <w:b/>
          <w:bCs/>
          <w:color w:val="222222"/>
          <w:sz w:val="21"/>
          <w:szCs w:val="21"/>
        </w:rPr>
        <w:t>¬</w:t>
      </w:r>
      <w:r w:rsidRPr="0082557B">
        <w:rPr>
          <w:rFonts w:ascii="Helvetica" w:hAnsi="Helvetica" w:cs="Helvetica" w:hint="eastAsia"/>
          <w:b/>
          <w:bCs/>
          <w:color w:val="222222"/>
          <w:sz w:val="21"/>
          <w:szCs w:val="21"/>
        </w:rPr>
        <w:t>МИЧЕСКИЕ</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ПОКАЗАТЕЛИ</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РАБОТЫ</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ТРАКТОРА</w:t>
      </w:r>
      <w:r w:rsidRPr="0082557B">
        <w:rPr>
          <w:rFonts w:ascii="Helvetica" w:hAnsi="Helvetica" w:cs="Helvetica"/>
          <w:b/>
          <w:bCs/>
          <w:color w:val="222222"/>
          <w:sz w:val="21"/>
          <w:szCs w:val="21"/>
        </w:rPr>
        <w:t xml:space="preserve">  </w:t>
      </w:r>
      <w:r w:rsidRPr="0082557B">
        <w:rPr>
          <w:rFonts w:ascii="Helvetica" w:hAnsi="Helvetica" w:cs="Helvetica"/>
          <w:b/>
          <w:bCs/>
          <w:color w:val="222222"/>
          <w:sz w:val="21"/>
          <w:szCs w:val="21"/>
        </w:rPr>
        <w:tab/>
        <w:t>44</w:t>
      </w:r>
    </w:p>
    <w:p w14:paraId="27316795"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b/>
          <w:bCs/>
          <w:color w:val="222222"/>
          <w:sz w:val="21"/>
          <w:szCs w:val="21"/>
        </w:rPr>
        <w:t>2.1.</w:t>
      </w:r>
      <w:r w:rsidRPr="0082557B">
        <w:rPr>
          <w:rFonts w:ascii="Helvetica" w:hAnsi="Helvetica" w:cs="Helvetica"/>
          <w:b/>
          <w:bCs/>
          <w:color w:val="222222"/>
          <w:sz w:val="21"/>
          <w:szCs w:val="21"/>
        </w:rPr>
        <w:tab/>
        <w:t xml:space="preserve"> </w:t>
      </w:r>
      <w:r w:rsidRPr="0082557B">
        <w:rPr>
          <w:rFonts w:ascii="Helvetica" w:hAnsi="Helvetica" w:cs="Helvetica" w:hint="eastAsia"/>
          <w:b/>
          <w:bCs/>
          <w:color w:val="222222"/>
          <w:sz w:val="21"/>
          <w:szCs w:val="21"/>
        </w:rPr>
        <w:t>Влияние</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изменения</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коэффициента</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подачи</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гидропривода</w:t>
      </w:r>
    </w:p>
    <w:p w14:paraId="2D5F967F"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hint="eastAsia"/>
          <w:b/>
          <w:bCs/>
          <w:color w:val="222222"/>
          <w:sz w:val="21"/>
          <w:szCs w:val="21"/>
        </w:rPr>
        <w:t>РО</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на</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величины</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пути</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выглубления</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плуга</w:t>
      </w:r>
      <w:r w:rsidRPr="0082557B">
        <w:rPr>
          <w:rFonts w:ascii="Helvetica" w:hAnsi="Helvetica" w:cs="Helvetica"/>
          <w:b/>
          <w:bCs/>
          <w:color w:val="222222"/>
          <w:sz w:val="21"/>
          <w:szCs w:val="21"/>
        </w:rPr>
        <w:tab/>
        <w:t>44</w:t>
      </w:r>
    </w:p>
    <w:p w14:paraId="471D5809"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b/>
          <w:bCs/>
          <w:color w:val="222222"/>
          <w:sz w:val="21"/>
          <w:szCs w:val="21"/>
        </w:rPr>
        <w:t>2.2.</w:t>
      </w:r>
      <w:r w:rsidRPr="0082557B">
        <w:rPr>
          <w:rFonts w:ascii="Helvetica" w:hAnsi="Helvetica" w:cs="Helvetica"/>
          <w:b/>
          <w:bCs/>
          <w:color w:val="222222"/>
          <w:sz w:val="21"/>
          <w:szCs w:val="21"/>
        </w:rPr>
        <w:tab/>
        <w:t xml:space="preserve"> </w:t>
      </w:r>
      <w:r w:rsidRPr="0082557B">
        <w:rPr>
          <w:rFonts w:ascii="Helvetica" w:hAnsi="Helvetica" w:cs="Helvetica" w:hint="eastAsia"/>
          <w:b/>
          <w:bCs/>
          <w:color w:val="222222"/>
          <w:sz w:val="21"/>
          <w:szCs w:val="21"/>
        </w:rPr>
        <w:t>Теоретические</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исследования</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по</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определению</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предельных</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и</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допускаемых</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значений</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коэффициентов</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подачи</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агрегатов</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гидроприводов</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РО</w:t>
      </w:r>
      <w:r w:rsidRPr="0082557B">
        <w:rPr>
          <w:rFonts w:ascii="Helvetica" w:hAnsi="Helvetica" w:cs="Helvetica"/>
          <w:b/>
          <w:bCs/>
          <w:color w:val="222222"/>
          <w:sz w:val="21"/>
          <w:szCs w:val="21"/>
        </w:rPr>
        <w:t xml:space="preserve"> . .  </w:t>
      </w:r>
      <w:r w:rsidRPr="0082557B">
        <w:rPr>
          <w:rFonts w:ascii="Helvetica" w:hAnsi="Helvetica" w:cs="Helvetica"/>
          <w:b/>
          <w:bCs/>
          <w:color w:val="222222"/>
          <w:sz w:val="21"/>
          <w:szCs w:val="21"/>
        </w:rPr>
        <w:tab/>
        <w:t>51</w:t>
      </w:r>
    </w:p>
    <w:p w14:paraId="4BC71933"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b/>
          <w:bCs/>
          <w:color w:val="222222"/>
          <w:sz w:val="21"/>
          <w:szCs w:val="21"/>
        </w:rPr>
        <w:t>2.3.</w:t>
      </w:r>
      <w:r w:rsidRPr="0082557B">
        <w:rPr>
          <w:rFonts w:ascii="Helvetica" w:hAnsi="Helvetica" w:cs="Helvetica"/>
          <w:b/>
          <w:bCs/>
          <w:color w:val="222222"/>
          <w:sz w:val="21"/>
          <w:szCs w:val="21"/>
        </w:rPr>
        <w:tab/>
        <w:t xml:space="preserve"> </w:t>
      </w:r>
      <w:r w:rsidRPr="0082557B">
        <w:rPr>
          <w:rFonts w:ascii="Helvetica" w:hAnsi="Helvetica" w:cs="Helvetica" w:hint="eastAsia"/>
          <w:b/>
          <w:bCs/>
          <w:color w:val="222222"/>
          <w:sz w:val="21"/>
          <w:szCs w:val="21"/>
        </w:rPr>
        <w:t>Выводы</w:t>
      </w:r>
      <w:r w:rsidRPr="0082557B">
        <w:rPr>
          <w:rFonts w:ascii="Helvetica" w:hAnsi="Helvetica" w:cs="Helvetica"/>
          <w:b/>
          <w:bCs/>
          <w:color w:val="222222"/>
          <w:sz w:val="21"/>
          <w:szCs w:val="21"/>
        </w:rPr>
        <w:tab/>
        <w:t xml:space="preserve">  65</w:t>
      </w:r>
    </w:p>
    <w:p w14:paraId="301EA1C1"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hint="eastAsia"/>
          <w:b/>
          <w:bCs/>
          <w:color w:val="222222"/>
          <w:sz w:val="21"/>
          <w:szCs w:val="21"/>
        </w:rPr>
        <w:t>Глава</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Ш</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ПРОГРАММА</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И</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МЕТОДИКА</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ЭКСПЕРИМЕНТАЛЬНОГО</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ИССЛЕДОВАНИЯ</w:t>
      </w:r>
      <w:r w:rsidRPr="0082557B">
        <w:rPr>
          <w:rFonts w:ascii="Helvetica" w:hAnsi="Helvetica" w:cs="Helvetica"/>
          <w:b/>
          <w:bCs/>
          <w:color w:val="222222"/>
          <w:sz w:val="21"/>
          <w:szCs w:val="21"/>
        </w:rPr>
        <w:t xml:space="preserve"> 67</w:t>
      </w:r>
    </w:p>
    <w:p w14:paraId="223035FE"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b/>
          <w:bCs/>
          <w:color w:val="222222"/>
          <w:sz w:val="21"/>
          <w:szCs w:val="21"/>
        </w:rPr>
        <w:t>3.1.</w:t>
      </w:r>
      <w:r w:rsidRPr="0082557B">
        <w:rPr>
          <w:rFonts w:ascii="Helvetica" w:hAnsi="Helvetica" w:cs="Helvetica"/>
          <w:b/>
          <w:bCs/>
          <w:color w:val="222222"/>
          <w:sz w:val="21"/>
          <w:szCs w:val="21"/>
        </w:rPr>
        <w:tab/>
        <w:t xml:space="preserve"> </w:t>
      </w:r>
      <w:r w:rsidRPr="0082557B">
        <w:rPr>
          <w:rFonts w:ascii="Helvetica" w:hAnsi="Helvetica" w:cs="Helvetica" w:hint="eastAsia"/>
          <w:b/>
          <w:bCs/>
          <w:color w:val="222222"/>
          <w:sz w:val="21"/>
          <w:szCs w:val="21"/>
        </w:rPr>
        <w:t>Общая</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программа</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экспериментальных</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работ</w:t>
      </w:r>
      <w:r w:rsidRPr="0082557B">
        <w:rPr>
          <w:rFonts w:ascii="Helvetica" w:hAnsi="Helvetica" w:cs="Helvetica"/>
          <w:b/>
          <w:bCs/>
          <w:color w:val="222222"/>
          <w:sz w:val="21"/>
          <w:szCs w:val="21"/>
        </w:rPr>
        <w:tab/>
        <w:t>67</w:t>
      </w:r>
    </w:p>
    <w:p w14:paraId="2E9412B0"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b/>
          <w:bCs/>
          <w:color w:val="222222"/>
          <w:sz w:val="21"/>
          <w:szCs w:val="21"/>
        </w:rPr>
        <w:t>3.2.</w:t>
      </w:r>
      <w:r w:rsidRPr="0082557B">
        <w:rPr>
          <w:rFonts w:ascii="Helvetica" w:hAnsi="Helvetica" w:cs="Helvetica"/>
          <w:b/>
          <w:bCs/>
          <w:color w:val="222222"/>
          <w:sz w:val="21"/>
          <w:szCs w:val="21"/>
        </w:rPr>
        <w:tab/>
        <w:t xml:space="preserve"> </w:t>
      </w:r>
      <w:r w:rsidRPr="0082557B">
        <w:rPr>
          <w:rFonts w:ascii="Helvetica" w:hAnsi="Helvetica" w:cs="Helvetica" w:hint="eastAsia"/>
          <w:b/>
          <w:bCs/>
          <w:color w:val="222222"/>
          <w:sz w:val="21"/>
          <w:szCs w:val="21"/>
        </w:rPr>
        <w:t>Программа</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и</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методика</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выполнения</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работ</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по</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обследованию</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гидроагрегатов</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поступающих</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в</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ремонт</w:t>
      </w:r>
      <w:r w:rsidRPr="0082557B">
        <w:rPr>
          <w:rFonts w:ascii="Helvetica" w:hAnsi="Helvetica" w:cs="Helvetica"/>
          <w:b/>
          <w:bCs/>
          <w:color w:val="222222"/>
          <w:sz w:val="21"/>
          <w:szCs w:val="21"/>
        </w:rPr>
        <w:tab/>
        <w:t>68</w:t>
      </w:r>
    </w:p>
    <w:p w14:paraId="019DB35F"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b/>
          <w:bCs/>
          <w:color w:val="222222"/>
          <w:sz w:val="21"/>
          <w:szCs w:val="21"/>
        </w:rPr>
        <w:t>3.3.</w:t>
      </w:r>
      <w:r w:rsidRPr="0082557B">
        <w:rPr>
          <w:rFonts w:ascii="Helvetica" w:hAnsi="Helvetica" w:cs="Helvetica"/>
          <w:b/>
          <w:bCs/>
          <w:color w:val="222222"/>
          <w:sz w:val="21"/>
          <w:szCs w:val="21"/>
        </w:rPr>
        <w:tab/>
        <w:t xml:space="preserve"> </w:t>
      </w:r>
      <w:r w:rsidRPr="0082557B">
        <w:rPr>
          <w:rFonts w:ascii="Helvetica" w:hAnsi="Helvetica" w:cs="Helvetica" w:hint="eastAsia"/>
          <w:b/>
          <w:bCs/>
          <w:color w:val="222222"/>
          <w:sz w:val="21"/>
          <w:szCs w:val="21"/>
        </w:rPr>
        <w:t>Программа</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и</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методика</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проведения</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эксплуатационных</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ис</w:t>
      </w:r>
      <w:r w:rsidRPr="0082557B">
        <w:rPr>
          <w:rFonts w:ascii="Helvetica" w:hAnsi="Helvetica" w:cs="Helvetica" w:hint="eastAsia"/>
          <w:b/>
          <w:bCs/>
          <w:color w:val="222222"/>
          <w:sz w:val="21"/>
          <w:szCs w:val="21"/>
        </w:rPr>
        <w:t>¬</w:t>
      </w:r>
      <w:r w:rsidRPr="0082557B">
        <w:rPr>
          <w:rFonts w:ascii="Helvetica" w:hAnsi="Helvetica" w:cs="Helvetica" w:hint="eastAsia"/>
          <w:b/>
          <w:bCs/>
          <w:color w:val="222222"/>
          <w:sz w:val="21"/>
          <w:szCs w:val="21"/>
        </w:rPr>
        <w:t>пытаний</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гидроагрегатов</w:t>
      </w:r>
      <w:r w:rsidRPr="0082557B">
        <w:rPr>
          <w:rFonts w:ascii="Helvetica" w:hAnsi="Helvetica" w:cs="Helvetica"/>
          <w:b/>
          <w:bCs/>
          <w:color w:val="222222"/>
          <w:sz w:val="21"/>
          <w:szCs w:val="21"/>
        </w:rPr>
        <w:t xml:space="preserve">  </w:t>
      </w:r>
      <w:r w:rsidRPr="0082557B">
        <w:rPr>
          <w:rFonts w:ascii="Helvetica" w:hAnsi="Helvetica" w:cs="Helvetica"/>
          <w:b/>
          <w:bCs/>
          <w:color w:val="222222"/>
          <w:sz w:val="21"/>
          <w:szCs w:val="21"/>
        </w:rPr>
        <w:tab/>
        <w:t>70</w:t>
      </w:r>
    </w:p>
    <w:p w14:paraId="19F6F74A"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b/>
          <w:bCs/>
          <w:color w:val="222222"/>
          <w:sz w:val="21"/>
          <w:szCs w:val="21"/>
        </w:rPr>
        <w:t>3.4.</w:t>
      </w:r>
      <w:r w:rsidRPr="0082557B">
        <w:rPr>
          <w:rFonts w:ascii="Helvetica" w:hAnsi="Helvetica" w:cs="Helvetica"/>
          <w:b/>
          <w:bCs/>
          <w:color w:val="222222"/>
          <w:sz w:val="21"/>
          <w:szCs w:val="21"/>
        </w:rPr>
        <w:tab/>
        <w:t xml:space="preserve"> </w:t>
      </w:r>
      <w:r w:rsidRPr="0082557B">
        <w:rPr>
          <w:rFonts w:ascii="Helvetica" w:hAnsi="Helvetica" w:cs="Helvetica" w:hint="eastAsia"/>
          <w:b/>
          <w:bCs/>
          <w:color w:val="222222"/>
          <w:sz w:val="21"/>
          <w:szCs w:val="21"/>
        </w:rPr>
        <w:t>Методика</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обработки</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на</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ЭВМ</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изменения</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основных</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парамет</w:t>
      </w:r>
      <w:r w:rsidRPr="0082557B">
        <w:rPr>
          <w:rFonts w:ascii="Helvetica" w:hAnsi="Helvetica" w:cs="Helvetica" w:hint="eastAsia"/>
          <w:b/>
          <w:bCs/>
          <w:color w:val="222222"/>
          <w:sz w:val="21"/>
          <w:szCs w:val="21"/>
        </w:rPr>
        <w:t>¬</w:t>
      </w:r>
      <w:r w:rsidRPr="0082557B">
        <w:rPr>
          <w:rFonts w:ascii="Helvetica" w:hAnsi="Helvetica" w:cs="Helvetica" w:hint="eastAsia"/>
          <w:b/>
          <w:bCs/>
          <w:color w:val="222222"/>
          <w:sz w:val="21"/>
          <w:szCs w:val="21"/>
        </w:rPr>
        <w:t>ров</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гидроприводов</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в</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зависимости</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от</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наработки</w:t>
      </w:r>
      <w:r w:rsidRPr="0082557B">
        <w:rPr>
          <w:rFonts w:ascii="Helvetica" w:hAnsi="Helvetica" w:cs="Helvetica"/>
          <w:b/>
          <w:bCs/>
          <w:color w:val="222222"/>
          <w:sz w:val="21"/>
          <w:szCs w:val="21"/>
        </w:rPr>
        <w:t xml:space="preserve"> </w:t>
      </w:r>
      <w:r w:rsidRPr="0082557B">
        <w:rPr>
          <w:rFonts w:ascii="Helvetica" w:hAnsi="Helvetica" w:cs="Helvetica"/>
          <w:b/>
          <w:bCs/>
          <w:color w:val="222222"/>
          <w:sz w:val="21"/>
          <w:szCs w:val="21"/>
        </w:rPr>
        <w:tab/>
        <w:t xml:space="preserve"> .74</w:t>
      </w:r>
    </w:p>
    <w:p w14:paraId="32799911"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b/>
          <w:bCs/>
          <w:color w:val="222222"/>
          <w:sz w:val="21"/>
          <w:szCs w:val="21"/>
        </w:rPr>
        <w:t>3.5.</w:t>
      </w:r>
      <w:r w:rsidRPr="0082557B">
        <w:rPr>
          <w:rFonts w:ascii="Helvetica" w:hAnsi="Helvetica" w:cs="Helvetica"/>
          <w:b/>
          <w:bCs/>
          <w:color w:val="222222"/>
          <w:sz w:val="21"/>
          <w:szCs w:val="21"/>
        </w:rPr>
        <w:tab/>
        <w:t xml:space="preserve"> </w:t>
      </w:r>
      <w:r w:rsidRPr="0082557B">
        <w:rPr>
          <w:rFonts w:ascii="Helvetica" w:hAnsi="Helvetica" w:cs="Helvetica" w:hint="eastAsia"/>
          <w:b/>
          <w:bCs/>
          <w:color w:val="222222"/>
          <w:sz w:val="21"/>
          <w:szCs w:val="21"/>
        </w:rPr>
        <w:t>Программа</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и</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методика</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лабораторных</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исследований</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гидроагрегатов</w:t>
      </w:r>
      <w:r w:rsidRPr="0082557B">
        <w:rPr>
          <w:rFonts w:ascii="Helvetica" w:hAnsi="Helvetica" w:cs="Helvetica"/>
          <w:b/>
          <w:bCs/>
          <w:color w:val="222222"/>
          <w:sz w:val="21"/>
          <w:szCs w:val="21"/>
        </w:rPr>
        <w:t xml:space="preserve">  </w:t>
      </w:r>
      <w:r w:rsidRPr="0082557B">
        <w:rPr>
          <w:rFonts w:ascii="Helvetica" w:hAnsi="Helvetica" w:cs="Helvetica"/>
          <w:b/>
          <w:bCs/>
          <w:color w:val="222222"/>
          <w:sz w:val="21"/>
          <w:szCs w:val="21"/>
        </w:rPr>
        <w:tab/>
        <w:t xml:space="preserve"> 75</w:t>
      </w:r>
    </w:p>
    <w:p w14:paraId="7DF1F594"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b/>
          <w:bCs/>
          <w:color w:val="222222"/>
          <w:sz w:val="21"/>
          <w:szCs w:val="21"/>
        </w:rPr>
        <w:t>3.6.</w:t>
      </w:r>
      <w:r w:rsidRPr="0082557B">
        <w:rPr>
          <w:rFonts w:ascii="Helvetica" w:hAnsi="Helvetica" w:cs="Helvetica"/>
          <w:b/>
          <w:bCs/>
          <w:color w:val="222222"/>
          <w:sz w:val="21"/>
          <w:szCs w:val="21"/>
        </w:rPr>
        <w:tab/>
        <w:t xml:space="preserve"> </w:t>
      </w:r>
      <w:r w:rsidRPr="0082557B">
        <w:rPr>
          <w:rFonts w:ascii="Helvetica" w:hAnsi="Helvetica" w:cs="Helvetica" w:hint="eastAsia"/>
          <w:b/>
          <w:bCs/>
          <w:color w:val="222222"/>
          <w:sz w:val="21"/>
          <w:szCs w:val="21"/>
        </w:rPr>
        <w:t>Программа</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и</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методика</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проведения</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испытаний</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устройств</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КИ</w:t>
      </w:r>
      <w:r w:rsidRPr="0082557B">
        <w:rPr>
          <w:rFonts w:ascii="Helvetica" w:hAnsi="Helvetica" w:cs="Helvetica"/>
          <w:b/>
          <w:bCs/>
          <w:color w:val="222222"/>
          <w:sz w:val="21"/>
          <w:szCs w:val="21"/>
        </w:rPr>
        <w:t xml:space="preserve">-12421 </w:t>
      </w:r>
      <w:r w:rsidRPr="0082557B">
        <w:rPr>
          <w:rFonts w:ascii="Helvetica" w:hAnsi="Helvetica" w:cs="Helvetica" w:hint="eastAsia"/>
          <w:b/>
          <w:bCs/>
          <w:color w:val="222222"/>
          <w:sz w:val="21"/>
          <w:szCs w:val="21"/>
        </w:rPr>
        <w:t>для</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диагностирования</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гидроприв</w:t>
      </w:r>
      <w:r w:rsidRPr="0082557B">
        <w:rPr>
          <w:rFonts w:ascii="Helvetica" w:hAnsi="Helvetica" w:cs="Helvetica" w:hint="eastAsia"/>
          <w:b/>
          <w:bCs/>
          <w:color w:val="222222"/>
          <w:sz w:val="21"/>
          <w:szCs w:val="21"/>
        </w:rPr>
        <w:lastRenderedPageBreak/>
        <w:t>одов</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сельскохо</w:t>
      </w:r>
      <w:r w:rsidRPr="0082557B">
        <w:rPr>
          <w:rFonts w:ascii="Helvetica" w:hAnsi="Helvetica" w:cs="Helvetica" w:hint="eastAsia"/>
          <w:b/>
          <w:bCs/>
          <w:color w:val="222222"/>
          <w:sz w:val="21"/>
          <w:szCs w:val="21"/>
        </w:rPr>
        <w:t>¬</w:t>
      </w:r>
      <w:r w:rsidRPr="0082557B">
        <w:rPr>
          <w:rFonts w:ascii="Helvetica" w:hAnsi="Helvetica" w:cs="Helvetica" w:hint="eastAsia"/>
          <w:b/>
          <w:bCs/>
          <w:color w:val="222222"/>
          <w:sz w:val="21"/>
          <w:szCs w:val="21"/>
        </w:rPr>
        <w:t>зяйственной</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техники</w:t>
      </w:r>
      <w:r w:rsidRPr="0082557B">
        <w:rPr>
          <w:rFonts w:ascii="Helvetica" w:hAnsi="Helvetica" w:cs="Helvetica"/>
          <w:b/>
          <w:bCs/>
          <w:color w:val="222222"/>
          <w:sz w:val="21"/>
          <w:szCs w:val="21"/>
        </w:rPr>
        <w:tab/>
        <w:t>79</w:t>
      </w:r>
    </w:p>
    <w:p w14:paraId="46673380"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hint="eastAsia"/>
          <w:b/>
          <w:bCs/>
          <w:color w:val="222222"/>
          <w:sz w:val="21"/>
          <w:szCs w:val="21"/>
        </w:rPr>
        <w:t>Глава</w:t>
      </w:r>
      <w:r w:rsidRPr="0082557B">
        <w:rPr>
          <w:rFonts w:ascii="Helvetica" w:hAnsi="Helvetica" w:cs="Helvetica"/>
          <w:b/>
          <w:bCs/>
          <w:color w:val="222222"/>
          <w:sz w:val="21"/>
          <w:szCs w:val="21"/>
        </w:rPr>
        <w:t xml:space="preserve"> 1</w:t>
      </w:r>
      <w:r w:rsidRPr="0082557B">
        <w:rPr>
          <w:rFonts w:ascii="Helvetica" w:hAnsi="Helvetica" w:cs="Helvetica" w:hint="eastAsia"/>
          <w:b/>
          <w:bCs/>
          <w:color w:val="222222"/>
          <w:sz w:val="21"/>
          <w:szCs w:val="21"/>
        </w:rPr>
        <w:t>У</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РЕЗУЛЬТАТЫ</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ЭКСПЕРИМЕНТАЛЬНЫХ</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ИССЛЕДОВАНИЙ</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ВЛИЯНИЯ</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ИЗ</w:t>
      </w:r>
      <w:r w:rsidRPr="0082557B">
        <w:rPr>
          <w:rFonts w:ascii="Helvetica" w:hAnsi="Helvetica" w:cs="Helvetica" w:hint="eastAsia"/>
          <w:b/>
          <w:bCs/>
          <w:color w:val="222222"/>
          <w:sz w:val="21"/>
          <w:szCs w:val="21"/>
        </w:rPr>
        <w:t>¬</w:t>
      </w:r>
      <w:r w:rsidRPr="0082557B">
        <w:rPr>
          <w:rFonts w:ascii="Helvetica" w:hAnsi="Helvetica" w:cs="Helvetica" w:hint="eastAsia"/>
          <w:b/>
          <w:bCs/>
          <w:color w:val="222222"/>
          <w:sz w:val="21"/>
          <w:szCs w:val="21"/>
        </w:rPr>
        <w:t>НОСА</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АГРЕГАТОВ</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ГИДРОПРИВОДА</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РАБОЧЕГО</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ОБОРУДОВАНИЯ</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НА</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ИЗМЕНЕНИЕ</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ИХ</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РАБОЧИХ</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ПАРАМЕТРОВ</w:t>
      </w:r>
      <w:r w:rsidRPr="0082557B">
        <w:rPr>
          <w:rFonts w:ascii="Helvetica" w:hAnsi="Helvetica" w:cs="Helvetica"/>
          <w:b/>
          <w:bCs/>
          <w:color w:val="222222"/>
          <w:sz w:val="21"/>
          <w:szCs w:val="21"/>
        </w:rPr>
        <w:tab/>
        <w:t xml:space="preserve">  .83</w:t>
      </w:r>
    </w:p>
    <w:p w14:paraId="002F99FC"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b/>
          <w:bCs/>
          <w:color w:val="222222"/>
          <w:sz w:val="21"/>
          <w:szCs w:val="21"/>
        </w:rPr>
        <w:t>4.1.</w:t>
      </w:r>
      <w:r w:rsidRPr="0082557B">
        <w:rPr>
          <w:rFonts w:ascii="Helvetica" w:hAnsi="Helvetica" w:cs="Helvetica"/>
          <w:b/>
          <w:bCs/>
          <w:color w:val="222222"/>
          <w:sz w:val="21"/>
          <w:szCs w:val="21"/>
        </w:rPr>
        <w:tab/>
        <w:t xml:space="preserve"> </w:t>
      </w:r>
      <w:r w:rsidRPr="0082557B">
        <w:rPr>
          <w:rFonts w:ascii="Helvetica" w:hAnsi="Helvetica" w:cs="Helvetica" w:hint="eastAsia"/>
          <w:b/>
          <w:bCs/>
          <w:color w:val="222222"/>
          <w:sz w:val="21"/>
          <w:szCs w:val="21"/>
        </w:rPr>
        <w:t>Исследование</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отказов</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гидроагрегатов</w:t>
      </w:r>
      <w:r w:rsidRPr="0082557B">
        <w:rPr>
          <w:rFonts w:ascii="Helvetica" w:hAnsi="Helvetica" w:cs="Helvetica"/>
          <w:b/>
          <w:bCs/>
          <w:color w:val="222222"/>
          <w:sz w:val="21"/>
          <w:szCs w:val="21"/>
        </w:rPr>
        <w:tab/>
        <w:t>83</w:t>
      </w:r>
    </w:p>
    <w:p w14:paraId="3D32FBEA"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b/>
          <w:bCs/>
          <w:color w:val="222222"/>
          <w:sz w:val="21"/>
          <w:szCs w:val="21"/>
        </w:rPr>
        <w:t>4.1.1.</w:t>
      </w:r>
      <w:r w:rsidRPr="0082557B">
        <w:rPr>
          <w:rFonts w:ascii="Helvetica" w:hAnsi="Helvetica" w:cs="Helvetica"/>
          <w:b/>
          <w:bCs/>
          <w:color w:val="222222"/>
          <w:sz w:val="21"/>
          <w:szCs w:val="21"/>
        </w:rPr>
        <w:tab/>
        <w:t xml:space="preserve"> </w:t>
      </w:r>
      <w:r w:rsidRPr="0082557B">
        <w:rPr>
          <w:rFonts w:ascii="Helvetica" w:hAnsi="Helvetica" w:cs="Helvetica" w:hint="eastAsia"/>
          <w:b/>
          <w:bCs/>
          <w:color w:val="222222"/>
          <w:sz w:val="21"/>
          <w:szCs w:val="21"/>
        </w:rPr>
        <w:t>Анализ</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результатов</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обследования</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технического</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состо</w:t>
      </w:r>
      <w:r w:rsidRPr="0082557B">
        <w:rPr>
          <w:rFonts w:ascii="Helvetica" w:hAnsi="Helvetica" w:cs="Helvetica" w:hint="eastAsia"/>
          <w:b/>
          <w:bCs/>
          <w:color w:val="222222"/>
          <w:sz w:val="21"/>
          <w:szCs w:val="21"/>
        </w:rPr>
        <w:t>¬</w:t>
      </w:r>
      <w:r w:rsidRPr="0082557B">
        <w:rPr>
          <w:rFonts w:ascii="Helvetica" w:hAnsi="Helvetica" w:cs="Helvetica" w:hint="eastAsia"/>
          <w:b/>
          <w:bCs/>
          <w:color w:val="222222"/>
          <w:sz w:val="21"/>
          <w:szCs w:val="21"/>
        </w:rPr>
        <w:t>яния</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агрегатов</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поступающих</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в</w:t>
      </w:r>
      <w:r w:rsidRPr="0082557B">
        <w:rPr>
          <w:rFonts w:ascii="Helvetica" w:hAnsi="Helvetica" w:cs="Helvetica"/>
          <w:b/>
          <w:bCs/>
          <w:color w:val="222222"/>
          <w:sz w:val="21"/>
          <w:szCs w:val="21"/>
        </w:rPr>
        <w:tab/>
      </w:r>
      <w:r w:rsidRPr="0082557B">
        <w:rPr>
          <w:rFonts w:ascii="Helvetica" w:hAnsi="Helvetica" w:cs="Helvetica" w:hint="eastAsia"/>
          <w:b/>
          <w:bCs/>
          <w:color w:val="222222"/>
          <w:sz w:val="21"/>
          <w:szCs w:val="21"/>
        </w:rPr>
        <w:t>ремонт</w:t>
      </w:r>
      <w:r w:rsidRPr="0082557B">
        <w:rPr>
          <w:rFonts w:ascii="Helvetica" w:hAnsi="Helvetica" w:cs="Helvetica"/>
          <w:b/>
          <w:bCs/>
          <w:color w:val="222222"/>
          <w:sz w:val="21"/>
          <w:szCs w:val="21"/>
        </w:rPr>
        <w:tab/>
        <w:t>83</w:t>
      </w:r>
    </w:p>
    <w:p w14:paraId="67F70FA8"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b/>
          <w:bCs/>
          <w:color w:val="222222"/>
          <w:sz w:val="21"/>
          <w:szCs w:val="21"/>
        </w:rPr>
        <w:t>4.1.2.</w:t>
      </w:r>
      <w:r w:rsidRPr="0082557B">
        <w:rPr>
          <w:rFonts w:ascii="Helvetica" w:hAnsi="Helvetica" w:cs="Helvetica"/>
          <w:b/>
          <w:bCs/>
          <w:color w:val="222222"/>
          <w:sz w:val="21"/>
          <w:szCs w:val="21"/>
        </w:rPr>
        <w:tab/>
        <w:t xml:space="preserve"> </w:t>
      </w:r>
      <w:r w:rsidRPr="0082557B">
        <w:rPr>
          <w:rFonts w:ascii="Helvetica" w:hAnsi="Helvetica" w:cs="Helvetica" w:hint="eastAsia"/>
          <w:b/>
          <w:bCs/>
          <w:color w:val="222222"/>
          <w:sz w:val="21"/>
          <w:szCs w:val="21"/>
        </w:rPr>
        <w:t>Результаты</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эксплуатационных</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испытаний</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гидроагрега</w:t>
      </w:r>
      <w:r w:rsidRPr="0082557B">
        <w:rPr>
          <w:rFonts w:ascii="Helvetica" w:hAnsi="Helvetica" w:cs="Helvetica" w:hint="eastAsia"/>
          <w:b/>
          <w:bCs/>
          <w:color w:val="222222"/>
          <w:sz w:val="21"/>
          <w:szCs w:val="21"/>
        </w:rPr>
        <w:t>¬</w:t>
      </w:r>
      <w:r w:rsidRPr="0082557B">
        <w:rPr>
          <w:rFonts w:ascii="Helvetica" w:hAnsi="Helvetica" w:cs="Helvetica" w:hint="eastAsia"/>
          <w:b/>
          <w:bCs/>
          <w:color w:val="222222"/>
          <w:sz w:val="21"/>
          <w:szCs w:val="21"/>
        </w:rPr>
        <w:t>тов</w:t>
      </w:r>
      <w:r w:rsidRPr="0082557B">
        <w:rPr>
          <w:rFonts w:ascii="Helvetica" w:hAnsi="Helvetica" w:cs="Helvetica"/>
          <w:b/>
          <w:bCs/>
          <w:color w:val="222222"/>
          <w:sz w:val="21"/>
          <w:szCs w:val="21"/>
        </w:rPr>
        <w:t xml:space="preserve"> </w:t>
      </w:r>
      <w:r w:rsidRPr="0082557B">
        <w:rPr>
          <w:rFonts w:ascii="Helvetica" w:hAnsi="Helvetica" w:cs="Helvetica"/>
          <w:b/>
          <w:bCs/>
          <w:color w:val="222222"/>
          <w:sz w:val="21"/>
          <w:szCs w:val="21"/>
        </w:rPr>
        <w:tab/>
        <w:t>91</w:t>
      </w:r>
    </w:p>
    <w:p w14:paraId="0C208B7B"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b/>
          <w:bCs/>
          <w:color w:val="222222"/>
          <w:sz w:val="21"/>
          <w:szCs w:val="21"/>
        </w:rPr>
        <w:t>4.1.3.</w:t>
      </w:r>
      <w:r w:rsidRPr="0082557B">
        <w:rPr>
          <w:rFonts w:ascii="Helvetica" w:hAnsi="Helvetica" w:cs="Helvetica"/>
          <w:b/>
          <w:bCs/>
          <w:color w:val="222222"/>
          <w:sz w:val="21"/>
          <w:szCs w:val="21"/>
        </w:rPr>
        <w:tab/>
        <w:t xml:space="preserve"> </w:t>
      </w:r>
      <w:r w:rsidRPr="0082557B">
        <w:rPr>
          <w:rFonts w:ascii="Helvetica" w:hAnsi="Helvetica" w:cs="Helvetica" w:hint="eastAsia"/>
          <w:b/>
          <w:bCs/>
          <w:color w:val="222222"/>
          <w:sz w:val="21"/>
          <w:szCs w:val="21"/>
        </w:rPr>
        <w:t>Анализ</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отказов</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гидроагрегатов</w:t>
      </w:r>
      <w:r w:rsidRPr="0082557B">
        <w:rPr>
          <w:rFonts w:ascii="Helvetica" w:hAnsi="Helvetica" w:cs="Helvetica"/>
          <w:b/>
          <w:bCs/>
          <w:color w:val="222222"/>
          <w:sz w:val="21"/>
          <w:szCs w:val="21"/>
        </w:rPr>
        <w:tab/>
        <w:t>100</w:t>
      </w:r>
    </w:p>
    <w:p w14:paraId="5793B34A"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b/>
          <w:bCs/>
          <w:color w:val="222222"/>
          <w:sz w:val="21"/>
          <w:szCs w:val="21"/>
        </w:rPr>
        <w:t>4.2.</w:t>
      </w:r>
      <w:r w:rsidRPr="0082557B">
        <w:rPr>
          <w:rFonts w:ascii="Helvetica" w:hAnsi="Helvetica" w:cs="Helvetica"/>
          <w:b/>
          <w:bCs/>
          <w:color w:val="222222"/>
          <w:sz w:val="21"/>
          <w:szCs w:val="21"/>
        </w:rPr>
        <w:tab/>
        <w:t xml:space="preserve"> </w:t>
      </w:r>
      <w:r w:rsidRPr="0082557B">
        <w:rPr>
          <w:rFonts w:ascii="Helvetica" w:hAnsi="Helvetica" w:cs="Helvetica" w:hint="eastAsia"/>
          <w:b/>
          <w:bCs/>
          <w:color w:val="222222"/>
          <w:sz w:val="21"/>
          <w:szCs w:val="21"/>
        </w:rPr>
        <w:t>Лабораторные</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исследования</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влияния</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износов</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гидроагрега</w:t>
      </w:r>
      <w:r w:rsidRPr="0082557B">
        <w:rPr>
          <w:rFonts w:ascii="Helvetica" w:hAnsi="Helvetica" w:cs="Helvetica" w:hint="eastAsia"/>
          <w:b/>
          <w:bCs/>
          <w:color w:val="222222"/>
          <w:sz w:val="21"/>
          <w:szCs w:val="21"/>
        </w:rPr>
        <w:t>¬</w:t>
      </w:r>
      <w:r w:rsidRPr="0082557B">
        <w:rPr>
          <w:rFonts w:ascii="Helvetica" w:hAnsi="Helvetica" w:cs="Helvetica" w:hint="eastAsia"/>
          <w:b/>
          <w:bCs/>
          <w:color w:val="222222"/>
          <w:sz w:val="21"/>
          <w:szCs w:val="21"/>
        </w:rPr>
        <w:t>тов</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на</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изменение</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основных</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рабочих</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параметров</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гидро</w:t>
      </w:r>
      <w:r w:rsidRPr="0082557B">
        <w:rPr>
          <w:rFonts w:ascii="Helvetica" w:hAnsi="Helvetica" w:cs="Helvetica" w:hint="eastAsia"/>
          <w:b/>
          <w:bCs/>
          <w:color w:val="222222"/>
          <w:sz w:val="21"/>
          <w:szCs w:val="21"/>
        </w:rPr>
        <w:t>¬</w:t>
      </w:r>
      <w:r w:rsidRPr="0082557B">
        <w:rPr>
          <w:rFonts w:ascii="Helvetica" w:hAnsi="Helvetica" w:cs="Helvetica" w:hint="eastAsia"/>
          <w:b/>
          <w:bCs/>
          <w:color w:val="222222"/>
          <w:sz w:val="21"/>
          <w:szCs w:val="21"/>
        </w:rPr>
        <w:t>приводов</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РО</w:t>
      </w:r>
      <w:r w:rsidRPr="0082557B">
        <w:rPr>
          <w:rFonts w:ascii="Helvetica" w:hAnsi="Helvetica" w:cs="Helvetica"/>
          <w:b/>
          <w:bCs/>
          <w:color w:val="222222"/>
          <w:sz w:val="21"/>
          <w:szCs w:val="21"/>
        </w:rPr>
        <w:tab/>
        <w:t>103</w:t>
      </w:r>
    </w:p>
    <w:p w14:paraId="58521445"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b/>
          <w:bCs/>
          <w:color w:val="222222"/>
          <w:sz w:val="21"/>
          <w:szCs w:val="21"/>
        </w:rPr>
        <w:t>4.2.1.</w:t>
      </w:r>
      <w:r w:rsidRPr="0082557B">
        <w:rPr>
          <w:rFonts w:ascii="Helvetica" w:hAnsi="Helvetica" w:cs="Helvetica"/>
          <w:b/>
          <w:bCs/>
          <w:color w:val="222222"/>
          <w:sz w:val="21"/>
          <w:szCs w:val="21"/>
        </w:rPr>
        <w:tab/>
        <w:t xml:space="preserve"> </w:t>
      </w:r>
      <w:r w:rsidRPr="0082557B">
        <w:rPr>
          <w:rFonts w:ascii="Helvetica" w:hAnsi="Helvetica" w:cs="Helvetica" w:hint="eastAsia"/>
          <w:b/>
          <w:bCs/>
          <w:color w:val="222222"/>
          <w:sz w:val="21"/>
          <w:szCs w:val="21"/>
        </w:rPr>
        <w:t>Влияние</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износов</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деталей</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гидронасосов</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на</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изменения</w:t>
      </w:r>
    </w:p>
    <w:p w14:paraId="5FE0749B"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hint="eastAsia"/>
          <w:b/>
          <w:bCs/>
          <w:color w:val="222222"/>
          <w:sz w:val="21"/>
          <w:szCs w:val="21"/>
        </w:rPr>
        <w:t>их</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функциональных</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характеристик</w:t>
      </w:r>
      <w:r w:rsidRPr="0082557B">
        <w:rPr>
          <w:rFonts w:ascii="Helvetica" w:hAnsi="Helvetica" w:cs="Helvetica"/>
          <w:b/>
          <w:bCs/>
          <w:color w:val="222222"/>
          <w:sz w:val="21"/>
          <w:szCs w:val="21"/>
        </w:rPr>
        <w:tab/>
      </w:r>
      <w:r w:rsidRPr="0082557B">
        <w:rPr>
          <w:rFonts w:ascii="Helvetica" w:hAnsi="Helvetica" w:cs="Helvetica"/>
          <w:b/>
          <w:bCs/>
          <w:color w:val="222222"/>
          <w:sz w:val="21"/>
          <w:szCs w:val="21"/>
        </w:rPr>
        <w:tab/>
        <w:t xml:space="preserve"> 103</w:t>
      </w:r>
    </w:p>
    <w:p w14:paraId="40E63A78"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b/>
          <w:bCs/>
          <w:color w:val="222222"/>
          <w:sz w:val="21"/>
          <w:szCs w:val="21"/>
        </w:rPr>
        <w:t>4.2.2.</w:t>
      </w:r>
      <w:r w:rsidRPr="0082557B">
        <w:rPr>
          <w:rFonts w:ascii="Helvetica" w:hAnsi="Helvetica" w:cs="Helvetica"/>
          <w:b/>
          <w:bCs/>
          <w:color w:val="222222"/>
          <w:sz w:val="21"/>
          <w:szCs w:val="21"/>
        </w:rPr>
        <w:tab/>
        <w:t xml:space="preserve"> </w:t>
      </w:r>
      <w:r w:rsidRPr="0082557B">
        <w:rPr>
          <w:rFonts w:ascii="Helvetica" w:hAnsi="Helvetica" w:cs="Helvetica" w:hint="eastAsia"/>
          <w:b/>
          <w:bCs/>
          <w:color w:val="222222"/>
          <w:sz w:val="21"/>
          <w:szCs w:val="21"/>
        </w:rPr>
        <w:t>Влияние</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величины</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подачи</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рабочей</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жидкости</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на</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измене</w:t>
      </w:r>
      <w:r w:rsidRPr="0082557B">
        <w:rPr>
          <w:rFonts w:ascii="Helvetica" w:hAnsi="Helvetica" w:cs="Helvetica" w:hint="eastAsia"/>
          <w:b/>
          <w:bCs/>
          <w:color w:val="222222"/>
          <w:sz w:val="21"/>
          <w:szCs w:val="21"/>
        </w:rPr>
        <w:t>¬</w:t>
      </w:r>
      <w:r w:rsidRPr="0082557B">
        <w:rPr>
          <w:rFonts w:ascii="Helvetica" w:hAnsi="Helvetica" w:cs="Helvetica" w:hint="eastAsia"/>
          <w:b/>
          <w:bCs/>
          <w:color w:val="222222"/>
          <w:sz w:val="21"/>
          <w:szCs w:val="21"/>
        </w:rPr>
        <w:t>ние</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параметров</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переходных</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процессов</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гидропривода</w:t>
      </w:r>
      <w:r w:rsidRPr="0082557B">
        <w:rPr>
          <w:rFonts w:ascii="Helvetica" w:hAnsi="Helvetica" w:cs="Helvetica"/>
          <w:b/>
          <w:bCs/>
          <w:color w:val="222222"/>
          <w:sz w:val="21"/>
          <w:szCs w:val="21"/>
        </w:rPr>
        <w:t xml:space="preserve"> .108</w:t>
      </w:r>
    </w:p>
    <w:p w14:paraId="5B5DF777"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b/>
          <w:bCs/>
          <w:color w:val="222222"/>
          <w:sz w:val="21"/>
          <w:szCs w:val="21"/>
        </w:rPr>
        <w:t>4.3.</w:t>
      </w:r>
      <w:r w:rsidRPr="0082557B">
        <w:rPr>
          <w:rFonts w:ascii="Helvetica" w:hAnsi="Helvetica" w:cs="Helvetica"/>
          <w:b/>
          <w:bCs/>
          <w:color w:val="222222"/>
          <w:sz w:val="21"/>
          <w:szCs w:val="21"/>
        </w:rPr>
        <w:tab/>
      </w:r>
      <w:r w:rsidRPr="0082557B">
        <w:rPr>
          <w:rFonts w:ascii="Helvetica" w:hAnsi="Helvetica" w:cs="Helvetica" w:hint="eastAsia"/>
          <w:b/>
          <w:bCs/>
          <w:color w:val="222222"/>
          <w:sz w:val="21"/>
          <w:szCs w:val="21"/>
        </w:rPr>
        <w:t>Выводы</w:t>
      </w:r>
      <w:r w:rsidRPr="0082557B">
        <w:rPr>
          <w:rFonts w:ascii="Helvetica" w:hAnsi="Helvetica" w:cs="Helvetica"/>
          <w:b/>
          <w:bCs/>
          <w:color w:val="222222"/>
          <w:sz w:val="21"/>
          <w:szCs w:val="21"/>
        </w:rPr>
        <w:tab/>
        <w:t xml:space="preserve">  113</w:t>
      </w:r>
    </w:p>
    <w:p w14:paraId="3EEB8352"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hint="eastAsia"/>
          <w:b/>
          <w:bCs/>
          <w:color w:val="222222"/>
          <w:sz w:val="21"/>
          <w:szCs w:val="21"/>
        </w:rPr>
        <w:t>Глава</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У</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РАЗРАБОТКА</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ТЕХНОЛОГИИ</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ДИАГНОСТИРОВАНИЯ</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ГИДРОПРИВОДОВ</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И</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ПРАКТИЧЕСКАЯ</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РЕАЛИЗАЦИЯ</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РЕЗУЛЬТАТОВ</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ВЫПОЛНЕННОГО</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ИССЛЕДОВАНИЯ</w:t>
      </w:r>
      <w:r w:rsidRPr="0082557B">
        <w:rPr>
          <w:rFonts w:ascii="Helvetica" w:hAnsi="Helvetica" w:cs="Helvetica"/>
          <w:b/>
          <w:bCs/>
          <w:color w:val="222222"/>
          <w:sz w:val="21"/>
          <w:szCs w:val="21"/>
        </w:rPr>
        <w:t xml:space="preserve"> . . .....  </w:t>
      </w:r>
      <w:r w:rsidRPr="0082557B">
        <w:rPr>
          <w:rFonts w:ascii="Helvetica" w:hAnsi="Helvetica" w:cs="Helvetica"/>
          <w:b/>
          <w:bCs/>
          <w:color w:val="222222"/>
          <w:sz w:val="21"/>
          <w:szCs w:val="21"/>
        </w:rPr>
        <w:tab/>
      </w:r>
      <w:r w:rsidRPr="0082557B">
        <w:rPr>
          <w:rFonts w:ascii="Helvetica" w:hAnsi="Helvetica" w:cs="Helvetica"/>
          <w:b/>
          <w:bCs/>
          <w:color w:val="222222"/>
          <w:sz w:val="21"/>
          <w:szCs w:val="21"/>
        </w:rPr>
        <w:tab/>
        <w:t>116</w:t>
      </w:r>
    </w:p>
    <w:p w14:paraId="6C19BAA0"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b/>
          <w:bCs/>
          <w:color w:val="222222"/>
          <w:sz w:val="21"/>
          <w:szCs w:val="21"/>
        </w:rPr>
        <w:t>5.1.</w:t>
      </w:r>
      <w:r w:rsidRPr="0082557B">
        <w:rPr>
          <w:rFonts w:ascii="Helvetica" w:hAnsi="Helvetica" w:cs="Helvetica"/>
          <w:b/>
          <w:bCs/>
          <w:color w:val="222222"/>
          <w:sz w:val="21"/>
          <w:szCs w:val="21"/>
        </w:rPr>
        <w:tab/>
        <w:t xml:space="preserve"> </w:t>
      </w:r>
      <w:r w:rsidRPr="0082557B">
        <w:rPr>
          <w:rFonts w:ascii="Helvetica" w:hAnsi="Helvetica" w:cs="Helvetica" w:hint="eastAsia"/>
          <w:b/>
          <w:bCs/>
          <w:color w:val="222222"/>
          <w:sz w:val="21"/>
          <w:szCs w:val="21"/>
        </w:rPr>
        <w:t>Обоснование</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предельных</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и</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допускаемых</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значений</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коэффици</w:t>
      </w:r>
      <w:r w:rsidRPr="0082557B">
        <w:rPr>
          <w:rFonts w:ascii="Helvetica" w:hAnsi="Helvetica" w:cs="Helvetica" w:hint="eastAsia"/>
          <w:b/>
          <w:bCs/>
          <w:color w:val="222222"/>
          <w:sz w:val="21"/>
          <w:szCs w:val="21"/>
        </w:rPr>
        <w:t>¬</w:t>
      </w:r>
      <w:r w:rsidRPr="0082557B">
        <w:rPr>
          <w:rFonts w:ascii="Helvetica" w:hAnsi="Helvetica" w:cs="Helvetica" w:hint="eastAsia"/>
          <w:b/>
          <w:bCs/>
          <w:color w:val="222222"/>
          <w:sz w:val="21"/>
          <w:szCs w:val="21"/>
        </w:rPr>
        <w:t>ентов</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подачи</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агрегатов</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гидроприводов</w:t>
      </w:r>
      <w:r w:rsidRPr="0082557B">
        <w:rPr>
          <w:rFonts w:ascii="Helvetica" w:hAnsi="Helvetica" w:cs="Helvetica"/>
          <w:b/>
          <w:bCs/>
          <w:color w:val="222222"/>
          <w:sz w:val="21"/>
          <w:szCs w:val="21"/>
        </w:rPr>
        <w:tab/>
      </w:r>
      <w:r w:rsidRPr="0082557B">
        <w:rPr>
          <w:rFonts w:ascii="Helvetica" w:hAnsi="Helvetica" w:cs="Helvetica" w:hint="eastAsia"/>
          <w:b/>
          <w:bCs/>
          <w:color w:val="222222"/>
          <w:sz w:val="21"/>
          <w:szCs w:val="21"/>
        </w:rPr>
        <w:t>РО</w:t>
      </w:r>
      <w:r w:rsidRPr="0082557B">
        <w:rPr>
          <w:rFonts w:ascii="Helvetica" w:hAnsi="Helvetica" w:cs="Helvetica"/>
          <w:b/>
          <w:bCs/>
          <w:color w:val="222222"/>
          <w:sz w:val="21"/>
          <w:szCs w:val="21"/>
        </w:rPr>
        <w:tab/>
      </w:r>
      <w:r w:rsidRPr="0082557B">
        <w:rPr>
          <w:rFonts w:ascii="Helvetica" w:hAnsi="Helvetica" w:cs="Helvetica" w:hint="eastAsia"/>
          <w:b/>
          <w:bCs/>
          <w:color w:val="222222"/>
          <w:sz w:val="21"/>
          <w:szCs w:val="21"/>
        </w:rPr>
        <w:t>тракторов</w:t>
      </w:r>
      <w:r w:rsidRPr="0082557B">
        <w:rPr>
          <w:rFonts w:ascii="Helvetica" w:hAnsi="Helvetica" w:cs="Helvetica"/>
          <w:b/>
          <w:bCs/>
          <w:color w:val="222222"/>
          <w:sz w:val="21"/>
          <w:szCs w:val="21"/>
        </w:rPr>
        <w:t xml:space="preserve"> </w:t>
      </w:r>
      <w:r w:rsidRPr="0082557B">
        <w:rPr>
          <w:rFonts w:ascii="Helvetica" w:hAnsi="Helvetica" w:cs="Helvetica"/>
          <w:b/>
          <w:bCs/>
          <w:color w:val="222222"/>
          <w:sz w:val="21"/>
          <w:szCs w:val="21"/>
        </w:rPr>
        <w:tab/>
        <w:t>116</w:t>
      </w:r>
    </w:p>
    <w:p w14:paraId="32198429"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b/>
          <w:bCs/>
          <w:color w:val="222222"/>
          <w:sz w:val="21"/>
          <w:szCs w:val="21"/>
        </w:rPr>
        <w:t>5.2.</w:t>
      </w:r>
      <w:r w:rsidRPr="0082557B">
        <w:rPr>
          <w:rFonts w:ascii="Helvetica" w:hAnsi="Helvetica" w:cs="Helvetica"/>
          <w:b/>
          <w:bCs/>
          <w:color w:val="222222"/>
          <w:sz w:val="21"/>
          <w:szCs w:val="21"/>
        </w:rPr>
        <w:tab/>
        <w:t xml:space="preserve"> </w:t>
      </w:r>
      <w:r w:rsidRPr="0082557B">
        <w:rPr>
          <w:rFonts w:ascii="Helvetica" w:hAnsi="Helvetica" w:cs="Helvetica" w:hint="eastAsia"/>
          <w:b/>
          <w:bCs/>
          <w:color w:val="222222"/>
          <w:sz w:val="21"/>
          <w:szCs w:val="21"/>
        </w:rPr>
        <w:t>Рекомендации</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по</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установлению</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предельных</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значений</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некото</w:t>
      </w:r>
      <w:r w:rsidRPr="0082557B">
        <w:rPr>
          <w:rFonts w:ascii="Helvetica" w:hAnsi="Helvetica" w:cs="Helvetica" w:hint="eastAsia"/>
          <w:b/>
          <w:bCs/>
          <w:color w:val="222222"/>
          <w:sz w:val="21"/>
          <w:szCs w:val="21"/>
        </w:rPr>
        <w:t>¬</w:t>
      </w:r>
      <w:r w:rsidRPr="0082557B">
        <w:rPr>
          <w:rFonts w:ascii="Helvetica" w:hAnsi="Helvetica" w:cs="Helvetica" w:hint="eastAsia"/>
          <w:b/>
          <w:bCs/>
          <w:color w:val="222222"/>
          <w:sz w:val="21"/>
          <w:szCs w:val="21"/>
        </w:rPr>
        <w:t>рых</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параметров</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гидроприводов</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РО</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тракторов</w:t>
      </w:r>
      <w:r w:rsidRPr="0082557B">
        <w:rPr>
          <w:rFonts w:ascii="Helvetica" w:hAnsi="Helvetica" w:cs="Helvetica"/>
          <w:b/>
          <w:bCs/>
          <w:color w:val="222222"/>
          <w:sz w:val="21"/>
          <w:szCs w:val="21"/>
        </w:rPr>
        <w:t xml:space="preserve"> </w:t>
      </w:r>
      <w:r w:rsidRPr="0082557B">
        <w:rPr>
          <w:rFonts w:ascii="Helvetica" w:hAnsi="Helvetica" w:cs="Helvetica"/>
          <w:b/>
          <w:bCs/>
          <w:color w:val="222222"/>
          <w:sz w:val="21"/>
          <w:szCs w:val="21"/>
        </w:rPr>
        <w:tab/>
        <w:t>124</w:t>
      </w:r>
    </w:p>
    <w:p w14:paraId="17EFF270"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b/>
          <w:bCs/>
          <w:color w:val="222222"/>
          <w:sz w:val="21"/>
          <w:szCs w:val="21"/>
        </w:rPr>
        <w:t>5.3.</w:t>
      </w:r>
      <w:r w:rsidRPr="0082557B">
        <w:rPr>
          <w:rFonts w:ascii="Helvetica" w:hAnsi="Helvetica" w:cs="Helvetica"/>
          <w:b/>
          <w:bCs/>
          <w:color w:val="222222"/>
          <w:sz w:val="21"/>
          <w:szCs w:val="21"/>
        </w:rPr>
        <w:tab/>
        <w:t xml:space="preserve"> </w:t>
      </w:r>
      <w:r w:rsidRPr="0082557B">
        <w:rPr>
          <w:rFonts w:ascii="Helvetica" w:hAnsi="Helvetica" w:cs="Helvetica" w:hint="eastAsia"/>
          <w:b/>
          <w:bCs/>
          <w:color w:val="222222"/>
          <w:sz w:val="21"/>
          <w:szCs w:val="21"/>
        </w:rPr>
        <w:t>Совершенствование</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средств</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и</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методов</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диагностирования</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гидроприводов</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тракторов</w:t>
      </w:r>
      <w:r w:rsidRPr="0082557B">
        <w:rPr>
          <w:rFonts w:ascii="Helvetica" w:hAnsi="Helvetica" w:cs="Helvetica"/>
          <w:b/>
          <w:bCs/>
          <w:color w:val="222222"/>
          <w:sz w:val="21"/>
          <w:szCs w:val="21"/>
        </w:rPr>
        <w:t xml:space="preserve"> .  </w:t>
      </w:r>
      <w:r w:rsidRPr="0082557B">
        <w:rPr>
          <w:rFonts w:ascii="Helvetica" w:hAnsi="Helvetica" w:cs="Helvetica"/>
          <w:b/>
          <w:bCs/>
          <w:color w:val="222222"/>
          <w:sz w:val="21"/>
          <w:szCs w:val="21"/>
        </w:rPr>
        <w:tab/>
        <w:t xml:space="preserve">  .128</w:t>
      </w:r>
    </w:p>
    <w:p w14:paraId="6B34687C"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b/>
          <w:bCs/>
          <w:color w:val="222222"/>
          <w:sz w:val="21"/>
          <w:szCs w:val="21"/>
        </w:rPr>
        <w:lastRenderedPageBreak/>
        <w:t>5.4.</w:t>
      </w:r>
      <w:r w:rsidRPr="0082557B">
        <w:rPr>
          <w:rFonts w:ascii="Helvetica" w:hAnsi="Helvetica" w:cs="Helvetica"/>
          <w:b/>
          <w:bCs/>
          <w:color w:val="222222"/>
          <w:sz w:val="21"/>
          <w:szCs w:val="21"/>
        </w:rPr>
        <w:tab/>
        <w:t xml:space="preserve"> </w:t>
      </w:r>
      <w:r w:rsidRPr="0082557B">
        <w:rPr>
          <w:rFonts w:ascii="Helvetica" w:hAnsi="Helvetica" w:cs="Helvetica" w:hint="eastAsia"/>
          <w:b/>
          <w:bCs/>
          <w:color w:val="222222"/>
          <w:sz w:val="21"/>
          <w:szCs w:val="21"/>
        </w:rPr>
        <w:t>Устройство</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и</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присоединительные</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приспособления</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для</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диаг</w:t>
      </w:r>
      <w:r w:rsidRPr="0082557B">
        <w:rPr>
          <w:rFonts w:ascii="Helvetica" w:hAnsi="Helvetica" w:cs="Helvetica"/>
          <w:b/>
          <w:bCs/>
          <w:color w:val="222222"/>
          <w:sz w:val="21"/>
          <w:szCs w:val="21"/>
        </w:rPr>
        <w:t>-</w:t>
      </w:r>
      <w:r w:rsidRPr="0082557B">
        <w:rPr>
          <w:rFonts w:ascii="Helvetica" w:hAnsi="Helvetica" w:cs="Helvetica" w:hint="eastAsia"/>
          <w:b/>
          <w:bCs/>
          <w:color w:val="222222"/>
          <w:sz w:val="21"/>
          <w:szCs w:val="21"/>
        </w:rPr>
        <w:t>ностирования</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агрегатов</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гидроприводов</w:t>
      </w:r>
      <w:r w:rsidRPr="0082557B">
        <w:rPr>
          <w:rFonts w:ascii="Helvetica" w:hAnsi="Helvetica" w:cs="Helvetica"/>
          <w:b/>
          <w:bCs/>
          <w:color w:val="222222"/>
          <w:sz w:val="21"/>
          <w:szCs w:val="21"/>
        </w:rPr>
        <w:tab/>
        <w:t xml:space="preserve">  133</w:t>
      </w:r>
    </w:p>
    <w:p w14:paraId="549946EB"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b/>
          <w:bCs/>
          <w:color w:val="222222"/>
          <w:sz w:val="21"/>
          <w:szCs w:val="21"/>
        </w:rPr>
        <w:t>5.5.</w:t>
      </w:r>
      <w:r w:rsidRPr="0082557B">
        <w:rPr>
          <w:rFonts w:ascii="Helvetica" w:hAnsi="Helvetica" w:cs="Helvetica"/>
          <w:b/>
          <w:bCs/>
          <w:color w:val="222222"/>
          <w:sz w:val="21"/>
          <w:szCs w:val="21"/>
        </w:rPr>
        <w:tab/>
        <w:t xml:space="preserve"> </w:t>
      </w:r>
      <w:r w:rsidRPr="0082557B">
        <w:rPr>
          <w:rFonts w:ascii="Helvetica" w:hAnsi="Helvetica" w:cs="Helvetica" w:hint="eastAsia"/>
          <w:b/>
          <w:bCs/>
          <w:color w:val="222222"/>
          <w:sz w:val="21"/>
          <w:szCs w:val="21"/>
        </w:rPr>
        <w:t>Результаты</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лабораторных</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испытаний</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опытных</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образцов</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устрой</w:t>
      </w:r>
      <w:r w:rsidRPr="0082557B">
        <w:rPr>
          <w:rFonts w:ascii="Helvetica" w:hAnsi="Helvetica" w:cs="Helvetica" w:hint="eastAsia"/>
          <w:b/>
          <w:bCs/>
          <w:color w:val="222222"/>
          <w:sz w:val="21"/>
          <w:szCs w:val="21"/>
        </w:rPr>
        <w:t>¬</w:t>
      </w:r>
      <w:r w:rsidRPr="0082557B">
        <w:rPr>
          <w:rFonts w:ascii="Helvetica" w:hAnsi="Helvetica" w:cs="Helvetica" w:hint="eastAsia"/>
          <w:b/>
          <w:bCs/>
          <w:color w:val="222222"/>
          <w:sz w:val="21"/>
          <w:szCs w:val="21"/>
        </w:rPr>
        <w:t>ства</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КИ</w:t>
      </w:r>
      <w:r w:rsidRPr="0082557B">
        <w:rPr>
          <w:rFonts w:ascii="Helvetica" w:hAnsi="Helvetica" w:cs="Helvetica"/>
          <w:b/>
          <w:bCs/>
          <w:color w:val="222222"/>
          <w:sz w:val="21"/>
          <w:szCs w:val="21"/>
        </w:rPr>
        <w:t xml:space="preserve">-12421 </w:t>
      </w:r>
      <w:r w:rsidRPr="0082557B">
        <w:rPr>
          <w:rFonts w:ascii="Helvetica" w:hAnsi="Helvetica" w:cs="Helvetica"/>
          <w:b/>
          <w:bCs/>
          <w:color w:val="222222"/>
          <w:sz w:val="21"/>
          <w:szCs w:val="21"/>
        </w:rPr>
        <w:tab/>
        <w:t xml:space="preserve"> 137</w:t>
      </w:r>
    </w:p>
    <w:p w14:paraId="1742988A"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b/>
          <w:bCs/>
          <w:color w:val="222222"/>
          <w:sz w:val="21"/>
          <w:szCs w:val="21"/>
        </w:rPr>
        <w:t>5.6.</w:t>
      </w:r>
      <w:r w:rsidRPr="0082557B">
        <w:rPr>
          <w:rFonts w:ascii="Helvetica" w:hAnsi="Helvetica" w:cs="Helvetica"/>
          <w:b/>
          <w:bCs/>
          <w:color w:val="222222"/>
          <w:sz w:val="21"/>
          <w:szCs w:val="21"/>
        </w:rPr>
        <w:tab/>
        <w:t xml:space="preserve"> </w:t>
      </w:r>
      <w:r w:rsidRPr="0082557B">
        <w:rPr>
          <w:rFonts w:ascii="Helvetica" w:hAnsi="Helvetica" w:cs="Helvetica" w:hint="eastAsia"/>
          <w:b/>
          <w:bCs/>
          <w:color w:val="222222"/>
          <w:sz w:val="21"/>
          <w:szCs w:val="21"/>
        </w:rPr>
        <w:t>Разработка</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и</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производственная</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проверка</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технологии</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диаг</w:t>
      </w:r>
      <w:r w:rsidRPr="0082557B">
        <w:rPr>
          <w:rFonts w:ascii="Helvetica" w:hAnsi="Helvetica" w:cs="Helvetica"/>
          <w:b/>
          <w:bCs/>
          <w:color w:val="222222"/>
          <w:sz w:val="21"/>
          <w:szCs w:val="21"/>
        </w:rPr>
        <w:t>-</w:t>
      </w:r>
      <w:r w:rsidRPr="0082557B">
        <w:rPr>
          <w:rFonts w:ascii="Helvetica" w:hAnsi="Helvetica" w:cs="Helvetica" w:hint="eastAsia"/>
          <w:b/>
          <w:bCs/>
          <w:color w:val="222222"/>
          <w:sz w:val="21"/>
          <w:szCs w:val="21"/>
        </w:rPr>
        <w:t>ностирования</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гидроприводов</w:t>
      </w:r>
      <w:r w:rsidRPr="0082557B">
        <w:rPr>
          <w:rFonts w:ascii="Helvetica" w:hAnsi="Helvetica" w:cs="Helvetica"/>
          <w:b/>
          <w:bCs/>
          <w:color w:val="222222"/>
          <w:sz w:val="21"/>
          <w:szCs w:val="21"/>
        </w:rPr>
        <w:t xml:space="preserve"> .............. .144</w:t>
      </w:r>
    </w:p>
    <w:p w14:paraId="70E2A093"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b/>
          <w:bCs/>
          <w:color w:val="222222"/>
          <w:sz w:val="21"/>
          <w:szCs w:val="21"/>
        </w:rPr>
        <w:t>5.7.</w:t>
      </w:r>
      <w:r w:rsidRPr="0082557B">
        <w:rPr>
          <w:rFonts w:ascii="Helvetica" w:hAnsi="Helvetica" w:cs="Helvetica"/>
          <w:b/>
          <w:bCs/>
          <w:color w:val="222222"/>
          <w:sz w:val="21"/>
          <w:szCs w:val="21"/>
        </w:rPr>
        <w:tab/>
        <w:t xml:space="preserve"> </w:t>
      </w:r>
      <w:r w:rsidRPr="0082557B">
        <w:rPr>
          <w:rFonts w:ascii="Helvetica" w:hAnsi="Helvetica" w:cs="Helvetica" w:hint="eastAsia"/>
          <w:b/>
          <w:bCs/>
          <w:color w:val="222222"/>
          <w:sz w:val="21"/>
          <w:szCs w:val="21"/>
        </w:rPr>
        <w:t>Оценка</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экономической</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эффективности</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выполненного</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исследо</w:t>
      </w:r>
      <w:r w:rsidRPr="0082557B">
        <w:rPr>
          <w:rFonts w:ascii="Helvetica" w:hAnsi="Helvetica" w:cs="Helvetica" w:hint="eastAsia"/>
          <w:b/>
          <w:bCs/>
          <w:color w:val="222222"/>
          <w:sz w:val="21"/>
          <w:szCs w:val="21"/>
        </w:rPr>
        <w:t>¬</w:t>
      </w:r>
      <w:r w:rsidRPr="0082557B">
        <w:rPr>
          <w:rFonts w:ascii="Helvetica" w:hAnsi="Helvetica" w:cs="Helvetica" w:hint="eastAsia"/>
          <w:b/>
          <w:bCs/>
          <w:color w:val="222222"/>
          <w:sz w:val="21"/>
          <w:szCs w:val="21"/>
        </w:rPr>
        <w:t>вания</w:t>
      </w:r>
      <w:r w:rsidRPr="0082557B">
        <w:rPr>
          <w:rFonts w:ascii="Helvetica" w:hAnsi="Helvetica" w:cs="Helvetica"/>
          <w:b/>
          <w:bCs/>
          <w:color w:val="222222"/>
          <w:sz w:val="21"/>
          <w:szCs w:val="21"/>
        </w:rPr>
        <w:t xml:space="preserve"> </w:t>
      </w:r>
      <w:r w:rsidRPr="0082557B">
        <w:rPr>
          <w:rFonts w:ascii="Helvetica" w:hAnsi="Helvetica" w:cs="Helvetica"/>
          <w:b/>
          <w:bCs/>
          <w:color w:val="222222"/>
          <w:sz w:val="21"/>
          <w:szCs w:val="21"/>
        </w:rPr>
        <w:tab/>
        <w:t>149</w:t>
      </w:r>
    </w:p>
    <w:p w14:paraId="41371B51"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b/>
          <w:bCs/>
          <w:color w:val="222222"/>
          <w:sz w:val="21"/>
          <w:szCs w:val="21"/>
        </w:rPr>
        <w:t>5.7.1.</w:t>
      </w:r>
      <w:r w:rsidRPr="0082557B">
        <w:rPr>
          <w:rFonts w:ascii="Helvetica" w:hAnsi="Helvetica" w:cs="Helvetica"/>
          <w:b/>
          <w:bCs/>
          <w:color w:val="222222"/>
          <w:sz w:val="21"/>
          <w:szCs w:val="21"/>
        </w:rPr>
        <w:tab/>
        <w:t xml:space="preserve"> </w:t>
      </w:r>
      <w:r w:rsidRPr="0082557B">
        <w:rPr>
          <w:rFonts w:ascii="Helvetica" w:hAnsi="Helvetica" w:cs="Helvetica" w:hint="eastAsia"/>
          <w:b/>
          <w:bCs/>
          <w:color w:val="222222"/>
          <w:sz w:val="21"/>
          <w:szCs w:val="21"/>
        </w:rPr>
        <w:t>Расчет</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экономического</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эффекта</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получаемого</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от</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внед</w:t>
      </w:r>
      <w:r w:rsidRPr="0082557B">
        <w:rPr>
          <w:rFonts w:ascii="Helvetica" w:hAnsi="Helvetica" w:cs="Helvetica" w:hint="eastAsia"/>
          <w:b/>
          <w:bCs/>
          <w:color w:val="222222"/>
          <w:sz w:val="21"/>
          <w:szCs w:val="21"/>
        </w:rPr>
        <w:t>¬</w:t>
      </w:r>
      <w:r w:rsidRPr="0082557B">
        <w:rPr>
          <w:rFonts w:ascii="Helvetica" w:hAnsi="Helvetica" w:cs="Helvetica" w:hint="eastAsia"/>
          <w:b/>
          <w:bCs/>
          <w:color w:val="222222"/>
          <w:sz w:val="21"/>
          <w:szCs w:val="21"/>
        </w:rPr>
        <w:t>рения</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технологии</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и</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устройства</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КИ</w:t>
      </w:r>
      <w:r w:rsidRPr="0082557B">
        <w:rPr>
          <w:rFonts w:ascii="Helvetica" w:hAnsi="Helvetica" w:cs="Helvetica"/>
          <w:b/>
          <w:bCs/>
          <w:color w:val="222222"/>
          <w:sz w:val="21"/>
          <w:szCs w:val="21"/>
        </w:rPr>
        <w:t xml:space="preserve">-12421 </w:t>
      </w:r>
      <w:r w:rsidRPr="0082557B">
        <w:rPr>
          <w:rFonts w:ascii="Helvetica" w:hAnsi="Helvetica" w:cs="Helvetica" w:hint="eastAsia"/>
          <w:b/>
          <w:bCs/>
          <w:color w:val="222222"/>
          <w:sz w:val="21"/>
          <w:szCs w:val="21"/>
        </w:rPr>
        <w:t>для</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диагнос</w:t>
      </w:r>
      <w:r w:rsidRPr="0082557B">
        <w:rPr>
          <w:rFonts w:ascii="Helvetica" w:hAnsi="Helvetica" w:cs="Helvetica" w:hint="eastAsia"/>
          <w:b/>
          <w:bCs/>
          <w:color w:val="222222"/>
          <w:sz w:val="21"/>
          <w:szCs w:val="21"/>
        </w:rPr>
        <w:t>¬</w:t>
      </w:r>
      <w:r w:rsidRPr="0082557B">
        <w:rPr>
          <w:rFonts w:ascii="Helvetica" w:hAnsi="Helvetica" w:cs="Helvetica" w:hint="eastAsia"/>
          <w:b/>
          <w:bCs/>
          <w:color w:val="222222"/>
          <w:sz w:val="21"/>
          <w:szCs w:val="21"/>
        </w:rPr>
        <w:t>тирования</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агрегатов</w:t>
      </w:r>
      <w:r w:rsidRPr="0082557B">
        <w:rPr>
          <w:rFonts w:ascii="Helvetica" w:hAnsi="Helvetica" w:cs="Helvetica"/>
          <w:b/>
          <w:bCs/>
          <w:color w:val="222222"/>
          <w:sz w:val="21"/>
          <w:szCs w:val="21"/>
        </w:rPr>
        <w:tab/>
      </w:r>
      <w:r w:rsidRPr="0082557B">
        <w:rPr>
          <w:rFonts w:ascii="Helvetica" w:hAnsi="Helvetica" w:cs="Helvetica" w:hint="eastAsia"/>
          <w:b/>
          <w:bCs/>
          <w:color w:val="222222"/>
          <w:sz w:val="21"/>
          <w:szCs w:val="21"/>
        </w:rPr>
        <w:t>гидроприводов</w:t>
      </w:r>
      <w:r w:rsidRPr="0082557B">
        <w:rPr>
          <w:rFonts w:ascii="Helvetica" w:hAnsi="Helvetica" w:cs="Helvetica"/>
          <w:b/>
          <w:bCs/>
          <w:color w:val="222222"/>
          <w:sz w:val="21"/>
          <w:szCs w:val="21"/>
        </w:rPr>
        <w:tab/>
      </w:r>
      <w:r w:rsidRPr="0082557B">
        <w:rPr>
          <w:rFonts w:ascii="Helvetica" w:hAnsi="Helvetica" w:cs="Helvetica" w:hint="eastAsia"/>
          <w:b/>
          <w:bCs/>
          <w:color w:val="222222"/>
          <w:sz w:val="21"/>
          <w:szCs w:val="21"/>
        </w:rPr>
        <w:t>тракторов</w:t>
      </w:r>
      <w:r w:rsidRPr="0082557B">
        <w:rPr>
          <w:rFonts w:ascii="Helvetica" w:hAnsi="Helvetica" w:cs="Helvetica"/>
          <w:b/>
          <w:bCs/>
          <w:color w:val="222222"/>
          <w:sz w:val="21"/>
          <w:szCs w:val="21"/>
        </w:rPr>
        <w:t xml:space="preserve"> </w:t>
      </w:r>
      <w:r w:rsidRPr="0082557B">
        <w:rPr>
          <w:rFonts w:ascii="Helvetica" w:hAnsi="Helvetica" w:cs="Helvetica"/>
          <w:b/>
          <w:bCs/>
          <w:color w:val="222222"/>
          <w:sz w:val="21"/>
          <w:szCs w:val="21"/>
        </w:rPr>
        <w:tab/>
        <w:t xml:space="preserve"> 150</w:t>
      </w:r>
    </w:p>
    <w:p w14:paraId="7A1FCC43"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b/>
          <w:bCs/>
          <w:color w:val="222222"/>
          <w:sz w:val="21"/>
          <w:szCs w:val="21"/>
        </w:rPr>
        <w:t>5.7.2.</w:t>
      </w:r>
      <w:r w:rsidRPr="0082557B">
        <w:rPr>
          <w:rFonts w:ascii="Helvetica" w:hAnsi="Helvetica" w:cs="Helvetica"/>
          <w:b/>
          <w:bCs/>
          <w:color w:val="222222"/>
          <w:sz w:val="21"/>
          <w:szCs w:val="21"/>
        </w:rPr>
        <w:tab/>
        <w:t xml:space="preserve"> </w:t>
      </w:r>
      <w:r w:rsidRPr="0082557B">
        <w:rPr>
          <w:rFonts w:ascii="Helvetica" w:hAnsi="Helvetica" w:cs="Helvetica" w:hint="eastAsia"/>
          <w:b/>
          <w:bCs/>
          <w:color w:val="222222"/>
          <w:sz w:val="21"/>
          <w:szCs w:val="21"/>
        </w:rPr>
        <w:t>Расчет</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экономической</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эффективности</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от</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внедрения</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нового</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значения</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параметров</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предельного</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технического</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состояния</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гидронасоса</w:t>
      </w:r>
      <w:r w:rsidRPr="0082557B">
        <w:rPr>
          <w:rFonts w:ascii="Helvetica" w:hAnsi="Helvetica" w:cs="Helvetica"/>
          <w:b/>
          <w:bCs/>
          <w:color w:val="222222"/>
          <w:sz w:val="21"/>
          <w:szCs w:val="21"/>
        </w:rPr>
        <w:tab/>
        <w:t xml:space="preserve">  </w:t>
      </w:r>
      <w:r w:rsidRPr="0082557B">
        <w:rPr>
          <w:rFonts w:ascii="Helvetica" w:hAnsi="Helvetica" w:cs="Helvetica" w:hint="eastAsia"/>
          <w:b/>
          <w:bCs/>
          <w:color w:val="222222"/>
          <w:sz w:val="21"/>
          <w:szCs w:val="21"/>
        </w:rPr>
        <w:t>•</w:t>
      </w:r>
      <w:r w:rsidRPr="0082557B">
        <w:rPr>
          <w:rFonts w:ascii="Helvetica" w:hAnsi="Helvetica" w:cs="Helvetica"/>
          <w:b/>
          <w:bCs/>
          <w:color w:val="222222"/>
          <w:sz w:val="21"/>
          <w:szCs w:val="21"/>
        </w:rPr>
        <w:tab/>
        <w:t>154</w:t>
      </w:r>
    </w:p>
    <w:p w14:paraId="30EC1E60"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b/>
          <w:bCs/>
          <w:color w:val="222222"/>
          <w:sz w:val="21"/>
          <w:szCs w:val="21"/>
        </w:rPr>
        <w:t>5.7.3.</w:t>
      </w:r>
      <w:r w:rsidRPr="0082557B">
        <w:rPr>
          <w:rFonts w:ascii="Helvetica" w:hAnsi="Helvetica" w:cs="Helvetica"/>
          <w:b/>
          <w:bCs/>
          <w:color w:val="222222"/>
          <w:sz w:val="21"/>
          <w:szCs w:val="21"/>
        </w:rPr>
        <w:tab/>
        <w:t xml:space="preserve"> </w:t>
      </w:r>
      <w:r w:rsidRPr="0082557B">
        <w:rPr>
          <w:rFonts w:ascii="Helvetica" w:hAnsi="Helvetica" w:cs="Helvetica" w:hint="eastAsia"/>
          <w:b/>
          <w:bCs/>
          <w:color w:val="222222"/>
          <w:sz w:val="21"/>
          <w:szCs w:val="21"/>
        </w:rPr>
        <w:t>Расчет</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годового</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экономического</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эффекта</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от</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внедрения</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разработанных</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мероприятий</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по</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совершенствованию</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диаг</w:t>
      </w:r>
      <w:r w:rsidRPr="0082557B">
        <w:rPr>
          <w:rFonts w:ascii="Helvetica" w:hAnsi="Helvetica" w:cs="Helvetica"/>
          <w:b/>
          <w:bCs/>
          <w:color w:val="222222"/>
          <w:sz w:val="21"/>
          <w:szCs w:val="21"/>
        </w:rPr>
        <w:t>-</w:t>
      </w:r>
      <w:r w:rsidRPr="0082557B">
        <w:rPr>
          <w:rFonts w:ascii="Helvetica" w:hAnsi="Helvetica" w:cs="Helvetica" w:hint="eastAsia"/>
          <w:b/>
          <w:bCs/>
          <w:color w:val="222222"/>
          <w:sz w:val="21"/>
          <w:szCs w:val="21"/>
        </w:rPr>
        <w:t>ностирования</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гидроприводов</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РО</w:t>
      </w:r>
      <w:r w:rsidRPr="0082557B">
        <w:rPr>
          <w:rFonts w:ascii="Helvetica" w:hAnsi="Helvetica" w:cs="Helvetica"/>
          <w:b/>
          <w:bCs/>
          <w:color w:val="222222"/>
          <w:sz w:val="21"/>
          <w:szCs w:val="21"/>
        </w:rPr>
        <w:tab/>
      </w:r>
      <w:r w:rsidRPr="0082557B">
        <w:rPr>
          <w:rFonts w:ascii="Helvetica" w:hAnsi="Helvetica" w:cs="Helvetica" w:hint="eastAsia"/>
          <w:b/>
          <w:bCs/>
          <w:color w:val="222222"/>
          <w:sz w:val="21"/>
          <w:szCs w:val="21"/>
        </w:rPr>
        <w:t>тракторов</w:t>
      </w:r>
      <w:r w:rsidRPr="0082557B">
        <w:rPr>
          <w:rFonts w:ascii="Helvetica" w:hAnsi="Helvetica" w:cs="Helvetica"/>
          <w:b/>
          <w:bCs/>
          <w:color w:val="222222"/>
          <w:sz w:val="21"/>
          <w:szCs w:val="21"/>
        </w:rPr>
        <w:tab/>
        <w:t>155</w:t>
      </w:r>
    </w:p>
    <w:p w14:paraId="6D562269"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b/>
          <w:bCs/>
          <w:color w:val="222222"/>
          <w:sz w:val="21"/>
          <w:szCs w:val="21"/>
        </w:rPr>
        <w:t>5.8.</w:t>
      </w:r>
      <w:r w:rsidRPr="0082557B">
        <w:rPr>
          <w:rFonts w:ascii="Helvetica" w:hAnsi="Helvetica" w:cs="Helvetica"/>
          <w:b/>
          <w:bCs/>
          <w:color w:val="222222"/>
          <w:sz w:val="21"/>
          <w:szCs w:val="21"/>
        </w:rPr>
        <w:tab/>
        <w:t xml:space="preserve"> </w:t>
      </w:r>
      <w:r w:rsidRPr="0082557B">
        <w:rPr>
          <w:rFonts w:ascii="Helvetica" w:hAnsi="Helvetica" w:cs="Helvetica" w:hint="eastAsia"/>
          <w:b/>
          <w:bCs/>
          <w:color w:val="222222"/>
          <w:sz w:val="21"/>
          <w:szCs w:val="21"/>
        </w:rPr>
        <w:t>Выводы</w:t>
      </w:r>
      <w:r w:rsidRPr="0082557B">
        <w:rPr>
          <w:rFonts w:ascii="Helvetica" w:hAnsi="Helvetica" w:cs="Helvetica"/>
          <w:b/>
          <w:bCs/>
          <w:color w:val="222222"/>
          <w:sz w:val="21"/>
          <w:szCs w:val="21"/>
        </w:rPr>
        <w:tab/>
        <w:t>156</w:t>
      </w:r>
    </w:p>
    <w:p w14:paraId="1C7318AC"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hint="eastAsia"/>
          <w:b/>
          <w:bCs/>
          <w:color w:val="222222"/>
          <w:sz w:val="21"/>
          <w:szCs w:val="21"/>
        </w:rPr>
        <w:t>ОСНОВНЫЕ</w:t>
      </w:r>
      <w:r w:rsidRPr="0082557B">
        <w:rPr>
          <w:rFonts w:ascii="Helvetica" w:hAnsi="Helvetica" w:cs="Helvetica"/>
          <w:b/>
          <w:bCs/>
          <w:color w:val="222222"/>
          <w:sz w:val="21"/>
          <w:szCs w:val="21"/>
        </w:rPr>
        <w:t xml:space="preserve"> </w:t>
      </w:r>
      <w:r w:rsidRPr="0082557B">
        <w:rPr>
          <w:rFonts w:ascii="Helvetica" w:hAnsi="Helvetica" w:cs="Helvetica" w:hint="eastAsia"/>
          <w:b/>
          <w:bCs/>
          <w:color w:val="222222"/>
          <w:sz w:val="21"/>
          <w:szCs w:val="21"/>
        </w:rPr>
        <w:t>ВЫВОДЫ</w:t>
      </w:r>
      <w:r w:rsidRPr="0082557B">
        <w:rPr>
          <w:rFonts w:ascii="Helvetica" w:hAnsi="Helvetica" w:cs="Helvetica"/>
          <w:b/>
          <w:bCs/>
          <w:color w:val="222222"/>
          <w:sz w:val="21"/>
          <w:szCs w:val="21"/>
        </w:rPr>
        <w:t xml:space="preserve"> V . . . . ;</w:t>
      </w:r>
      <w:r w:rsidRPr="0082557B">
        <w:rPr>
          <w:rFonts w:ascii="Helvetica" w:hAnsi="Helvetica" w:cs="Helvetica"/>
          <w:b/>
          <w:bCs/>
          <w:color w:val="222222"/>
          <w:sz w:val="21"/>
          <w:szCs w:val="21"/>
        </w:rPr>
        <w:tab/>
        <w:t>159</w:t>
      </w:r>
    </w:p>
    <w:p w14:paraId="06864226"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hint="eastAsia"/>
          <w:b/>
          <w:bCs/>
          <w:color w:val="222222"/>
          <w:sz w:val="21"/>
          <w:szCs w:val="21"/>
        </w:rPr>
        <w:t>ЛИТЕРАТУРА</w:t>
      </w:r>
      <w:r w:rsidRPr="0082557B">
        <w:rPr>
          <w:rFonts w:ascii="Helvetica" w:hAnsi="Helvetica" w:cs="Helvetica"/>
          <w:b/>
          <w:bCs/>
          <w:color w:val="222222"/>
          <w:sz w:val="21"/>
          <w:szCs w:val="21"/>
        </w:rPr>
        <w:tab/>
      </w:r>
      <w:r w:rsidRPr="0082557B">
        <w:rPr>
          <w:rFonts w:ascii="Helvetica" w:hAnsi="Helvetica" w:cs="Helvetica"/>
          <w:b/>
          <w:bCs/>
          <w:color w:val="222222"/>
          <w:sz w:val="21"/>
          <w:szCs w:val="21"/>
        </w:rPr>
        <w:tab/>
        <w:t>162</w:t>
      </w:r>
    </w:p>
    <w:p w14:paraId="67A4601A" w14:textId="77777777" w:rsidR="0082557B" w:rsidRPr="0082557B" w:rsidRDefault="0082557B" w:rsidP="0082557B">
      <w:pPr>
        <w:rPr>
          <w:rFonts w:ascii="Helvetica" w:hAnsi="Helvetica" w:cs="Helvetica"/>
          <w:b/>
          <w:bCs/>
          <w:color w:val="222222"/>
          <w:sz w:val="21"/>
          <w:szCs w:val="21"/>
        </w:rPr>
      </w:pPr>
      <w:r w:rsidRPr="0082557B">
        <w:rPr>
          <w:rFonts w:ascii="Helvetica" w:hAnsi="Helvetica" w:cs="Helvetica" w:hint="eastAsia"/>
          <w:b/>
          <w:bCs/>
          <w:color w:val="222222"/>
          <w:sz w:val="21"/>
          <w:szCs w:val="21"/>
        </w:rPr>
        <w:t>ПРИЛОЖЕНИЯ</w:t>
      </w:r>
      <w:r w:rsidRPr="0082557B">
        <w:rPr>
          <w:rFonts w:ascii="Helvetica" w:hAnsi="Helvetica" w:cs="Helvetica"/>
          <w:b/>
          <w:bCs/>
          <w:color w:val="222222"/>
          <w:sz w:val="21"/>
          <w:szCs w:val="21"/>
        </w:rPr>
        <w:tab/>
        <w:t>170</w:t>
      </w:r>
      <w:r w:rsidRPr="0082557B">
        <w:rPr>
          <w:rFonts w:ascii="Helvetica" w:hAnsi="Helvetica" w:cs="Helvetica"/>
          <w:b/>
          <w:bCs/>
          <w:color w:val="222222"/>
          <w:sz w:val="21"/>
          <w:szCs w:val="21"/>
        </w:rPr>
        <w:tab/>
        <w:t>-100</w:t>
      </w:r>
    </w:p>
    <w:p w14:paraId="7428E013" w14:textId="1DA14B34" w:rsidR="00535929" w:rsidRDefault="00535929" w:rsidP="0082557B"/>
    <w:p w14:paraId="4FCEC2E9" w14:textId="59B18D71" w:rsidR="0082557B" w:rsidRDefault="0082557B" w:rsidP="0082557B"/>
    <w:p w14:paraId="0B8BFBC0" w14:textId="1445A41C" w:rsidR="0082557B" w:rsidRDefault="0082557B" w:rsidP="0082557B"/>
    <w:p w14:paraId="7A1A316C" w14:textId="77777777" w:rsidR="0082557B" w:rsidRDefault="0082557B" w:rsidP="0082557B">
      <w:r>
        <w:rPr>
          <w:rFonts w:hint="eastAsia"/>
        </w:rPr>
        <w:t>При</w:t>
      </w:r>
      <w:r>
        <w:t xml:space="preserve"> </w:t>
      </w:r>
      <w:r>
        <w:rPr>
          <w:rFonts w:hint="eastAsia"/>
        </w:rPr>
        <w:t>общем</w:t>
      </w:r>
      <w:r>
        <w:t xml:space="preserve"> </w:t>
      </w:r>
      <w:r>
        <w:rPr>
          <w:rFonts w:hint="eastAsia"/>
        </w:rPr>
        <w:t>диагностировании</w:t>
      </w:r>
      <w:r>
        <w:t xml:space="preserve"> </w:t>
      </w:r>
      <w:r>
        <w:rPr>
          <w:rFonts w:hint="eastAsia"/>
        </w:rPr>
        <w:t>гидроприводов</w:t>
      </w:r>
      <w:r>
        <w:t xml:space="preserve"> </w:t>
      </w:r>
      <w:r>
        <w:rPr>
          <w:rFonts w:hint="eastAsia"/>
        </w:rPr>
        <w:t>РО</w:t>
      </w:r>
      <w:r>
        <w:t xml:space="preserve"> </w:t>
      </w:r>
      <w:r>
        <w:rPr>
          <w:rFonts w:hint="eastAsia"/>
        </w:rPr>
        <w:t>тракторов</w:t>
      </w:r>
      <w:r>
        <w:t xml:space="preserve"> </w:t>
      </w:r>
      <w:r>
        <w:rPr>
          <w:rFonts w:hint="eastAsia"/>
        </w:rPr>
        <w:t>выпол</w:t>
      </w:r>
      <w:r>
        <w:t>-</w:t>
      </w:r>
      <w:r>
        <w:rPr>
          <w:rFonts w:hint="eastAsia"/>
        </w:rPr>
        <w:t>ните</w:t>
      </w:r>
      <w:r>
        <w:t xml:space="preserve"> </w:t>
      </w:r>
      <w:r>
        <w:rPr>
          <w:rFonts w:hint="eastAsia"/>
        </w:rPr>
        <w:t>следующие</w:t>
      </w:r>
      <w:r>
        <w:t xml:space="preserve"> </w:t>
      </w:r>
      <w:r>
        <w:rPr>
          <w:rFonts w:hint="eastAsia"/>
        </w:rPr>
        <w:t>работы</w:t>
      </w:r>
      <w:r>
        <w:t>:</w:t>
      </w:r>
    </w:p>
    <w:p w14:paraId="59E6EFB3" w14:textId="77777777" w:rsidR="0082557B" w:rsidRDefault="0082557B" w:rsidP="0082557B">
      <w:r>
        <w:t>1.</w:t>
      </w:r>
      <w:r>
        <w:tab/>
        <w:t xml:space="preserve"> </w:t>
      </w:r>
      <w:r>
        <w:rPr>
          <w:rFonts w:hint="eastAsia"/>
        </w:rPr>
        <w:t>Проверьте</w:t>
      </w:r>
      <w:r>
        <w:t xml:space="preserve"> </w:t>
      </w:r>
      <w:r>
        <w:rPr>
          <w:rFonts w:hint="eastAsia"/>
        </w:rPr>
        <w:t>внешним</w:t>
      </w:r>
      <w:r>
        <w:t xml:space="preserve"> </w:t>
      </w:r>
      <w:r>
        <w:rPr>
          <w:rFonts w:hint="eastAsia"/>
        </w:rPr>
        <w:t>осмотром</w:t>
      </w:r>
      <w:r>
        <w:t xml:space="preserve">, </w:t>
      </w:r>
      <w:r>
        <w:rPr>
          <w:rFonts w:hint="eastAsia"/>
        </w:rPr>
        <w:t>опробыванием</w:t>
      </w:r>
      <w:r>
        <w:t xml:space="preserve"> </w:t>
      </w:r>
      <w:r>
        <w:rPr>
          <w:rFonts w:hint="eastAsia"/>
        </w:rPr>
        <w:t>состояние</w:t>
      </w:r>
      <w:r>
        <w:t xml:space="preserve"> </w:t>
      </w:r>
      <w:r>
        <w:rPr>
          <w:rFonts w:hint="eastAsia"/>
        </w:rPr>
        <w:t>гидроаг</w:t>
      </w:r>
      <w:r>
        <w:rPr>
          <w:rFonts w:hint="eastAsia"/>
        </w:rPr>
        <w:t>¬</w:t>
      </w:r>
      <w:r>
        <w:rPr>
          <w:rFonts w:hint="eastAsia"/>
        </w:rPr>
        <w:t>регатов</w:t>
      </w:r>
      <w:r>
        <w:t xml:space="preserve">, </w:t>
      </w:r>
      <w:r>
        <w:rPr>
          <w:rFonts w:hint="eastAsia"/>
        </w:rPr>
        <w:t>проверьте</w:t>
      </w:r>
      <w:r>
        <w:t xml:space="preserve"> </w:t>
      </w:r>
      <w:r>
        <w:rPr>
          <w:rFonts w:hint="eastAsia"/>
        </w:rPr>
        <w:t>переключение</w:t>
      </w:r>
      <w:r>
        <w:t xml:space="preserve"> </w:t>
      </w:r>
      <w:r>
        <w:rPr>
          <w:rFonts w:hint="eastAsia"/>
        </w:rPr>
        <w:t>и</w:t>
      </w:r>
      <w:r>
        <w:t xml:space="preserve"> </w:t>
      </w:r>
      <w:r>
        <w:rPr>
          <w:rFonts w:hint="eastAsia"/>
        </w:rPr>
        <w:t>фиксацию</w:t>
      </w:r>
      <w:r>
        <w:t xml:space="preserve"> </w:t>
      </w:r>
      <w:r>
        <w:rPr>
          <w:rFonts w:hint="eastAsia"/>
        </w:rPr>
        <w:t>рычагов</w:t>
      </w:r>
      <w:r>
        <w:t xml:space="preserve"> </w:t>
      </w:r>
      <w:r>
        <w:rPr>
          <w:rFonts w:hint="eastAsia"/>
        </w:rPr>
        <w:t>управления</w:t>
      </w:r>
      <w:r>
        <w:t xml:space="preserve">, </w:t>
      </w:r>
      <w:r>
        <w:rPr>
          <w:rFonts w:hint="eastAsia"/>
        </w:rPr>
        <w:t>на</w:t>
      </w:r>
      <w:r>
        <w:rPr>
          <w:rFonts w:hint="eastAsia"/>
        </w:rPr>
        <w:t>¬</w:t>
      </w:r>
      <w:r>
        <w:rPr>
          <w:rFonts w:hint="eastAsia"/>
        </w:rPr>
        <w:t>личие</w:t>
      </w:r>
      <w:r>
        <w:t xml:space="preserve"> </w:t>
      </w:r>
      <w:r>
        <w:rPr>
          <w:rFonts w:hint="eastAsia"/>
        </w:rPr>
        <w:lastRenderedPageBreak/>
        <w:t>наружных</w:t>
      </w:r>
      <w:r>
        <w:t xml:space="preserve"> </w:t>
      </w:r>
      <w:r>
        <w:rPr>
          <w:rFonts w:hint="eastAsia"/>
        </w:rPr>
        <w:t>повреждений</w:t>
      </w:r>
      <w:r>
        <w:t xml:space="preserve"> </w:t>
      </w:r>
      <w:r>
        <w:rPr>
          <w:rFonts w:hint="eastAsia"/>
        </w:rPr>
        <w:t>и</w:t>
      </w:r>
      <w:r>
        <w:t xml:space="preserve"> </w:t>
      </w:r>
      <w:r>
        <w:rPr>
          <w:rFonts w:hint="eastAsia"/>
        </w:rPr>
        <w:t>подтеков</w:t>
      </w:r>
      <w:r>
        <w:t xml:space="preserve"> </w:t>
      </w:r>
      <w:r>
        <w:rPr>
          <w:rFonts w:hint="eastAsia"/>
        </w:rPr>
        <w:t>масла</w:t>
      </w:r>
      <w:r>
        <w:t xml:space="preserve"> </w:t>
      </w:r>
      <w:r>
        <w:rPr>
          <w:rFonts w:hint="eastAsia"/>
        </w:rPr>
        <w:t>в</w:t>
      </w:r>
      <w:r>
        <w:t xml:space="preserve"> </w:t>
      </w:r>
      <w:r>
        <w:rPr>
          <w:rFonts w:hint="eastAsia"/>
        </w:rPr>
        <w:t>наличии</w:t>
      </w:r>
      <w:r>
        <w:t xml:space="preserve"> </w:t>
      </w:r>
      <w:r>
        <w:rPr>
          <w:rFonts w:hint="eastAsia"/>
        </w:rPr>
        <w:t>и</w:t>
      </w:r>
      <w:r>
        <w:t xml:space="preserve"> </w:t>
      </w:r>
      <w:r>
        <w:rPr>
          <w:rFonts w:hint="eastAsia"/>
        </w:rPr>
        <w:t>качестве</w:t>
      </w:r>
      <w:r>
        <w:t xml:space="preserve"> </w:t>
      </w:r>
      <w:r>
        <w:rPr>
          <w:rFonts w:hint="eastAsia"/>
        </w:rPr>
        <w:t>рабочей</w:t>
      </w:r>
      <w:r>
        <w:t xml:space="preserve"> </w:t>
      </w:r>
      <w:r>
        <w:rPr>
          <w:rFonts w:hint="eastAsia"/>
        </w:rPr>
        <w:t>жидкости</w:t>
      </w:r>
      <w:r>
        <w:t xml:space="preserve"> </w:t>
      </w:r>
      <w:r>
        <w:rPr>
          <w:rFonts w:hint="eastAsia"/>
        </w:rPr>
        <w:t>в</w:t>
      </w:r>
      <w:r>
        <w:t xml:space="preserve"> </w:t>
      </w:r>
      <w:r>
        <w:rPr>
          <w:rFonts w:hint="eastAsia"/>
        </w:rPr>
        <w:t>баке</w:t>
      </w:r>
      <w:r>
        <w:t>;</w:t>
      </w:r>
    </w:p>
    <w:p w14:paraId="0B867C6C" w14:textId="77777777" w:rsidR="0082557B" w:rsidRDefault="0082557B" w:rsidP="0082557B">
      <w:r>
        <w:t>2.</w:t>
      </w:r>
      <w:r>
        <w:tab/>
        <w:t xml:space="preserve"> </w:t>
      </w:r>
      <w:r>
        <w:rPr>
          <w:rFonts w:hint="eastAsia"/>
        </w:rPr>
        <w:t>Установите</w:t>
      </w:r>
      <w:r>
        <w:t xml:space="preserve"> </w:t>
      </w:r>
      <w:r>
        <w:rPr>
          <w:rFonts w:hint="eastAsia"/>
        </w:rPr>
        <w:t>на</w:t>
      </w:r>
      <w:r>
        <w:t xml:space="preserve"> </w:t>
      </w:r>
      <w:r>
        <w:rPr>
          <w:rFonts w:hint="eastAsia"/>
        </w:rPr>
        <w:t>трактор</w:t>
      </w:r>
      <w:r>
        <w:t xml:space="preserve"> </w:t>
      </w:r>
      <w:r>
        <w:rPr>
          <w:rFonts w:hint="eastAsia"/>
        </w:rPr>
        <w:t>присоединительное</w:t>
      </w:r>
      <w:r>
        <w:t xml:space="preserve"> </w:t>
      </w:r>
      <w:r>
        <w:rPr>
          <w:rFonts w:hint="eastAsia"/>
        </w:rPr>
        <w:t>приспособление</w:t>
      </w:r>
      <w:r>
        <w:t xml:space="preserve"> </w:t>
      </w:r>
      <w:r>
        <w:rPr>
          <w:rFonts w:hint="eastAsia"/>
        </w:rPr>
        <w:t>и</w:t>
      </w:r>
      <w:r>
        <w:t xml:space="preserve"> </w:t>
      </w:r>
      <w:r>
        <w:rPr>
          <w:rFonts w:hint="eastAsia"/>
        </w:rPr>
        <w:t>диагностическое</w:t>
      </w:r>
      <w:r>
        <w:t xml:space="preserve"> </w:t>
      </w:r>
      <w:r>
        <w:rPr>
          <w:rFonts w:hint="eastAsia"/>
        </w:rPr>
        <w:t>устройство</w:t>
      </w:r>
      <w:r>
        <w:t xml:space="preserve"> </w:t>
      </w:r>
      <w:r>
        <w:rPr>
          <w:rFonts w:hint="eastAsia"/>
        </w:rPr>
        <w:t>КИ</w:t>
      </w:r>
      <w:r>
        <w:t xml:space="preserve">-12421 </w:t>
      </w:r>
      <w:r>
        <w:rPr>
          <w:rFonts w:hint="eastAsia"/>
        </w:rPr>
        <w:t>или</w:t>
      </w:r>
      <w:r>
        <w:t xml:space="preserve"> </w:t>
      </w:r>
      <w:r>
        <w:rPr>
          <w:rFonts w:hint="eastAsia"/>
        </w:rPr>
        <w:t>КИ</w:t>
      </w:r>
      <w:r>
        <w:t xml:space="preserve">-1097, </w:t>
      </w:r>
      <w:r>
        <w:rPr>
          <w:rFonts w:hint="eastAsia"/>
        </w:rPr>
        <w:t>как</w:t>
      </w:r>
      <w:r>
        <w:t xml:space="preserve"> </w:t>
      </w:r>
      <w:r>
        <w:rPr>
          <w:rFonts w:hint="eastAsia"/>
        </w:rPr>
        <w:t>показано</w:t>
      </w:r>
      <w:r>
        <w:t xml:space="preserve"> </w:t>
      </w:r>
      <w:r>
        <w:rPr>
          <w:rFonts w:hint="eastAsia"/>
        </w:rPr>
        <w:t>на</w:t>
      </w:r>
      <w:r>
        <w:t xml:space="preserve"> </w:t>
      </w:r>
      <w:r>
        <w:rPr>
          <w:rFonts w:hint="eastAsia"/>
        </w:rPr>
        <w:t>схеме</w:t>
      </w:r>
      <w:r>
        <w:t xml:space="preserve">, </w:t>
      </w:r>
      <w:r>
        <w:rPr>
          <w:rFonts w:hint="eastAsia"/>
        </w:rPr>
        <w:t>рис</w:t>
      </w:r>
      <w:r>
        <w:t xml:space="preserve">. 45. </w:t>
      </w:r>
      <w:r>
        <w:rPr>
          <w:rFonts w:hint="eastAsia"/>
        </w:rPr>
        <w:t>Для</w:t>
      </w:r>
      <w:r>
        <w:t xml:space="preserve"> </w:t>
      </w:r>
      <w:r>
        <w:rPr>
          <w:rFonts w:hint="eastAsia"/>
        </w:rPr>
        <w:t>этого</w:t>
      </w:r>
      <w:r>
        <w:t xml:space="preserve"> </w:t>
      </w:r>
      <w:r>
        <w:rPr>
          <w:rFonts w:hint="eastAsia"/>
        </w:rPr>
        <w:t>отсоедините</w:t>
      </w:r>
      <w:r>
        <w:t xml:space="preserve"> </w:t>
      </w:r>
      <w:r>
        <w:rPr>
          <w:rFonts w:hint="eastAsia"/>
        </w:rPr>
        <w:t>в</w:t>
      </w:r>
      <w:r>
        <w:t xml:space="preserve"> </w:t>
      </w:r>
      <w:r>
        <w:rPr>
          <w:rFonts w:hint="eastAsia"/>
        </w:rPr>
        <w:t>удобном</w:t>
      </w:r>
      <w:r>
        <w:t xml:space="preserve"> </w:t>
      </w:r>
      <w:r>
        <w:rPr>
          <w:rFonts w:hint="eastAsia"/>
        </w:rPr>
        <w:t>месте</w:t>
      </w:r>
      <w:r>
        <w:t xml:space="preserve"> </w:t>
      </w:r>
      <w:r>
        <w:rPr>
          <w:rFonts w:hint="eastAsia"/>
        </w:rPr>
        <w:t>гайку</w:t>
      </w:r>
      <w:r>
        <w:t xml:space="preserve"> </w:t>
      </w:r>
      <w:r>
        <w:rPr>
          <w:rFonts w:hint="eastAsia"/>
        </w:rPr>
        <w:t>рукава</w:t>
      </w:r>
      <w:r>
        <w:t xml:space="preserve"> </w:t>
      </w:r>
      <w:r>
        <w:rPr>
          <w:rFonts w:hint="eastAsia"/>
        </w:rPr>
        <w:t>высокого</w:t>
      </w:r>
      <w:r>
        <w:t xml:space="preserve"> </w:t>
      </w:r>
      <w:r>
        <w:rPr>
          <w:rFonts w:hint="eastAsia"/>
        </w:rPr>
        <w:t>давления</w:t>
      </w:r>
      <w:r>
        <w:t xml:space="preserve"> </w:t>
      </w:r>
      <w:r>
        <w:rPr>
          <w:rFonts w:hint="eastAsia"/>
        </w:rPr>
        <w:t>от</w:t>
      </w:r>
      <w:r>
        <w:t xml:space="preserve"> </w:t>
      </w:r>
      <w:r>
        <w:rPr>
          <w:rFonts w:hint="eastAsia"/>
        </w:rPr>
        <w:t>трубопровода</w:t>
      </w:r>
      <w:r>
        <w:t xml:space="preserve"> </w:t>
      </w:r>
      <w:r>
        <w:rPr>
          <w:rFonts w:hint="eastAsia"/>
        </w:rPr>
        <w:t>или</w:t>
      </w:r>
      <w:r>
        <w:t xml:space="preserve"> </w:t>
      </w:r>
      <w:r>
        <w:rPr>
          <w:rFonts w:hint="eastAsia"/>
        </w:rPr>
        <w:t>поворотного</w:t>
      </w:r>
      <w:r>
        <w:t xml:space="preserve"> </w:t>
      </w:r>
      <w:r>
        <w:rPr>
          <w:rFonts w:hint="eastAsia"/>
        </w:rPr>
        <w:t>угольника</w:t>
      </w:r>
      <w:r>
        <w:t xml:space="preserve"> </w:t>
      </w:r>
      <w:r>
        <w:rPr>
          <w:rFonts w:hint="eastAsia"/>
        </w:rPr>
        <w:t>в</w:t>
      </w:r>
      <w:r>
        <w:t xml:space="preserve"> </w:t>
      </w:r>
      <w:r>
        <w:rPr>
          <w:rFonts w:hint="eastAsia"/>
        </w:rPr>
        <w:t>линии</w:t>
      </w:r>
      <w:r>
        <w:t xml:space="preserve"> </w:t>
      </w:r>
      <w:r>
        <w:rPr>
          <w:rFonts w:hint="eastAsia"/>
        </w:rPr>
        <w:t>насос</w:t>
      </w:r>
      <w:r>
        <w:t>-</w:t>
      </w:r>
      <w:r>
        <w:rPr>
          <w:rFonts w:hint="eastAsia"/>
        </w:rPr>
        <w:t>распределитель</w:t>
      </w:r>
      <w:r>
        <w:t xml:space="preserve">. </w:t>
      </w:r>
      <w:r>
        <w:rPr>
          <w:rFonts w:hint="eastAsia"/>
        </w:rPr>
        <w:t>В</w:t>
      </w:r>
      <w:r>
        <w:t xml:space="preserve"> </w:t>
      </w:r>
      <w:r>
        <w:rPr>
          <w:rFonts w:hint="eastAsia"/>
        </w:rPr>
        <w:t>месте</w:t>
      </w:r>
      <w:r>
        <w:t xml:space="preserve"> </w:t>
      </w:r>
      <w:r>
        <w:rPr>
          <w:rFonts w:hint="eastAsia"/>
        </w:rPr>
        <w:t>разъединения</w:t>
      </w:r>
      <w:r>
        <w:t xml:space="preserve"> </w:t>
      </w:r>
      <w:r>
        <w:rPr>
          <w:rFonts w:hint="eastAsia"/>
        </w:rPr>
        <w:t>гидролинии</w:t>
      </w:r>
      <w:r>
        <w:t xml:space="preserve"> </w:t>
      </w:r>
      <w:r>
        <w:rPr>
          <w:rFonts w:hint="eastAsia"/>
        </w:rPr>
        <w:t>присоедините</w:t>
      </w:r>
      <w:r>
        <w:t xml:space="preserve"> </w:t>
      </w:r>
      <w:r>
        <w:rPr>
          <w:rFonts w:hint="eastAsia"/>
        </w:rPr>
        <w:t>присоединительное</w:t>
      </w:r>
      <w:r>
        <w:t xml:space="preserve"> </w:t>
      </w:r>
      <w:r>
        <w:rPr>
          <w:rFonts w:hint="eastAsia"/>
        </w:rPr>
        <w:t>приспособление</w:t>
      </w:r>
      <w:r>
        <w:t>.</w:t>
      </w:r>
    </w:p>
    <w:p w14:paraId="415FFF45" w14:textId="77777777" w:rsidR="0082557B" w:rsidRDefault="0082557B" w:rsidP="0082557B">
      <w:r>
        <w:rPr>
          <w:rFonts w:hint="eastAsia"/>
        </w:rPr>
        <w:t>На</w:t>
      </w:r>
      <w:r>
        <w:t xml:space="preserve"> </w:t>
      </w:r>
      <w:r>
        <w:rPr>
          <w:rFonts w:hint="eastAsia"/>
        </w:rPr>
        <w:t>тракторах</w:t>
      </w:r>
      <w:r>
        <w:t xml:space="preserve"> </w:t>
      </w:r>
      <w:r>
        <w:rPr>
          <w:rFonts w:hint="eastAsia"/>
        </w:rPr>
        <w:t>МТЗ</w:t>
      </w:r>
      <w:r>
        <w:t xml:space="preserve">-50/52, </w:t>
      </w:r>
      <w:r>
        <w:rPr>
          <w:rFonts w:hint="eastAsia"/>
        </w:rPr>
        <w:t>МТЗ</w:t>
      </w:r>
      <w:r>
        <w:t xml:space="preserve">-80/82 </w:t>
      </w:r>
      <w:r>
        <w:rPr>
          <w:rFonts w:hint="eastAsia"/>
        </w:rPr>
        <w:t>выверните</w:t>
      </w:r>
      <w:r>
        <w:t xml:space="preserve"> </w:t>
      </w:r>
      <w:r>
        <w:rPr>
          <w:rFonts w:hint="eastAsia"/>
        </w:rPr>
        <w:t>из</w:t>
      </w:r>
      <w:r>
        <w:t xml:space="preserve"> </w:t>
      </w:r>
      <w:r>
        <w:rPr>
          <w:rFonts w:hint="eastAsia"/>
        </w:rPr>
        <w:t>распределителя</w:t>
      </w:r>
      <w:r>
        <w:t xml:space="preserve"> </w:t>
      </w:r>
      <w:r>
        <w:rPr>
          <w:rFonts w:hint="eastAsia"/>
        </w:rPr>
        <w:t>болт</w:t>
      </w:r>
      <w:r>
        <w:t xml:space="preserve"> </w:t>
      </w:r>
      <w:r>
        <w:rPr>
          <w:rFonts w:hint="eastAsia"/>
        </w:rPr>
        <w:t>поворотного</w:t>
      </w:r>
      <w:r>
        <w:t xml:space="preserve"> </w:t>
      </w:r>
      <w:r>
        <w:rPr>
          <w:rFonts w:hint="eastAsia"/>
        </w:rPr>
        <w:t>угольника</w:t>
      </w:r>
      <w:r>
        <w:t xml:space="preserve"> </w:t>
      </w:r>
      <w:r>
        <w:rPr>
          <w:rFonts w:hint="eastAsia"/>
        </w:rPr>
        <w:t>и</w:t>
      </w:r>
      <w:r>
        <w:t xml:space="preserve"> </w:t>
      </w:r>
      <w:r>
        <w:rPr>
          <w:rFonts w:hint="eastAsia"/>
        </w:rPr>
        <w:t>заверните</w:t>
      </w:r>
      <w:r>
        <w:t xml:space="preserve"> </w:t>
      </w:r>
      <w:r>
        <w:rPr>
          <w:rFonts w:hint="eastAsia"/>
        </w:rPr>
        <w:t>на</w:t>
      </w:r>
      <w:r>
        <w:t xml:space="preserve"> </w:t>
      </w:r>
      <w:r>
        <w:rPr>
          <w:rFonts w:hint="eastAsia"/>
        </w:rPr>
        <w:t>его</w:t>
      </w:r>
      <w:r>
        <w:t xml:space="preserve"> </w:t>
      </w:r>
      <w:r>
        <w:rPr>
          <w:rFonts w:hint="eastAsia"/>
        </w:rPr>
        <w:t>место</w:t>
      </w:r>
      <w:r>
        <w:t xml:space="preserve"> </w:t>
      </w:r>
      <w:r>
        <w:rPr>
          <w:rFonts w:hint="eastAsia"/>
        </w:rPr>
        <w:t>приспособле</w:t>
      </w:r>
      <w:r>
        <w:rPr>
          <w:rFonts w:hint="eastAsia"/>
        </w:rPr>
        <w:t>¬</w:t>
      </w:r>
      <w:r>
        <w:rPr>
          <w:rFonts w:hint="eastAsia"/>
        </w:rPr>
        <w:t>ние</w:t>
      </w:r>
      <w:r>
        <w:t xml:space="preserve"> 1</w:t>
      </w:r>
      <w:r>
        <w:rPr>
          <w:rFonts w:hint="eastAsia"/>
        </w:rPr>
        <w:t>У</w:t>
      </w:r>
      <w:r>
        <w:t xml:space="preserve">. </w:t>
      </w:r>
      <w:r>
        <w:rPr>
          <w:rFonts w:hint="eastAsia"/>
        </w:rPr>
        <w:t>Выверните</w:t>
      </w:r>
      <w:r>
        <w:t xml:space="preserve"> </w:t>
      </w:r>
      <w:r>
        <w:rPr>
          <w:rFonts w:hint="eastAsia"/>
        </w:rPr>
        <w:t>пробку</w:t>
      </w:r>
      <w:r>
        <w:t xml:space="preserve"> </w:t>
      </w:r>
      <w:r>
        <w:rPr>
          <w:rFonts w:hint="eastAsia"/>
        </w:rPr>
        <w:t>из</w:t>
      </w:r>
      <w:r>
        <w:t xml:space="preserve"> </w:t>
      </w:r>
      <w:r>
        <w:rPr>
          <w:rFonts w:hint="eastAsia"/>
        </w:rPr>
        <w:t>крышки</w:t>
      </w:r>
      <w:r>
        <w:t xml:space="preserve"> </w:t>
      </w:r>
      <w:r>
        <w:rPr>
          <w:rFonts w:hint="eastAsia"/>
        </w:rPr>
        <w:t>заливной</w:t>
      </w:r>
      <w:r>
        <w:t xml:space="preserve"> </w:t>
      </w:r>
      <w:r>
        <w:rPr>
          <w:rFonts w:hint="eastAsia"/>
        </w:rPr>
        <w:t>горловины</w:t>
      </w:r>
      <w:r>
        <w:t xml:space="preserve"> </w:t>
      </w:r>
      <w:r>
        <w:rPr>
          <w:rFonts w:hint="eastAsia"/>
        </w:rPr>
        <w:t>масляного</w:t>
      </w:r>
      <w:r>
        <w:t xml:space="preserve"> </w:t>
      </w:r>
      <w:r>
        <w:rPr>
          <w:rFonts w:hint="eastAsia"/>
        </w:rPr>
        <w:t>фильтра</w:t>
      </w:r>
      <w:r>
        <w:t>.(</w:t>
      </w:r>
      <w:r>
        <w:rPr>
          <w:rFonts w:hint="eastAsia"/>
        </w:rPr>
        <w:t>тракторы</w:t>
      </w:r>
      <w:r>
        <w:t xml:space="preserve"> </w:t>
      </w:r>
      <w:r>
        <w:rPr>
          <w:rFonts w:hint="eastAsia"/>
        </w:rPr>
        <w:t>Т</w:t>
      </w:r>
      <w:r>
        <w:t>-150</w:t>
      </w:r>
      <w:r>
        <w:rPr>
          <w:rFonts w:hint="eastAsia"/>
        </w:rPr>
        <w:t>К</w:t>
      </w:r>
      <w:r>
        <w:t xml:space="preserve"> </w:t>
      </w:r>
      <w:r>
        <w:rPr>
          <w:rFonts w:hint="eastAsia"/>
        </w:rPr>
        <w:t>и</w:t>
      </w:r>
      <w:r>
        <w:t xml:space="preserve"> </w:t>
      </w:r>
      <w:r>
        <w:rPr>
          <w:rFonts w:hint="eastAsia"/>
        </w:rPr>
        <w:t>Т</w:t>
      </w:r>
      <w:r>
        <w:t>-40</w:t>
      </w:r>
      <w:r>
        <w:rPr>
          <w:rFonts w:hint="eastAsia"/>
        </w:rPr>
        <w:t>А</w:t>
      </w:r>
      <w:r>
        <w:t xml:space="preserve">), </w:t>
      </w:r>
      <w:r>
        <w:rPr>
          <w:rFonts w:hint="eastAsia"/>
        </w:rPr>
        <w:t>вверните</w:t>
      </w:r>
      <w:r>
        <w:t xml:space="preserve"> </w:t>
      </w:r>
      <w:r>
        <w:rPr>
          <w:rFonts w:hint="eastAsia"/>
        </w:rPr>
        <w:t>вместо</w:t>
      </w:r>
      <w:r>
        <w:t xml:space="preserve"> </w:t>
      </w:r>
      <w:r>
        <w:rPr>
          <w:rFonts w:hint="eastAsia"/>
        </w:rPr>
        <w:t>нее</w:t>
      </w:r>
      <w:r>
        <w:t xml:space="preserve"> </w:t>
      </w:r>
      <w:r>
        <w:rPr>
          <w:rFonts w:hint="eastAsia"/>
        </w:rPr>
        <w:t>переходной</w:t>
      </w:r>
      <w:r>
        <w:t xml:space="preserve"> </w:t>
      </w:r>
      <w:r>
        <w:rPr>
          <w:rFonts w:hint="eastAsia"/>
        </w:rPr>
        <w:t>штуцер</w:t>
      </w:r>
      <w:r>
        <w:t xml:space="preserve">, </w:t>
      </w:r>
      <w:r>
        <w:rPr>
          <w:rFonts w:hint="eastAsia"/>
        </w:rPr>
        <w:t>присоединив</w:t>
      </w:r>
      <w:r>
        <w:t xml:space="preserve"> </w:t>
      </w:r>
      <w:r>
        <w:rPr>
          <w:rFonts w:hint="eastAsia"/>
        </w:rPr>
        <w:t>к</w:t>
      </w:r>
      <w:r>
        <w:t xml:space="preserve"> </w:t>
      </w:r>
      <w:r>
        <w:rPr>
          <w:rFonts w:hint="eastAsia"/>
        </w:rPr>
        <w:t>нему</w:t>
      </w:r>
      <w:r>
        <w:t xml:space="preserve"> </w:t>
      </w:r>
      <w:r>
        <w:rPr>
          <w:rFonts w:hint="eastAsia"/>
        </w:rPr>
        <w:t>сливной</w:t>
      </w:r>
      <w:r>
        <w:t xml:space="preserve"> </w:t>
      </w:r>
      <w:r>
        <w:rPr>
          <w:rFonts w:hint="eastAsia"/>
        </w:rPr>
        <w:t>рукав</w:t>
      </w:r>
      <w:r>
        <w:t>.</w:t>
      </w:r>
    </w:p>
    <w:p w14:paraId="1AD0D136" w14:textId="77777777" w:rsidR="0082557B" w:rsidRDefault="0082557B" w:rsidP="0082557B">
      <w:r>
        <w:rPr>
          <w:rFonts w:hint="eastAsia"/>
        </w:rPr>
        <w:t>На</w:t>
      </w:r>
      <w:r>
        <w:t xml:space="preserve"> </w:t>
      </w:r>
      <w:r>
        <w:rPr>
          <w:rFonts w:hint="eastAsia"/>
        </w:rPr>
        <w:t>тракторах</w:t>
      </w:r>
      <w:r>
        <w:t xml:space="preserve"> </w:t>
      </w:r>
      <w:r>
        <w:rPr>
          <w:rFonts w:hint="eastAsia"/>
        </w:rPr>
        <w:t>Т</w:t>
      </w:r>
      <w:r>
        <w:t xml:space="preserve">-74, </w:t>
      </w:r>
      <w:r>
        <w:rPr>
          <w:rFonts w:hint="eastAsia"/>
        </w:rPr>
        <w:t>Т</w:t>
      </w:r>
      <w:r>
        <w:t>-70</w:t>
      </w:r>
      <w:r>
        <w:rPr>
          <w:rFonts w:hint="eastAsia"/>
        </w:rPr>
        <w:t>С</w:t>
      </w:r>
      <w:r>
        <w:t xml:space="preserve">, </w:t>
      </w:r>
      <w:r>
        <w:rPr>
          <w:rFonts w:hint="eastAsia"/>
        </w:rPr>
        <w:t>Т</w:t>
      </w:r>
      <w:r>
        <w:t>-4</w:t>
      </w:r>
      <w:r>
        <w:rPr>
          <w:rFonts w:hint="eastAsia"/>
        </w:rPr>
        <w:t>А</w:t>
      </w:r>
      <w:r>
        <w:t xml:space="preserve">, </w:t>
      </w:r>
      <w:r>
        <w:rPr>
          <w:rFonts w:hint="eastAsia"/>
        </w:rPr>
        <w:t>Т</w:t>
      </w:r>
      <w:r>
        <w:t>-25</w:t>
      </w:r>
      <w:r>
        <w:rPr>
          <w:rFonts w:hint="eastAsia"/>
        </w:rPr>
        <w:t>А</w:t>
      </w:r>
      <w:r>
        <w:t xml:space="preserve"> </w:t>
      </w:r>
      <w:r>
        <w:rPr>
          <w:rFonts w:hint="eastAsia"/>
        </w:rPr>
        <w:t>выверните</w:t>
      </w:r>
      <w:r>
        <w:t xml:space="preserve"> </w:t>
      </w:r>
      <w:r>
        <w:rPr>
          <w:rFonts w:hint="eastAsia"/>
        </w:rPr>
        <w:t>сапун</w:t>
      </w:r>
      <w:r>
        <w:t xml:space="preserve">, </w:t>
      </w:r>
      <w:r>
        <w:rPr>
          <w:rFonts w:hint="eastAsia"/>
        </w:rPr>
        <w:t>а</w:t>
      </w:r>
      <w:r>
        <w:t xml:space="preserve"> </w:t>
      </w:r>
      <w:r>
        <w:rPr>
          <w:rFonts w:hint="eastAsia"/>
        </w:rPr>
        <w:t>на</w:t>
      </w:r>
      <w:r>
        <w:t xml:space="preserve"> </w:t>
      </w:r>
      <w:r>
        <w:rPr>
          <w:rFonts w:hint="eastAsia"/>
        </w:rPr>
        <w:t>тракторах</w:t>
      </w:r>
      <w:r>
        <w:t xml:space="preserve"> </w:t>
      </w:r>
      <w:r>
        <w:rPr>
          <w:rFonts w:hint="eastAsia"/>
        </w:rPr>
        <w:t>ДТ</w:t>
      </w:r>
      <w:r>
        <w:t xml:space="preserve">-75, </w:t>
      </w:r>
      <w:r>
        <w:rPr>
          <w:rFonts w:hint="eastAsia"/>
        </w:rPr>
        <w:t>МТЗ</w:t>
      </w:r>
      <w:r>
        <w:t xml:space="preserve">-50/52, </w:t>
      </w:r>
      <w:r>
        <w:rPr>
          <w:rFonts w:hint="eastAsia"/>
        </w:rPr>
        <w:t>МТЗ</w:t>
      </w:r>
      <w:r>
        <w:t xml:space="preserve">-80/82, </w:t>
      </w:r>
      <w:r>
        <w:rPr>
          <w:rFonts w:hint="eastAsia"/>
        </w:rPr>
        <w:t>К</w:t>
      </w:r>
      <w:r>
        <w:t>-700/700</w:t>
      </w:r>
      <w:r>
        <w:rPr>
          <w:rFonts w:hint="eastAsia"/>
        </w:rPr>
        <w:t>А</w:t>
      </w:r>
      <w:r>
        <w:t xml:space="preserve">, </w:t>
      </w:r>
      <w:r>
        <w:rPr>
          <w:rFonts w:hint="eastAsia"/>
        </w:rPr>
        <w:t>К</w:t>
      </w:r>
      <w:r>
        <w:t xml:space="preserve">-701 </w:t>
      </w:r>
      <w:r>
        <w:rPr>
          <w:rFonts w:hint="eastAsia"/>
        </w:rPr>
        <w:t>снимите</w:t>
      </w:r>
      <w:r>
        <w:t xml:space="preserve"> </w:t>
      </w:r>
      <w:r>
        <w:rPr>
          <w:rFonts w:hint="eastAsia"/>
        </w:rPr>
        <w:t>крышку</w:t>
      </w:r>
      <w:r>
        <w:t xml:space="preserve"> </w:t>
      </w:r>
      <w:r>
        <w:rPr>
          <w:rFonts w:hint="eastAsia"/>
        </w:rPr>
        <w:t>заливной</w:t>
      </w:r>
      <w:r>
        <w:t xml:space="preserve"> </w:t>
      </w:r>
      <w:r>
        <w:rPr>
          <w:rFonts w:hint="eastAsia"/>
        </w:rPr>
        <w:t>горловины</w:t>
      </w:r>
      <w:r>
        <w:t xml:space="preserve"> </w:t>
      </w:r>
      <w:r>
        <w:rPr>
          <w:rFonts w:hint="eastAsia"/>
        </w:rPr>
        <w:t>масляного</w:t>
      </w:r>
      <w:r>
        <w:t xml:space="preserve"> </w:t>
      </w:r>
      <w:r>
        <w:rPr>
          <w:rFonts w:hint="eastAsia"/>
        </w:rPr>
        <w:t>бака</w:t>
      </w:r>
      <w:r>
        <w:t xml:space="preserve">, </w:t>
      </w:r>
      <w:r>
        <w:rPr>
          <w:rFonts w:hint="eastAsia"/>
        </w:rPr>
        <w:t>выньте</w:t>
      </w:r>
      <w:r>
        <w:t xml:space="preserve"> </w:t>
      </w:r>
      <w:r>
        <w:rPr>
          <w:rFonts w:hint="eastAsia"/>
        </w:rPr>
        <w:t>заливной</w:t>
      </w:r>
      <w:r>
        <w:t xml:space="preserve"> </w:t>
      </w:r>
      <w:r>
        <w:rPr>
          <w:rFonts w:hint="eastAsia"/>
        </w:rPr>
        <w:t>фильтр</w:t>
      </w:r>
      <w:r>
        <w:t xml:space="preserve">. </w:t>
      </w:r>
      <w:r>
        <w:rPr>
          <w:rFonts w:hint="eastAsia"/>
        </w:rPr>
        <w:t>Опустите</w:t>
      </w:r>
      <w:r>
        <w:t xml:space="preserve"> </w:t>
      </w:r>
      <w:r>
        <w:rPr>
          <w:rFonts w:hint="eastAsia"/>
        </w:rPr>
        <w:t>в</w:t>
      </w:r>
      <w:r>
        <w:t xml:space="preserve"> </w:t>
      </w:r>
      <w:r>
        <w:rPr>
          <w:rFonts w:hint="eastAsia"/>
        </w:rPr>
        <w:t>горловину</w:t>
      </w:r>
      <w:r>
        <w:t xml:space="preserve"> </w:t>
      </w:r>
      <w:r>
        <w:rPr>
          <w:rFonts w:hint="eastAsia"/>
        </w:rPr>
        <w:t>бака</w:t>
      </w:r>
      <w:r>
        <w:t xml:space="preserve"> </w:t>
      </w:r>
      <w:r>
        <w:rPr>
          <w:rFonts w:hint="eastAsia"/>
        </w:rPr>
        <w:t>конец</w:t>
      </w:r>
      <w:r>
        <w:t xml:space="preserve"> </w:t>
      </w:r>
      <w:r>
        <w:rPr>
          <w:rFonts w:hint="eastAsia"/>
        </w:rPr>
        <w:t>сливного</w:t>
      </w:r>
      <w:r>
        <w:t xml:space="preserve"> </w:t>
      </w:r>
      <w:r>
        <w:rPr>
          <w:rFonts w:hint="eastAsia"/>
        </w:rPr>
        <w:t>рукава</w:t>
      </w:r>
      <w:r>
        <w:t xml:space="preserve"> </w:t>
      </w:r>
      <w:r>
        <w:rPr>
          <w:rFonts w:hint="eastAsia"/>
        </w:rPr>
        <w:t>устройства</w:t>
      </w:r>
      <w:r>
        <w:t xml:space="preserve">, </w:t>
      </w:r>
      <w:r>
        <w:rPr>
          <w:rFonts w:hint="eastAsia"/>
        </w:rPr>
        <w:t>надеж</w:t>
      </w:r>
      <w:r>
        <w:rPr>
          <w:rFonts w:hint="eastAsia"/>
        </w:rPr>
        <w:t>¬</w:t>
      </w:r>
      <w:r>
        <w:rPr>
          <w:rFonts w:hint="eastAsia"/>
        </w:rPr>
        <w:t>но</w:t>
      </w:r>
      <w:r>
        <w:t xml:space="preserve"> </w:t>
      </w:r>
      <w:r>
        <w:rPr>
          <w:rFonts w:hint="eastAsia"/>
        </w:rPr>
        <w:t>закрепите</w:t>
      </w:r>
      <w:r>
        <w:t xml:space="preserve"> </w:t>
      </w:r>
      <w:r>
        <w:rPr>
          <w:rFonts w:hint="eastAsia"/>
        </w:rPr>
        <w:t>его</w:t>
      </w:r>
      <w:r>
        <w:t>.</w:t>
      </w:r>
    </w:p>
    <w:p w14:paraId="57F6C19C" w14:textId="77777777" w:rsidR="0082557B" w:rsidRDefault="0082557B" w:rsidP="0082557B">
      <w:r>
        <w:rPr>
          <w:rFonts w:hint="eastAsia"/>
        </w:rPr>
        <w:t>К</w:t>
      </w:r>
      <w:r>
        <w:t xml:space="preserve"> </w:t>
      </w:r>
      <w:r>
        <w:rPr>
          <w:rFonts w:hint="eastAsia"/>
        </w:rPr>
        <w:t>штуцеру</w:t>
      </w:r>
      <w:r>
        <w:t xml:space="preserve"> </w:t>
      </w:r>
      <w:r>
        <w:rPr>
          <w:rFonts w:hint="eastAsia"/>
        </w:rPr>
        <w:t>присоединительного</w:t>
      </w:r>
      <w:r>
        <w:t xml:space="preserve"> </w:t>
      </w:r>
      <w:r>
        <w:rPr>
          <w:rFonts w:hint="eastAsia"/>
        </w:rPr>
        <w:t>устройства</w:t>
      </w:r>
      <w:r>
        <w:t xml:space="preserve"> </w:t>
      </w:r>
      <w:r>
        <w:rPr>
          <w:rFonts w:hint="eastAsia"/>
        </w:rPr>
        <w:t>и</w:t>
      </w:r>
      <w:r>
        <w:t xml:space="preserve"> </w:t>
      </w:r>
      <w:r>
        <w:rPr>
          <w:rFonts w:hint="eastAsia"/>
        </w:rPr>
        <w:t>тройнику</w:t>
      </w:r>
      <w:r>
        <w:t xml:space="preserve">, </w:t>
      </w:r>
      <w:r>
        <w:rPr>
          <w:rFonts w:hint="eastAsia"/>
        </w:rPr>
        <w:t>включен</w:t>
      </w:r>
      <w:r>
        <w:rPr>
          <w:rFonts w:hint="eastAsia"/>
        </w:rPr>
        <w:t>¬</w:t>
      </w:r>
      <w:r>
        <w:rPr>
          <w:rFonts w:hint="eastAsia"/>
        </w:rPr>
        <w:t>ному</w:t>
      </w:r>
      <w:r>
        <w:t xml:space="preserve"> </w:t>
      </w:r>
      <w:r>
        <w:rPr>
          <w:rFonts w:hint="eastAsia"/>
        </w:rPr>
        <w:t>в</w:t>
      </w:r>
      <w:r>
        <w:t xml:space="preserve"> </w:t>
      </w:r>
      <w:r>
        <w:rPr>
          <w:rFonts w:hint="eastAsia"/>
        </w:rPr>
        <w:t>гидролинию</w:t>
      </w:r>
      <w:r>
        <w:t xml:space="preserve"> </w:t>
      </w:r>
      <w:r>
        <w:rPr>
          <w:rFonts w:hint="eastAsia"/>
        </w:rPr>
        <w:t>подъемной</w:t>
      </w:r>
      <w:r>
        <w:t xml:space="preserve"> </w:t>
      </w:r>
      <w:r>
        <w:rPr>
          <w:rFonts w:hint="eastAsia"/>
        </w:rPr>
        <w:t>полости</w:t>
      </w:r>
      <w:r>
        <w:t xml:space="preserve"> </w:t>
      </w:r>
      <w:r>
        <w:rPr>
          <w:rFonts w:hint="eastAsia"/>
        </w:rPr>
        <w:t>цилиндра</w:t>
      </w:r>
      <w:r>
        <w:t xml:space="preserve">, </w:t>
      </w:r>
      <w:r>
        <w:rPr>
          <w:rFonts w:hint="eastAsia"/>
        </w:rPr>
        <w:t>присоедините</w:t>
      </w:r>
      <w:r>
        <w:t xml:space="preserve"> </w:t>
      </w:r>
      <w:r>
        <w:rPr>
          <w:rFonts w:hint="eastAsia"/>
        </w:rPr>
        <w:t>конт</w:t>
      </w:r>
      <w:r>
        <w:rPr>
          <w:rFonts w:hint="eastAsia"/>
        </w:rPr>
        <w:t>¬</w:t>
      </w:r>
      <w:r>
        <w:rPr>
          <w:rFonts w:hint="eastAsia"/>
        </w:rPr>
        <w:t>рольный</w:t>
      </w:r>
      <w:r>
        <w:t xml:space="preserve"> </w:t>
      </w:r>
      <w:r>
        <w:rPr>
          <w:rFonts w:hint="eastAsia"/>
        </w:rPr>
        <w:t>цилиндр</w:t>
      </w:r>
      <w:r>
        <w:t xml:space="preserve"> (</w:t>
      </w:r>
      <w:r>
        <w:rPr>
          <w:rFonts w:hint="eastAsia"/>
        </w:rPr>
        <w:t>вариатора</w:t>
      </w:r>
      <w:r>
        <w:t xml:space="preserve"> </w:t>
      </w:r>
      <w:r>
        <w:rPr>
          <w:rFonts w:hint="eastAsia"/>
        </w:rPr>
        <w:t>комбайнов</w:t>
      </w:r>
      <w:r>
        <w:t>),</w:t>
      </w:r>
      <w:r>
        <w:rPr>
          <w:rFonts w:hint="eastAsia"/>
        </w:rPr>
        <w:t>так</w:t>
      </w:r>
      <w:r>
        <w:t xml:space="preserve">, </w:t>
      </w:r>
      <w:r>
        <w:rPr>
          <w:rFonts w:hint="eastAsia"/>
        </w:rPr>
        <w:t>как</w:t>
      </w:r>
      <w:r>
        <w:t xml:space="preserve"> </w:t>
      </w:r>
      <w:r>
        <w:rPr>
          <w:rFonts w:hint="eastAsia"/>
        </w:rPr>
        <w:t>показано</w:t>
      </w:r>
      <w:r>
        <w:t xml:space="preserve"> </w:t>
      </w:r>
      <w:r>
        <w:rPr>
          <w:rFonts w:hint="eastAsia"/>
        </w:rPr>
        <w:t>на</w:t>
      </w:r>
      <w:r>
        <w:t xml:space="preserve"> </w:t>
      </w:r>
      <w:r>
        <w:rPr>
          <w:rFonts w:hint="eastAsia"/>
        </w:rPr>
        <w:t>схеме</w:t>
      </w:r>
      <w:r>
        <w:t xml:space="preserve">, </w:t>
      </w:r>
      <w:r>
        <w:rPr>
          <w:rFonts w:hint="eastAsia"/>
        </w:rPr>
        <w:t>рис</w:t>
      </w:r>
      <w:r>
        <w:t xml:space="preserve">. 45. </w:t>
      </w:r>
    </w:p>
    <w:p w14:paraId="306E51F8" w14:textId="77777777" w:rsidR="0082557B" w:rsidRDefault="0082557B" w:rsidP="0082557B">
      <w:r>
        <w:t>3.</w:t>
      </w:r>
      <w:r>
        <w:tab/>
        <w:t xml:space="preserve"> </w:t>
      </w:r>
      <w:r>
        <w:rPr>
          <w:rFonts w:hint="eastAsia"/>
        </w:rPr>
        <w:t>Установите</w:t>
      </w:r>
      <w:r>
        <w:t xml:space="preserve"> </w:t>
      </w:r>
      <w:r>
        <w:rPr>
          <w:rFonts w:hint="eastAsia"/>
        </w:rPr>
        <w:t>рукоятку</w:t>
      </w:r>
      <w:r>
        <w:t xml:space="preserve"> </w:t>
      </w:r>
      <w:r>
        <w:rPr>
          <w:rFonts w:hint="eastAsia"/>
        </w:rPr>
        <w:t>присоединительного</w:t>
      </w:r>
      <w:r>
        <w:t xml:space="preserve"> </w:t>
      </w:r>
      <w:r>
        <w:rPr>
          <w:rFonts w:hint="eastAsia"/>
        </w:rPr>
        <w:t>приспособления</w:t>
      </w:r>
      <w:r>
        <w:t xml:space="preserve"> </w:t>
      </w:r>
      <w:r>
        <w:rPr>
          <w:rFonts w:hint="eastAsia"/>
        </w:rPr>
        <w:t>в</w:t>
      </w:r>
      <w:r>
        <w:t xml:space="preserve"> </w:t>
      </w:r>
      <w:r>
        <w:rPr>
          <w:rFonts w:hint="eastAsia"/>
        </w:rPr>
        <w:t>положение</w:t>
      </w:r>
      <w:r>
        <w:t xml:space="preserve">, </w:t>
      </w:r>
      <w:r>
        <w:rPr>
          <w:rFonts w:hint="eastAsia"/>
        </w:rPr>
        <w:t>обеспечивающее</w:t>
      </w:r>
      <w:r>
        <w:t xml:space="preserve"> </w:t>
      </w:r>
      <w:r>
        <w:rPr>
          <w:rFonts w:hint="eastAsia"/>
        </w:rPr>
        <w:t>свободный</w:t>
      </w:r>
      <w:r>
        <w:t xml:space="preserve"> </w:t>
      </w:r>
      <w:r>
        <w:rPr>
          <w:rFonts w:hint="eastAsia"/>
        </w:rPr>
        <w:t>проход</w:t>
      </w:r>
      <w:r>
        <w:t xml:space="preserve"> </w:t>
      </w:r>
      <w:r>
        <w:rPr>
          <w:rFonts w:hint="eastAsia"/>
        </w:rPr>
        <w:t>рабочей</w:t>
      </w:r>
      <w:r>
        <w:t xml:space="preserve"> </w:t>
      </w:r>
      <w:r>
        <w:rPr>
          <w:rFonts w:hint="eastAsia"/>
        </w:rPr>
        <w:t>жидкости</w:t>
      </w:r>
      <w:r>
        <w:t xml:space="preserve"> </w:t>
      </w:r>
      <w:r>
        <w:rPr>
          <w:rFonts w:hint="eastAsia"/>
        </w:rPr>
        <w:t>к</w:t>
      </w:r>
      <w:r>
        <w:t xml:space="preserve"> </w:t>
      </w:r>
      <w:r>
        <w:rPr>
          <w:rFonts w:hint="eastAsia"/>
        </w:rPr>
        <w:t>распределителю</w:t>
      </w:r>
      <w:r>
        <w:t xml:space="preserve">. </w:t>
      </w:r>
      <w:r>
        <w:rPr>
          <w:rFonts w:hint="eastAsia"/>
        </w:rPr>
        <w:t>Включите</w:t>
      </w:r>
      <w:r>
        <w:t xml:space="preserve"> </w:t>
      </w:r>
      <w:r>
        <w:rPr>
          <w:rFonts w:hint="eastAsia"/>
        </w:rPr>
        <w:t>привод</w:t>
      </w:r>
      <w:r>
        <w:t xml:space="preserve"> </w:t>
      </w:r>
      <w:r>
        <w:rPr>
          <w:rFonts w:hint="eastAsia"/>
        </w:rPr>
        <w:t>гидравлического</w:t>
      </w:r>
      <w:r>
        <w:t xml:space="preserve"> </w:t>
      </w:r>
      <w:r>
        <w:rPr>
          <w:rFonts w:hint="eastAsia"/>
        </w:rPr>
        <w:t>насоса</w:t>
      </w:r>
      <w:r>
        <w:t xml:space="preserve">, </w:t>
      </w:r>
      <w:r>
        <w:rPr>
          <w:rFonts w:hint="eastAsia"/>
        </w:rPr>
        <w:t>установи</w:t>
      </w:r>
      <w:r>
        <w:rPr>
          <w:rFonts w:hint="eastAsia"/>
        </w:rPr>
        <w:t>¬</w:t>
      </w:r>
      <w:r>
        <w:rPr>
          <w:rFonts w:hint="eastAsia"/>
        </w:rPr>
        <w:t>те</w:t>
      </w:r>
      <w:r>
        <w:t xml:space="preserve"> </w:t>
      </w:r>
      <w:r>
        <w:rPr>
          <w:rFonts w:hint="eastAsia"/>
        </w:rPr>
        <w:t>рукоятку</w:t>
      </w:r>
      <w:r>
        <w:t xml:space="preserve"> </w:t>
      </w:r>
      <w:r>
        <w:rPr>
          <w:rFonts w:hint="eastAsia"/>
        </w:rPr>
        <w:t>дросселя</w:t>
      </w:r>
      <w:r>
        <w:t xml:space="preserve"> </w:t>
      </w:r>
      <w:r>
        <w:rPr>
          <w:rFonts w:hint="eastAsia"/>
        </w:rPr>
        <w:t>устройства</w:t>
      </w:r>
      <w:r>
        <w:t xml:space="preserve"> </w:t>
      </w:r>
      <w:r>
        <w:rPr>
          <w:rFonts w:hint="eastAsia"/>
        </w:rPr>
        <w:t>в</w:t>
      </w:r>
      <w:r>
        <w:t xml:space="preserve"> </w:t>
      </w:r>
      <w:r>
        <w:rPr>
          <w:rFonts w:hint="eastAsia"/>
        </w:rPr>
        <w:t>положение</w:t>
      </w:r>
      <w:r>
        <w:t xml:space="preserve"> "</w:t>
      </w:r>
      <w:r>
        <w:rPr>
          <w:rFonts w:hint="eastAsia"/>
        </w:rPr>
        <w:t>открыто”</w:t>
      </w:r>
      <w:r>
        <w:t xml:space="preserve"> </w:t>
      </w:r>
      <w:r>
        <w:rPr>
          <w:rFonts w:hint="eastAsia"/>
        </w:rPr>
        <w:t>и</w:t>
      </w:r>
      <w:r>
        <w:t xml:space="preserve"> </w:t>
      </w:r>
      <w:r>
        <w:rPr>
          <w:rFonts w:hint="eastAsia"/>
        </w:rPr>
        <w:t>запусти</w:t>
      </w:r>
      <w:r>
        <w:rPr>
          <w:rFonts w:hint="eastAsia"/>
        </w:rPr>
        <w:t>¬</w:t>
      </w:r>
      <w:r>
        <w:rPr>
          <w:rFonts w:hint="eastAsia"/>
        </w:rPr>
        <w:t>те</w:t>
      </w:r>
      <w:r>
        <w:t xml:space="preserve"> </w:t>
      </w:r>
      <w:r>
        <w:rPr>
          <w:rFonts w:hint="eastAsia"/>
        </w:rPr>
        <w:t>двигатель</w:t>
      </w:r>
      <w:r>
        <w:t xml:space="preserve">. </w:t>
      </w:r>
      <w:r>
        <w:rPr>
          <w:rFonts w:hint="eastAsia"/>
        </w:rPr>
        <w:t>Включите</w:t>
      </w:r>
      <w:r>
        <w:t xml:space="preserve"> </w:t>
      </w:r>
      <w:r>
        <w:rPr>
          <w:rFonts w:hint="eastAsia"/>
        </w:rPr>
        <w:t>одну</w:t>
      </w:r>
      <w:r>
        <w:t xml:space="preserve"> </w:t>
      </w:r>
      <w:r>
        <w:rPr>
          <w:rFonts w:hint="eastAsia"/>
        </w:rPr>
        <w:t>из</w:t>
      </w:r>
      <w:r>
        <w:t xml:space="preserve"> </w:t>
      </w:r>
      <w:r>
        <w:rPr>
          <w:rFonts w:hint="eastAsia"/>
        </w:rPr>
        <w:t>рукояток</w:t>
      </w:r>
      <w:r>
        <w:t xml:space="preserve"> </w:t>
      </w:r>
      <w:r>
        <w:rPr>
          <w:rFonts w:hint="eastAsia"/>
        </w:rPr>
        <w:t>распределителя</w:t>
      </w:r>
      <w:r>
        <w:t xml:space="preserve"> </w:t>
      </w:r>
      <w:r>
        <w:rPr>
          <w:rFonts w:hint="eastAsia"/>
        </w:rPr>
        <w:t>в</w:t>
      </w:r>
      <w:r>
        <w:t xml:space="preserve"> </w:t>
      </w:r>
      <w:r>
        <w:rPr>
          <w:rFonts w:hint="eastAsia"/>
        </w:rPr>
        <w:t>позицию</w:t>
      </w:r>
      <w:r>
        <w:t xml:space="preserve"> "</w:t>
      </w:r>
      <w:r>
        <w:rPr>
          <w:rFonts w:hint="eastAsia"/>
        </w:rPr>
        <w:t>подъем</w:t>
      </w:r>
      <w:r>
        <w:t xml:space="preserve">". </w:t>
      </w:r>
      <w:r>
        <w:rPr>
          <w:rFonts w:hint="eastAsia"/>
        </w:rPr>
        <w:t>Установите</w:t>
      </w:r>
      <w:r>
        <w:t xml:space="preserve"> </w:t>
      </w:r>
      <w:r>
        <w:rPr>
          <w:rFonts w:hint="eastAsia"/>
        </w:rPr>
        <w:t>рукояткой</w:t>
      </w:r>
      <w:r>
        <w:t xml:space="preserve"> </w:t>
      </w:r>
      <w:r>
        <w:rPr>
          <w:rFonts w:hint="eastAsia"/>
        </w:rPr>
        <w:t>диагностического</w:t>
      </w:r>
      <w:r>
        <w:t xml:space="preserve"> </w:t>
      </w:r>
      <w:r>
        <w:rPr>
          <w:rFonts w:hint="eastAsia"/>
        </w:rPr>
        <w:t>устройства</w:t>
      </w:r>
      <w:r>
        <w:t xml:space="preserve"> </w:t>
      </w:r>
      <w:r>
        <w:rPr>
          <w:rFonts w:hint="eastAsia"/>
        </w:rPr>
        <w:t>давле</w:t>
      </w:r>
      <w:r>
        <w:rPr>
          <w:rFonts w:hint="eastAsia"/>
        </w:rPr>
        <w:t>¬</w:t>
      </w:r>
      <w:r>
        <w:rPr>
          <w:rFonts w:hint="eastAsia"/>
        </w:rPr>
        <w:t>ние</w:t>
      </w:r>
      <w:r>
        <w:t xml:space="preserve"> 8 </w:t>
      </w:r>
      <w:r>
        <w:rPr>
          <w:rFonts w:hint="eastAsia"/>
        </w:rPr>
        <w:t>МПа</w:t>
      </w:r>
      <w:r>
        <w:t xml:space="preserve">, </w:t>
      </w:r>
      <w:r>
        <w:rPr>
          <w:rFonts w:hint="eastAsia"/>
        </w:rPr>
        <w:t>на</w:t>
      </w:r>
      <w:r>
        <w:t xml:space="preserve"> </w:t>
      </w:r>
      <w:r>
        <w:rPr>
          <w:rFonts w:hint="eastAsia"/>
        </w:rPr>
        <w:t>средней</w:t>
      </w:r>
      <w:r>
        <w:t xml:space="preserve"> </w:t>
      </w:r>
      <w:r>
        <w:rPr>
          <w:rFonts w:hint="eastAsia"/>
        </w:rPr>
        <w:t>частоте</w:t>
      </w:r>
      <w:r>
        <w:t xml:space="preserve"> </w:t>
      </w:r>
      <w:r>
        <w:rPr>
          <w:rFonts w:hint="eastAsia"/>
        </w:rPr>
        <w:t>вращ</w:t>
      </w:r>
      <w:r>
        <w:rPr>
          <w:rFonts w:hint="eastAsia"/>
        </w:rPr>
        <w:lastRenderedPageBreak/>
        <w:t>ения</w:t>
      </w:r>
      <w:r>
        <w:t xml:space="preserve"> </w:t>
      </w:r>
      <w:r>
        <w:rPr>
          <w:rFonts w:hint="eastAsia"/>
        </w:rPr>
        <w:t>коленвала</w:t>
      </w:r>
      <w:r>
        <w:t xml:space="preserve"> </w:t>
      </w:r>
      <w:r>
        <w:rPr>
          <w:rFonts w:hint="eastAsia"/>
        </w:rPr>
        <w:t>двигателя</w:t>
      </w:r>
      <w:r>
        <w:t xml:space="preserve"> </w:t>
      </w:r>
      <w:r>
        <w:rPr>
          <w:rFonts w:hint="eastAsia"/>
        </w:rPr>
        <w:t>про</w:t>
      </w:r>
      <w:r>
        <w:rPr>
          <w:rFonts w:hint="eastAsia"/>
        </w:rPr>
        <w:t>¬</w:t>
      </w:r>
      <w:r>
        <w:rPr>
          <w:rFonts w:hint="eastAsia"/>
        </w:rPr>
        <w:t>грейте</w:t>
      </w:r>
      <w:r>
        <w:t xml:space="preserve"> </w:t>
      </w:r>
      <w:r>
        <w:rPr>
          <w:rFonts w:hint="eastAsia"/>
        </w:rPr>
        <w:t>масло</w:t>
      </w:r>
      <w:r>
        <w:t xml:space="preserve"> </w:t>
      </w:r>
      <w:r>
        <w:rPr>
          <w:rFonts w:hint="eastAsia"/>
        </w:rPr>
        <w:t>до</w:t>
      </w:r>
      <w:r>
        <w:t xml:space="preserve"> </w:t>
      </w:r>
      <w:r>
        <w:rPr>
          <w:rFonts w:hint="eastAsia"/>
        </w:rPr>
        <w:t>температуры</w:t>
      </w:r>
      <w:r>
        <w:t xml:space="preserve"> 45</w:t>
      </w:r>
      <w:r>
        <w:rPr>
          <w:rFonts w:hint="eastAsia"/>
        </w:rPr>
        <w:t>°С</w:t>
      </w:r>
      <w:r>
        <w:t xml:space="preserve">. </w:t>
      </w:r>
      <w:r>
        <w:rPr>
          <w:rFonts w:hint="eastAsia"/>
        </w:rPr>
        <w:t>Установите</w:t>
      </w:r>
      <w:r>
        <w:t xml:space="preserve"> </w:t>
      </w:r>
      <w:r>
        <w:rPr>
          <w:rFonts w:hint="eastAsia"/>
        </w:rPr>
        <w:t>рукоятку</w:t>
      </w:r>
      <w:r>
        <w:t xml:space="preserve"> </w:t>
      </w:r>
      <w:r>
        <w:rPr>
          <w:rFonts w:hint="eastAsia"/>
        </w:rPr>
        <w:t>дросселя</w:t>
      </w:r>
      <w:r>
        <w:t xml:space="preserve"> </w:t>
      </w:r>
      <w:r>
        <w:rPr>
          <w:rFonts w:hint="eastAsia"/>
        </w:rPr>
        <w:t>устройства</w:t>
      </w:r>
      <w:r>
        <w:t xml:space="preserve"> </w:t>
      </w:r>
      <w:r>
        <w:rPr>
          <w:rFonts w:hint="eastAsia"/>
        </w:rPr>
        <w:t>в</w:t>
      </w:r>
      <w:r>
        <w:t xml:space="preserve"> </w:t>
      </w:r>
      <w:r>
        <w:rPr>
          <w:rFonts w:hint="eastAsia"/>
        </w:rPr>
        <w:t>положение</w:t>
      </w:r>
      <w:r>
        <w:t>"</w:t>
      </w:r>
      <w:r>
        <w:rPr>
          <w:rFonts w:hint="eastAsia"/>
        </w:rPr>
        <w:t>открыто</w:t>
      </w:r>
      <w:r>
        <w:t xml:space="preserve">", </w:t>
      </w:r>
      <w:r>
        <w:rPr>
          <w:rFonts w:hint="eastAsia"/>
        </w:rPr>
        <w:t>через</w:t>
      </w:r>
      <w:r>
        <w:t xml:space="preserve"> 30 </w:t>
      </w:r>
      <w:r>
        <w:rPr>
          <w:rFonts w:hint="eastAsia"/>
        </w:rPr>
        <w:t>с</w:t>
      </w:r>
      <w:r>
        <w:t xml:space="preserve"> </w:t>
      </w:r>
      <w:r>
        <w:rPr>
          <w:rFonts w:hint="eastAsia"/>
        </w:rPr>
        <w:t>снова</w:t>
      </w:r>
      <w:r>
        <w:t xml:space="preserve"> </w:t>
      </w:r>
      <w:r>
        <w:rPr>
          <w:rFonts w:hint="eastAsia"/>
        </w:rPr>
        <w:t>проверьте</w:t>
      </w:r>
      <w:r>
        <w:t xml:space="preserve"> </w:t>
      </w:r>
      <w:r>
        <w:rPr>
          <w:rFonts w:hint="eastAsia"/>
        </w:rPr>
        <w:t>тем</w:t>
      </w:r>
      <w:r>
        <w:rPr>
          <w:rFonts w:hint="eastAsia"/>
        </w:rPr>
        <w:t>¬</w:t>
      </w:r>
      <w:r>
        <w:rPr>
          <w:rFonts w:hint="eastAsia"/>
        </w:rPr>
        <w:t>пературу</w:t>
      </w:r>
      <w:r>
        <w:t xml:space="preserve"> </w:t>
      </w:r>
      <w:r>
        <w:rPr>
          <w:rFonts w:hint="eastAsia"/>
        </w:rPr>
        <w:t>масла</w:t>
      </w:r>
      <w:r>
        <w:t xml:space="preserve">. </w:t>
      </w:r>
      <w:r>
        <w:rPr>
          <w:rFonts w:hint="eastAsia"/>
        </w:rPr>
        <w:t>Она</w:t>
      </w:r>
      <w:r>
        <w:t xml:space="preserve"> </w:t>
      </w:r>
      <w:r>
        <w:rPr>
          <w:rFonts w:hint="eastAsia"/>
        </w:rPr>
        <w:t>должна</w:t>
      </w:r>
      <w:r>
        <w:t xml:space="preserve"> </w:t>
      </w:r>
      <w:r>
        <w:rPr>
          <w:rFonts w:hint="eastAsia"/>
        </w:rPr>
        <w:t>быть</w:t>
      </w:r>
      <w:r>
        <w:t xml:space="preserve"> </w:t>
      </w:r>
      <w:r>
        <w:rPr>
          <w:rFonts w:hint="eastAsia"/>
        </w:rPr>
        <w:t>в</w:t>
      </w:r>
      <w:r>
        <w:t xml:space="preserve"> </w:t>
      </w:r>
      <w:r>
        <w:rPr>
          <w:rFonts w:hint="eastAsia"/>
        </w:rPr>
        <w:t>пределах</w:t>
      </w:r>
      <w:r>
        <w:t xml:space="preserve"> 45-55</w:t>
      </w:r>
      <w:r>
        <w:rPr>
          <w:rFonts w:hint="eastAsia"/>
        </w:rPr>
        <w:t>°С</w:t>
      </w:r>
      <w:r>
        <w:t>.</w:t>
      </w:r>
    </w:p>
    <w:p w14:paraId="134B57D6" w14:textId="77777777" w:rsidR="0082557B" w:rsidRDefault="0082557B" w:rsidP="0082557B">
      <w:r>
        <w:rPr>
          <w:rFonts w:hint="eastAsia"/>
        </w:rPr>
        <w:t>Установите</w:t>
      </w:r>
      <w:r>
        <w:t xml:space="preserve"> </w:t>
      </w:r>
      <w:r>
        <w:rPr>
          <w:rFonts w:hint="eastAsia"/>
        </w:rPr>
        <w:t>максимальный</w:t>
      </w:r>
      <w:r>
        <w:t xml:space="preserve"> </w:t>
      </w:r>
      <w:r>
        <w:rPr>
          <w:rFonts w:hint="eastAsia"/>
        </w:rPr>
        <w:t>скоростной</w:t>
      </w:r>
      <w:r>
        <w:t xml:space="preserve"> </w:t>
      </w:r>
      <w:r>
        <w:rPr>
          <w:rFonts w:hint="eastAsia"/>
        </w:rPr>
        <w:t>режим</w:t>
      </w:r>
      <w:r>
        <w:t xml:space="preserve"> .</w:t>
      </w:r>
      <w:r>
        <w:rPr>
          <w:rFonts w:hint="eastAsia"/>
        </w:rPr>
        <w:t>двигателя</w:t>
      </w:r>
      <w:r>
        <w:t>.</w:t>
      </w:r>
    </w:p>
    <w:p w14:paraId="4C755DD2" w14:textId="77777777" w:rsidR="0082557B" w:rsidRDefault="0082557B" w:rsidP="0082557B">
      <w:r>
        <w:t>4.</w:t>
      </w:r>
      <w:r>
        <w:tab/>
        <w:t xml:space="preserve"> </w:t>
      </w:r>
      <w:r>
        <w:rPr>
          <w:rFonts w:hint="eastAsia"/>
        </w:rPr>
        <w:t>Проверьте</w:t>
      </w:r>
      <w:r>
        <w:t xml:space="preserve"> </w:t>
      </w:r>
      <w:r>
        <w:rPr>
          <w:rFonts w:hint="eastAsia"/>
        </w:rPr>
        <w:t>регулировку</w:t>
      </w:r>
      <w:r>
        <w:t xml:space="preserve"> </w:t>
      </w:r>
      <w:r>
        <w:rPr>
          <w:rFonts w:hint="eastAsia"/>
        </w:rPr>
        <w:t>предохранительного</w:t>
      </w:r>
      <w:r>
        <w:t xml:space="preserve"> </w:t>
      </w:r>
      <w:r>
        <w:rPr>
          <w:rFonts w:hint="eastAsia"/>
        </w:rPr>
        <w:t>клапана</w:t>
      </w:r>
      <w:r>
        <w:t xml:space="preserve"> </w:t>
      </w:r>
      <w:r>
        <w:rPr>
          <w:rFonts w:hint="eastAsia"/>
        </w:rPr>
        <w:t>распреде</w:t>
      </w:r>
      <w:r>
        <w:t>-</w:t>
      </w:r>
      <w:r>
        <w:rPr>
          <w:rFonts w:hint="eastAsia"/>
        </w:rPr>
        <w:t>лителя</w:t>
      </w:r>
      <w:r>
        <w:t xml:space="preserve">. </w:t>
      </w:r>
      <w:r>
        <w:rPr>
          <w:rFonts w:hint="eastAsia"/>
        </w:rPr>
        <w:t>Для</w:t>
      </w:r>
      <w:r>
        <w:t xml:space="preserve"> </w:t>
      </w:r>
      <w:r>
        <w:rPr>
          <w:rFonts w:hint="eastAsia"/>
        </w:rPr>
        <w:t>этого</w:t>
      </w:r>
      <w:r>
        <w:t xml:space="preserve"> </w:t>
      </w:r>
      <w:r>
        <w:rPr>
          <w:rFonts w:hint="eastAsia"/>
        </w:rPr>
        <w:t>установите</w:t>
      </w:r>
      <w:r>
        <w:t xml:space="preserve"> </w:t>
      </w:r>
      <w:r>
        <w:rPr>
          <w:rFonts w:hint="eastAsia"/>
        </w:rPr>
        <w:t>одну</w:t>
      </w:r>
      <w:r>
        <w:t xml:space="preserve"> </w:t>
      </w:r>
      <w:r>
        <w:rPr>
          <w:rFonts w:hint="eastAsia"/>
        </w:rPr>
        <w:t>из</w:t>
      </w:r>
      <w:r>
        <w:t xml:space="preserve"> </w:t>
      </w:r>
      <w:r>
        <w:rPr>
          <w:rFonts w:hint="eastAsia"/>
        </w:rPr>
        <w:t>рукояток</w:t>
      </w:r>
      <w:r>
        <w:t xml:space="preserve"> </w:t>
      </w:r>
      <w:r>
        <w:rPr>
          <w:rFonts w:hint="eastAsia"/>
        </w:rPr>
        <w:t>управления</w:t>
      </w:r>
      <w:r>
        <w:t xml:space="preserve"> </w:t>
      </w:r>
      <w:r>
        <w:rPr>
          <w:rFonts w:hint="eastAsia"/>
        </w:rPr>
        <w:t>золотни</w:t>
      </w:r>
      <w:r>
        <w:rPr>
          <w:rFonts w:hint="eastAsia"/>
        </w:rPr>
        <w:t>¬</w:t>
      </w:r>
      <w:r>
        <w:rPr>
          <w:rFonts w:hint="eastAsia"/>
        </w:rPr>
        <w:t>ком</w:t>
      </w:r>
      <w:r>
        <w:t xml:space="preserve"> </w:t>
      </w:r>
      <w:r>
        <w:rPr>
          <w:rFonts w:hint="eastAsia"/>
        </w:rPr>
        <w:t>распределителя</w:t>
      </w:r>
      <w:r>
        <w:t xml:space="preserve"> </w:t>
      </w:r>
      <w:r>
        <w:rPr>
          <w:rFonts w:hint="eastAsia"/>
        </w:rPr>
        <w:t>с</w:t>
      </w:r>
      <w:r>
        <w:t xml:space="preserve"> </w:t>
      </w:r>
      <w:r>
        <w:rPr>
          <w:rFonts w:hint="eastAsia"/>
        </w:rPr>
        <w:t>отключенными</w:t>
      </w:r>
      <w:r>
        <w:t xml:space="preserve"> </w:t>
      </w:r>
      <w:r>
        <w:rPr>
          <w:rFonts w:hint="eastAsia"/>
        </w:rPr>
        <w:t>потребителями</w:t>
      </w:r>
      <w:r>
        <w:t xml:space="preserve"> </w:t>
      </w:r>
      <w:r>
        <w:rPr>
          <w:rFonts w:hint="eastAsia"/>
        </w:rPr>
        <w:t>в</w:t>
      </w:r>
      <w:r>
        <w:t xml:space="preserve"> </w:t>
      </w:r>
      <w:r>
        <w:rPr>
          <w:rFonts w:hint="eastAsia"/>
        </w:rPr>
        <w:t>рабочее</w:t>
      </w:r>
      <w:r>
        <w:t xml:space="preserve"> </w:t>
      </w:r>
      <w:r>
        <w:rPr>
          <w:rFonts w:hint="eastAsia"/>
        </w:rPr>
        <w:t>положение</w:t>
      </w:r>
      <w:r>
        <w:t xml:space="preserve"> "</w:t>
      </w:r>
      <w:r>
        <w:rPr>
          <w:rFonts w:hint="eastAsia"/>
        </w:rPr>
        <w:t>подъем</w:t>
      </w:r>
      <w:r>
        <w:t xml:space="preserve">" </w:t>
      </w:r>
      <w:r>
        <w:rPr>
          <w:rFonts w:hint="eastAsia"/>
        </w:rPr>
        <w:t>и</w:t>
      </w:r>
      <w:r>
        <w:t xml:space="preserve"> </w:t>
      </w:r>
      <w:r>
        <w:rPr>
          <w:rFonts w:hint="eastAsia"/>
        </w:rPr>
        <w:t>удерживайте</w:t>
      </w:r>
      <w:r>
        <w:t xml:space="preserve"> </w:t>
      </w:r>
      <w:r>
        <w:rPr>
          <w:rFonts w:hint="eastAsia"/>
        </w:rPr>
        <w:t>ее</w:t>
      </w:r>
      <w:r>
        <w:t xml:space="preserve"> </w:t>
      </w:r>
      <w:r>
        <w:rPr>
          <w:rFonts w:hint="eastAsia"/>
        </w:rPr>
        <w:t>в</w:t>
      </w:r>
      <w:r>
        <w:t xml:space="preserve"> </w:t>
      </w:r>
      <w:r>
        <w:rPr>
          <w:rFonts w:hint="eastAsia"/>
        </w:rPr>
        <w:t>этом</w:t>
      </w:r>
      <w:r>
        <w:t xml:space="preserve"> </w:t>
      </w:r>
      <w:r>
        <w:rPr>
          <w:rFonts w:hint="eastAsia"/>
        </w:rPr>
        <w:t>положении</w:t>
      </w:r>
      <w:r>
        <w:t xml:space="preserve">. </w:t>
      </w:r>
      <w:r>
        <w:rPr>
          <w:rFonts w:hint="eastAsia"/>
        </w:rPr>
        <w:t>Вращая</w:t>
      </w:r>
      <w:r>
        <w:t xml:space="preserve"> </w:t>
      </w:r>
      <w:r>
        <w:rPr>
          <w:rFonts w:hint="eastAsia"/>
        </w:rPr>
        <w:t>рукоятку</w:t>
      </w:r>
      <w:r>
        <w:t xml:space="preserve"> </w:t>
      </w:r>
      <w:r>
        <w:rPr>
          <w:rFonts w:hint="eastAsia"/>
        </w:rPr>
        <w:t>устрой</w:t>
      </w:r>
      <w:r>
        <w:rPr>
          <w:rFonts w:hint="eastAsia"/>
        </w:rPr>
        <w:t>¬</w:t>
      </w:r>
      <w:r>
        <w:rPr>
          <w:rFonts w:hint="eastAsia"/>
        </w:rPr>
        <w:t>ства</w:t>
      </w:r>
      <w:r>
        <w:t xml:space="preserve"> </w:t>
      </w:r>
      <w:r>
        <w:rPr>
          <w:rFonts w:hint="eastAsia"/>
        </w:rPr>
        <w:t>по</w:t>
      </w:r>
      <w:r>
        <w:t xml:space="preserve"> </w:t>
      </w:r>
      <w:r>
        <w:rPr>
          <w:rFonts w:hint="eastAsia"/>
        </w:rPr>
        <w:t>часовой</w:t>
      </w:r>
      <w:r>
        <w:t xml:space="preserve"> </w:t>
      </w:r>
      <w:r>
        <w:rPr>
          <w:rFonts w:hint="eastAsia"/>
        </w:rPr>
        <w:t>стрелке</w:t>
      </w:r>
      <w:r>
        <w:t xml:space="preserve">, </w:t>
      </w:r>
      <w:r>
        <w:rPr>
          <w:rFonts w:hint="eastAsia"/>
        </w:rPr>
        <w:t>проверьте</w:t>
      </w:r>
      <w:r>
        <w:t xml:space="preserve"> </w:t>
      </w:r>
      <w:r>
        <w:rPr>
          <w:rFonts w:hint="eastAsia"/>
        </w:rPr>
        <w:t>слив</w:t>
      </w:r>
      <w:r>
        <w:t xml:space="preserve"> </w:t>
      </w:r>
      <w:r>
        <w:rPr>
          <w:rFonts w:hint="eastAsia"/>
        </w:rPr>
        <w:t>рабочей</w:t>
      </w:r>
      <w:r>
        <w:t xml:space="preserve"> </w:t>
      </w:r>
      <w:r>
        <w:rPr>
          <w:rFonts w:hint="eastAsia"/>
        </w:rPr>
        <w:t>жидкости</w:t>
      </w:r>
      <w:r>
        <w:t xml:space="preserve"> </w:t>
      </w:r>
      <w:r>
        <w:rPr>
          <w:rFonts w:hint="eastAsia"/>
        </w:rPr>
        <w:t>из</w:t>
      </w:r>
      <w:r>
        <w:t xml:space="preserve"> </w:t>
      </w:r>
      <w:r>
        <w:rPr>
          <w:rFonts w:hint="eastAsia"/>
        </w:rPr>
        <w:t>него</w:t>
      </w:r>
      <w:r>
        <w:t>.</w:t>
      </w:r>
    </w:p>
    <w:p w14:paraId="4D9D1A27" w14:textId="77777777" w:rsidR="0082557B" w:rsidRDefault="0082557B" w:rsidP="0082557B">
      <w:r>
        <w:rPr>
          <w:rFonts w:hint="eastAsia"/>
        </w:rPr>
        <w:t>По</w:t>
      </w:r>
      <w:r>
        <w:t xml:space="preserve"> </w:t>
      </w:r>
      <w:r>
        <w:rPr>
          <w:rFonts w:hint="eastAsia"/>
        </w:rPr>
        <w:t>манометру</w:t>
      </w:r>
      <w:r>
        <w:t xml:space="preserve"> </w:t>
      </w:r>
      <w:r>
        <w:rPr>
          <w:rFonts w:hint="eastAsia"/>
        </w:rPr>
        <w:t>устройства</w:t>
      </w:r>
      <w:r>
        <w:t xml:space="preserve"> </w:t>
      </w:r>
      <w:r>
        <w:rPr>
          <w:rFonts w:hint="eastAsia"/>
        </w:rPr>
        <w:t>определите</w:t>
      </w:r>
      <w:r>
        <w:t xml:space="preserve"> </w:t>
      </w:r>
      <w:r>
        <w:rPr>
          <w:rFonts w:hint="eastAsia"/>
        </w:rPr>
        <w:t>давление</w:t>
      </w:r>
      <w:r>
        <w:t xml:space="preserve">, </w:t>
      </w:r>
      <w:r>
        <w:rPr>
          <w:rFonts w:hint="eastAsia"/>
        </w:rPr>
        <w:t>ограничиваемое</w:t>
      </w:r>
      <w:r>
        <w:t xml:space="preserve"> </w:t>
      </w:r>
      <w:r>
        <w:rPr>
          <w:rFonts w:hint="eastAsia"/>
        </w:rPr>
        <w:t>предо</w:t>
      </w:r>
      <w:r>
        <w:t>-</w:t>
      </w:r>
      <w:r>
        <w:rPr>
          <w:rFonts w:hint="eastAsia"/>
        </w:rPr>
        <w:t>хранительным</w:t>
      </w:r>
      <w:r>
        <w:t xml:space="preserve"> </w:t>
      </w:r>
      <w:r>
        <w:rPr>
          <w:rFonts w:hint="eastAsia"/>
        </w:rPr>
        <w:t>клапаном</w:t>
      </w:r>
      <w:r>
        <w:t xml:space="preserve"> </w:t>
      </w:r>
      <w:r>
        <w:rPr>
          <w:rFonts w:hint="eastAsia"/>
        </w:rPr>
        <w:t>распределителя</w:t>
      </w:r>
      <w:r>
        <w:t xml:space="preserve">. </w:t>
      </w:r>
      <w:r>
        <w:rPr>
          <w:rFonts w:hint="eastAsia"/>
        </w:rPr>
        <w:t>Если</w:t>
      </w:r>
      <w:r>
        <w:t xml:space="preserve"> </w:t>
      </w:r>
      <w:r>
        <w:rPr>
          <w:rFonts w:hint="eastAsia"/>
        </w:rPr>
        <w:t>давление</w:t>
      </w:r>
      <w:r>
        <w:t xml:space="preserve"> </w:t>
      </w:r>
      <w:r>
        <w:rPr>
          <w:rFonts w:hint="eastAsia"/>
        </w:rPr>
        <w:t>настройки</w:t>
      </w:r>
      <w:r>
        <w:t xml:space="preserve"> </w:t>
      </w:r>
      <w:r>
        <w:rPr>
          <w:rFonts w:hint="eastAsia"/>
        </w:rPr>
        <w:t>пре</w:t>
      </w:r>
      <w:r>
        <w:t>-</w:t>
      </w:r>
      <w:r>
        <w:rPr>
          <w:rFonts w:hint="eastAsia"/>
        </w:rPr>
        <w:t>дохранительного</w:t>
      </w:r>
      <w:r>
        <w:t xml:space="preserve"> </w:t>
      </w:r>
      <w:r>
        <w:rPr>
          <w:rFonts w:hint="eastAsia"/>
        </w:rPr>
        <w:t>клапана</w:t>
      </w:r>
      <w:r>
        <w:t xml:space="preserve"> </w:t>
      </w:r>
      <w:r>
        <w:rPr>
          <w:rFonts w:hint="eastAsia"/>
        </w:rPr>
        <w:t>не</w:t>
      </w:r>
      <w:r>
        <w:t xml:space="preserve"> </w:t>
      </w:r>
      <w:r>
        <w:rPr>
          <w:rFonts w:hint="eastAsia"/>
        </w:rPr>
        <w:t>соответствует</w:t>
      </w:r>
      <w:r>
        <w:t xml:space="preserve"> </w:t>
      </w:r>
      <w:r>
        <w:rPr>
          <w:rFonts w:hint="eastAsia"/>
        </w:rPr>
        <w:t>допустимому</w:t>
      </w:r>
      <w:r>
        <w:t xml:space="preserve">, </w:t>
      </w:r>
      <w:r>
        <w:rPr>
          <w:rFonts w:hint="eastAsia"/>
        </w:rPr>
        <w:t>его</w:t>
      </w:r>
      <w:r>
        <w:t xml:space="preserve"> </w:t>
      </w:r>
      <w:r>
        <w:rPr>
          <w:rFonts w:hint="eastAsia"/>
        </w:rPr>
        <w:t>следует</w:t>
      </w:r>
      <w:r>
        <w:t xml:space="preserve"> </w:t>
      </w:r>
      <w:r>
        <w:rPr>
          <w:rFonts w:hint="eastAsia"/>
        </w:rPr>
        <w:t>отрегулировать</w:t>
      </w:r>
      <w:r>
        <w:t>.</w:t>
      </w:r>
    </w:p>
    <w:p w14:paraId="1F013458" w14:textId="77777777" w:rsidR="0082557B" w:rsidRDefault="0082557B" w:rsidP="0082557B">
      <w:r>
        <w:t>5.</w:t>
      </w:r>
      <w:r>
        <w:tab/>
        <w:t xml:space="preserve"> </w:t>
      </w:r>
      <w:r>
        <w:rPr>
          <w:rFonts w:hint="eastAsia"/>
        </w:rPr>
        <w:t>Установите</w:t>
      </w:r>
      <w:r>
        <w:t xml:space="preserve"> </w:t>
      </w:r>
      <w:r>
        <w:rPr>
          <w:rFonts w:hint="eastAsia"/>
        </w:rPr>
        <w:t>рукояткой</w:t>
      </w:r>
      <w:r>
        <w:t xml:space="preserve"> </w:t>
      </w:r>
      <w:r>
        <w:rPr>
          <w:rFonts w:hint="eastAsia"/>
        </w:rPr>
        <w:t>диагностического</w:t>
      </w:r>
      <w:r>
        <w:t xml:space="preserve"> </w:t>
      </w:r>
      <w:r>
        <w:rPr>
          <w:rFonts w:hint="eastAsia"/>
        </w:rPr>
        <w:t>устройства</w:t>
      </w:r>
      <w:r>
        <w:t xml:space="preserve"> </w:t>
      </w:r>
      <w:r>
        <w:rPr>
          <w:rFonts w:hint="eastAsia"/>
        </w:rPr>
        <w:t>давление</w:t>
      </w:r>
      <w:r>
        <w:t xml:space="preserve"> 10 </w:t>
      </w:r>
      <w:r>
        <w:rPr>
          <w:rFonts w:hint="eastAsia"/>
        </w:rPr>
        <w:t>МПа</w:t>
      </w:r>
      <w:r>
        <w:t xml:space="preserve"> </w:t>
      </w:r>
      <w:r>
        <w:rPr>
          <w:rFonts w:hint="eastAsia"/>
        </w:rPr>
        <w:t>и</w:t>
      </w:r>
      <w:r>
        <w:t xml:space="preserve"> </w:t>
      </w:r>
      <w:r>
        <w:rPr>
          <w:rFonts w:hint="eastAsia"/>
        </w:rPr>
        <w:t>определите</w:t>
      </w:r>
      <w:r>
        <w:t xml:space="preserve"> </w:t>
      </w:r>
      <w:r>
        <w:rPr>
          <w:rFonts w:hint="eastAsia"/>
        </w:rPr>
        <w:t>по</w:t>
      </w:r>
      <w:r>
        <w:t xml:space="preserve"> </w:t>
      </w:r>
      <w:r>
        <w:rPr>
          <w:rFonts w:hint="eastAsia"/>
        </w:rPr>
        <w:t>его</w:t>
      </w:r>
      <w:r>
        <w:t xml:space="preserve"> </w:t>
      </w:r>
      <w:r>
        <w:rPr>
          <w:rFonts w:hint="eastAsia"/>
        </w:rPr>
        <w:t>шкале</w:t>
      </w:r>
      <w:r>
        <w:t xml:space="preserve"> </w:t>
      </w:r>
      <w:r>
        <w:rPr>
          <w:rFonts w:hint="eastAsia"/>
        </w:rPr>
        <w:t>величину</w:t>
      </w:r>
      <w:r>
        <w:t xml:space="preserve"> </w:t>
      </w:r>
      <w:r>
        <w:rPr>
          <w:rFonts w:hint="eastAsia"/>
        </w:rPr>
        <w:t>подачи</w:t>
      </w:r>
      <w:r>
        <w:t xml:space="preserve"> </w:t>
      </w:r>
      <w:r>
        <w:rPr>
          <w:rFonts w:hint="eastAsia"/>
        </w:rPr>
        <w:t>рабочей</w:t>
      </w:r>
      <w:r>
        <w:t xml:space="preserve"> </w:t>
      </w:r>
      <w:r>
        <w:rPr>
          <w:rFonts w:hint="eastAsia"/>
        </w:rPr>
        <w:t>жидкости</w:t>
      </w:r>
      <w:r>
        <w:t xml:space="preserve"> </w:t>
      </w:r>
      <w:r>
        <w:rPr>
          <w:rFonts w:hint="eastAsia"/>
        </w:rPr>
        <w:t>гидропривода</w:t>
      </w:r>
      <w:r>
        <w:t xml:space="preserve">. </w:t>
      </w:r>
      <w:r>
        <w:rPr>
          <w:rFonts w:hint="eastAsia"/>
        </w:rPr>
        <w:t>Определите</w:t>
      </w:r>
      <w:r>
        <w:t xml:space="preserve"> </w:t>
      </w:r>
      <w:r>
        <w:rPr>
          <w:rFonts w:hint="eastAsia"/>
        </w:rPr>
        <w:t>коэффициент</w:t>
      </w:r>
      <w:r>
        <w:t xml:space="preserve"> </w:t>
      </w:r>
      <w:r>
        <w:rPr>
          <w:rFonts w:hint="eastAsia"/>
        </w:rPr>
        <w:t>подачи</w:t>
      </w:r>
      <w:r>
        <w:t xml:space="preserve"> </w:t>
      </w:r>
      <w:r>
        <w:rPr>
          <w:rFonts w:hint="eastAsia"/>
        </w:rPr>
        <w:t>гидропривода</w:t>
      </w:r>
      <w:r>
        <w:t xml:space="preserve">. </w:t>
      </w:r>
      <w:r>
        <w:rPr>
          <w:rFonts w:hint="eastAsia"/>
        </w:rPr>
        <w:t>Если</w:t>
      </w:r>
      <w:r>
        <w:t xml:space="preserve"> </w:t>
      </w:r>
      <w:r>
        <w:rPr>
          <w:rFonts w:hint="eastAsia"/>
        </w:rPr>
        <w:t>он</w:t>
      </w:r>
      <w:r>
        <w:t xml:space="preserve"> </w:t>
      </w:r>
      <w:r>
        <w:rPr>
          <w:rFonts w:hint="eastAsia"/>
        </w:rPr>
        <w:t>окажется</w:t>
      </w:r>
      <w:r>
        <w:t xml:space="preserve"> </w:t>
      </w:r>
      <w:r>
        <w:rPr>
          <w:rFonts w:hint="eastAsia"/>
        </w:rPr>
        <w:t>менез</w:t>
      </w:r>
      <w:r>
        <w:t xml:space="preserve"> </w:t>
      </w:r>
      <w:r>
        <w:rPr>
          <w:rFonts w:hint="eastAsia"/>
        </w:rPr>
        <w:t>допускаемого</w:t>
      </w:r>
      <w:r>
        <w:t xml:space="preserve">, </w:t>
      </w:r>
      <w:r>
        <w:rPr>
          <w:rFonts w:hint="eastAsia"/>
        </w:rPr>
        <w:t>см</w:t>
      </w:r>
      <w:r>
        <w:t xml:space="preserve">. </w:t>
      </w:r>
      <w:r>
        <w:rPr>
          <w:rFonts w:hint="eastAsia"/>
        </w:rPr>
        <w:t>приложение</w:t>
      </w:r>
      <w:r>
        <w:t xml:space="preserve"> 3, </w:t>
      </w:r>
      <w:r>
        <w:rPr>
          <w:rFonts w:hint="eastAsia"/>
        </w:rPr>
        <w:t>проведите</w:t>
      </w:r>
      <w:r>
        <w:t xml:space="preserve"> </w:t>
      </w:r>
      <w:r>
        <w:rPr>
          <w:rFonts w:hint="eastAsia"/>
        </w:rPr>
        <w:t>углублен</w:t>
      </w:r>
      <w:r>
        <w:rPr>
          <w:rFonts w:hint="eastAsia"/>
        </w:rPr>
        <w:t>¬</w:t>
      </w:r>
      <w:r>
        <w:rPr>
          <w:rFonts w:hint="eastAsia"/>
        </w:rPr>
        <w:t>ное</w:t>
      </w:r>
      <w:r>
        <w:t xml:space="preserve"> </w:t>
      </w:r>
      <w:r>
        <w:rPr>
          <w:rFonts w:hint="eastAsia"/>
        </w:rPr>
        <w:t>диагностирование</w:t>
      </w:r>
      <w:r>
        <w:t xml:space="preserve"> </w:t>
      </w:r>
      <w:r>
        <w:rPr>
          <w:rFonts w:hint="eastAsia"/>
        </w:rPr>
        <w:t>гидроагрегатов</w:t>
      </w:r>
      <w:r>
        <w:t xml:space="preserve">, </w:t>
      </w:r>
      <w:r>
        <w:rPr>
          <w:rFonts w:hint="eastAsia"/>
        </w:rPr>
        <w:t>определите</w:t>
      </w:r>
      <w:r>
        <w:t xml:space="preserve"> </w:t>
      </w:r>
      <w:r>
        <w:rPr>
          <w:rFonts w:hint="eastAsia"/>
        </w:rPr>
        <w:t>неисправный</w:t>
      </w:r>
      <w:r>
        <w:t xml:space="preserve"> </w:t>
      </w:r>
      <w:r>
        <w:rPr>
          <w:rFonts w:hint="eastAsia"/>
        </w:rPr>
        <w:t>гидро</w:t>
      </w:r>
      <w:r>
        <w:rPr>
          <w:rFonts w:hint="eastAsia"/>
        </w:rPr>
        <w:t>¬</w:t>
      </w:r>
      <w:r>
        <w:rPr>
          <w:rFonts w:hint="eastAsia"/>
        </w:rPr>
        <w:t>агрегат</w:t>
      </w:r>
      <w:r>
        <w:t xml:space="preserve"> .</w:t>
      </w:r>
    </w:p>
    <w:p w14:paraId="0C41D635" w14:textId="77777777" w:rsidR="0082557B" w:rsidRDefault="0082557B" w:rsidP="0082557B">
      <w:r>
        <w:t>6.</w:t>
      </w:r>
      <w:r>
        <w:tab/>
        <w:t xml:space="preserve"> </w:t>
      </w:r>
      <w:r>
        <w:rPr>
          <w:rFonts w:hint="eastAsia"/>
        </w:rPr>
        <w:t>Проверьте</w:t>
      </w:r>
      <w:r>
        <w:t xml:space="preserve"> </w:t>
      </w:r>
      <w:r>
        <w:rPr>
          <w:rFonts w:hint="eastAsia"/>
        </w:rPr>
        <w:t>давление</w:t>
      </w:r>
      <w:r>
        <w:t xml:space="preserve"> </w:t>
      </w:r>
      <w:r>
        <w:rPr>
          <w:rFonts w:hint="eastAsia"/>
        </w:rPr>
        <w:t>свободного</w:t>
      </w:r>
      <w:r>
        <w:t xml:space="preserve"> </w:t>
      </w:r>
      <w:r>
        <w:rPr>
          <w:rFonts w:hint="eastAsia"/>
        </w:rPr>
        <w:t>перемещения</w:t>
      </w:r>
      <w:r>
        <w:t xml:space="preserve"> </w:t>
      </w:r>
      <w:r>
        <w:rPr>
          <w:rFonts w:hint="eastAsia"/>
        </w:rPr>
        <w:t>поршня</w:t>
      </w:r>
      <w:r>
        <w:t xml:space="preserve"> </w:t>
      </w:r>
      <w:r>
        <w:rPr>
          <w:rFonts w:hint="eastAsia"/>
        </w:rPr>
        <w:t>цилиндра</w:t>
      </w:r>
      <w:r>
        <w:t xml:space="preserve">. </w:t>
      </w:r>
      <w:r>
        <w:rPr>
          <w:rFonts w:hint="eastAsia"/>
        </w:rPr>
        <w:t>Для</w:t>
      </w:r>
      <w:r>
        <w:t xml:space="preserve"> </w:t>
      </w:r>
      <w:r>
        <w:rPr>
          <w:rFonts w:hint="eastAsia"/>
        </w:rPr>
        <w:t>этого</w:t>
      </w:r>
      <w:r>
        <w:t xml:space="preserve">, </w:t>
      </w:r>
      <w:r>
        <w:rPr>
          <w:rFonts w:hint="eastAsia"/>
        </w:rPr>
        <w:t>установите</w:t>
      </w:r>
      <w:r>
        <w:t xml:space="preserve"> </w:t>
      </w:r>
      <w:r>
        <w:rPr>
          <w:rFonts w:hint="eastAsia"/>
        </w:rPr>
        <w:t>золотник</w:t>
      </w:r>
      <w:r>
        <w:t xml:space="preserve">, </w:t>
      </w:r>
      <w:r>
        <w:rPr>
          <w:rFonts w:hint="eastAsia"/>
        </w:rPr>
        <w:t>управляющий</w:t>
      </w:r>
      <w:r>
        <w:t xml:space="preserve"> </w:t>
      </w:r>
      <w:r>
        <w:rPr>
          <w:rFonts w:hint="eastAsia"/>
        </w:rPr>
        <w:t>цилиндром</w:t>
      </w:r>
      <w:r>
        <w:t xml:space="preserve"> </w:t>
      </w:r>
      <w:r>
        <w:rPr>
          <w:rFonts w:hint="eastAsia"/>
        </w:rPr>
        <w:t>навесного</w:t>
      </w:r>
      <w:r>
        <w:t xml:space="preserve"> </w:t>
      </w:r>
      <w:r>
        <w:rPr>
          <w:rFonts w:hint="eastAsia"/>
        </w:rPr>
        <w:t>механизма</w:t>
      </w:r>
      <w:r>
        <w:t xml:space="preserve"> </w:t>
      </w:r>
      <w:r>
        <w:rPr>
          <w:rFonts w:hint="eastAsia"/>
        </w:rPr>
        <w:t>в</w:t>
      </w:r>
      <w:r>
        <w:t xml:space="preserve"> </w:t>
      </w:r>
      <w:r>
        <w:rPr>
          <w:rFonts w:hint="eastAsia"/>
        </w:rPr>
        <w:t>положение</w:t>
      </w:r>
      <w:r>
        <w:t xml:space="preserve"> "</w:t>
      </w:r>
      <w:r>
        <w:rPr>
          <w:rFonts w:hint="eastAsia"/>
        </w:rPr>
        <w:t>подъем</w:t>
      </w:r>
      <w:r>
        <w:t xml:space="preserve">", </w:t>
      </w:r>
      <w:r>
        <w:rPr>
          <w:rFonts w:hint="eastAsia"/>
        </w:rPr>
        <w:t>а</w:t>
      </w:r>
      <w:r>
        <w:t xml:space="preserve"> </w:t>
      </w:r>
      <w:r>
        <w:rPr>
          <w:rFonts w:hint="eastAsia"/>
        </w:rPr>
        <w:t>рукоятку</w:t>
      </w:r>
      <w:r>
        <w:t xml:space="preserve"> </w:t>
      </w:r>
      <w:r>
        <w:rPr>
          <w:rFonts w:hint="eastAsia"/>
        </w:rPr>
        <w:t>диагностического</w:t>
      </w:r>
      <w:r>
        <w:t xml:space="preserve"> </w:t>
      </w:r>
      <w:r>
        <w:rPr>
          <w:rFonts w:hint="eastAsia"/>
        </w:rPr>
        <w:t>устрой</w:t>
      </w:r>
      <w:r>
        <w:rPr>
          <w:rFonts w:hint="eastAsia"/>
        </w:rPr>
        <w:t>¬</w:t>
      </w:r>
      <w:r>
        <w:rPr>
          <w:rFonts w:hint="eastAsia"/>
        </w:rPr>
        <w:t>ства</w:t>
      </w:r>
      <w:r>
        <w:t xml:space="preserve"> </w:t>
      </w:r>
      <w:r>
        <w:rPr>
          <w:rFonts w:hint="eastAsia"/>
        </w:rPr>
        <w:t>поворачиаайте</w:t>
      </w:r>
      <w:r>
        <w:t xml:space="preserve"> </w:t>
      </w:r>
      <w:r>
        <w:rPr>
          <w:rFonts w:hint="eastAsia"/>
        </w:rPr>
        <w:t>до</w:t>
      </w:r>
      <w:r>
        <w:t xml:space="preserve"> </w:t>
      </w:r>
      <w:r>
        <w:rPr>
          <w:rFonts w:hint="eastAsia"/>
        </w:rPr>
        <w:t>начала</w:t>
      </w:r>
      <w:r>
        <w:t xml:space="preserve"> </w:t>
      </w:r>
      <w:r>
        <w:rPr>
          <w:rFonts w:hint="eastAsia"/>
        </w:rPr>
        <w:t>движения</w:t>
      </w:r>
      <w:r>
        <w:t xml:space="preserve"> </w:t>
      </w:r>
      <w:r>
        <w:rPr>
          <w:rFonts w:hint="eastAsia"/>
        </w:rPr>
        <w:t>штока</w:t>
      </w:r>
      <w:r>
        <w:t xml:space="preserve"> </w:t>
      </w:r>
      <w:r>
        <w:rPr>
          <w:rFonts w:hint="eastAsia"/>
        </w:rPr>
        <w:t>цилиндра</w:t>
      </w:r>
      <w:r>
        <w:t xml:space="preserve">. </w:t>
      </w:r>
      <w:r>
        <w:rPr>
          <w:rFonts w:hint="eastAsia"/>
        </w:rPr>
        <w:t>Определите</w:t>
      </w:r>
    </w:p>
    <w:p w14:paraId="54C3789C" w14:textId="77777777" w:rsidR="0082557B" w:rsidRDefault="0082557B" w:rsidP="0082557B">
      <w:r>
        <w:rPr>
          <w:rFonts w:hint="eastAsia"/>
        </w:rPr>
        <w:t>по</w:t>
      </w:r>
      <w:r>
        <w:t xml:space="preserve"> </w:t>
      </w:r>
      <w:r>
        <w:rPr>
          <w:rFonts w:hint="eastAsia"/>
        </w:rPr>
        <w:t>манометру</w:t>
      </w:r>
      <w:r>
        <w:t xml:space="preserve"> </w:t>
      </w:r>
      <w:r>
        <w:rPr>
          <w:rFonts w:hint="eastAsia"/>
        </w:rPr>
        <w:t>величину</w:t>
      </w:r>
      <w:r>
        <w:t xml:space="preserve"> </w:t>
      </w:r>
      <w:r>
        <w:rPr>
          <w:rFonts w:hint="eastAsia"/>
        </w:rPr>
        <w:t>давления</w:t>
      </w:r>
      <w:r>
        <w:t xml:space="preserve"> </w:t>
      </w:r>
      <w:r>
        <w:rPr>
          <w:rFonts w:hint="eastAsia"/>
        </w:rPr>
        <w:t>свободного</w:t>
      </w:r>
      <w:r>
        <w:t xml:space="preserve"> </w:t>
      </w:r>
      <w:r>
        <w:rPr>
          <w:rFonts w:hint="eastAsia"/>
        </w:rPr>
        <w:t>перемещения</w:t>
      </w:r>
      <w:r>
        <w:t xml:space="preserve"> </w:t>
      </w:r>
      <w:r>
        <w:rPr>
          <w:rFonts w:hint="eastAsia"/>
        </w:rPr>
        <w:t>поршня</w:t>
      </w:r>
      <w:r>
        <w:t xml:space="preserve"> </w:t>
      </w:r>
      <w:r>
        <w:rPr>
          <w:rFonts w:hint="eastAsia"/>
        </w:rPr>
        <w:t>в</w:t>
      </w:r>
      <w:r>
        <w:t xml:space="preserve"> </w:t>
      </w:r>
      <w:r>
        <w:rPr>
          <w:rFonts w:hint="eastAsia"/>
        </w:rPr>
        <w:t>ци</w:t>
      </w:r>
      <w:r>
        <w:t>-</w:t>
      </w:r>
      <w:r>
        <w:rPr>
          <w:rFonts w:hint="eastAsia"/>
        </w:rPr>
        <w:t>линдре</w:t>
      </w:r>
      <w:r>
        <w:t xml:space="preserve">. </w:t>
      </w:r>
      <w:r>
        <w:rPr>
          <w:rFonts w:hint="eastAsia"/>
        </w:rPr>
        <w:t>Оно</w:t>
      </w:r>
      <w:r>
        <w:t xml:space="preserve"> </w:t>
      </w:r>
      <w:r>
        <w:rPr>
          <w:rFonts w:hint="eastAsia"/>
        </w:rPr>
        <w:t>не</w:t>
      </w:r>
      <w:r>
        <w:t xml:space="preserve"> </w:t>
      </w:r>
      <w:r>
        <w:rPr>
          <w:rFonts w:hint="eastAsia"/>
        </w:rPr>
        <w:t>должно</w:t>
      </w:r>
      <w:r>
        <w:t xml:space="preserve"> </w:t>
      </w:r>
      <w:r>
        <w:rPr>
          <w:rFonts w:hint="eastAsia"/>
        </w:rPr>
        <w:t>пре</w:t>
      </w:r>
      <w:r>
        <w:rPr>
          <w:rFonts w:hint="eastAsia"/>
        </w:rPr>
        <w:lastRenderedPageBreak/>
        <w:t>вышать</w:t>
      </w:r>
      <w:r>
        <w:t xml:space="preserve"> </w:t>
      </w:r>
      <w:r>
        <w:rPr>
          <w:rFonts w:hint="eastAsia"/>
        </w:rPr>
        <w:t>допустимую</w:t>
      </w:r>
      <w:r>
        <w:t xml:space="preserve"> </w:t>
      </w:r>
      <w:r>
        <w:rPr>
          <w:rFonts w:hint="eastAsia"/>
        </w:rPr>
        <w:t>величину</w:t>
      </w:r>
      <w:r>
        <w:t xml:space="preserve"> - I </w:t>
      </w:r>
      <w:r>
        <w:rPr>
          <w:rFonts w:hint="eastAsia"/>
        </w:rPr>
        <w:t>МПа</w:t>
      </w:r>
      <w:r>
        <w:t>.</w:t>
      </w:r>
    </w:p>
    <w:p w14:paraId="69F6CBD7" w14:textId="77777777" w:rsidR="0082557B" w:rsidRDefault="0082557B" w:rsidP="0082557B">
      <w:r>
        <w:t>7.</w:t>
      </w:r>
      <w:r>
        <w:tab/>
      </w:r>
      <w:r>
        <w:rPr>
          <w:rFonts w:hint="eastAsia"/>
        </w:rPr>
        <w:t>Проверьте</w:t>
      </w:r>
      <w:r>
        <w:t xml:space="preserve"> </w:t>
      </w:r>
      <w:r>
        <w:rPr>
          <w:rFonts w:hint="eastAsia"/>
        </w:rPr>
        <w:t>общую</w:t>
      </w:r>
      <w:r>
        <w:t xml:space="preserve"> </w:t>
      </w:r>
      <w:r>
        <w:rPr>
          <w:rFonts w:hint="eastAsia"/>
        </w:rPr>
        <w:t>утечку</w:t>
      </w:r>
      <w:r>
        <w:t xml:space="preserve"> </w:t>
      </w:r>
      <w:r>
        <w:rPr>
          <w:rFonts w:hint="eastAsia"/>
        </w:rPr>
        <w:t>рабочей</w:t>
      </w:r>
      <w:r>
        <w:t xml:space="preserve"> </w:t>
      </w:r>
      <w:r>
        <w:rPr>
          <w:rFonts w:hint="eastAsia"/>
        </w:rPr>
        <w:t>жидкости</w:t>
      </w:r>
      <w:r>
        <w:t xml:space="preserve"> </w:t>
      </w:r>
      <w:r>
        <w:rPr>
          <w:rFonts w:hint="eastAsia"/>
        </w:rPr>
        <w:t>в</w:t>
      </w:r>
      <w:r>
        <w:t xml:space="preserve"> </w:t>
      </w:r>
      <w:r>
        <w:rPr>
          <w:rFonts w:hint="eastAsia"/>
        </w:rPr>
        <w:t>золотниковой</w:t>
      </w:r>
      <w:r>
        <w:t xml:space="preserve"> </w:t>
      </w:r>
      <w:r>
        <w:rPr>
          <w:rFonts w:hint="eastAsia"/>
        </w:rPr>
        <w:t>паре</w:t>
      </w:r>
      <w:r>
        <w:t xml:space="preserve"> </w:t>
      </w:r>
      <w:r>
        <w:rPr>
          <w:rFonts w:hint="eastAsia"/>
        </w:rPr>
        <w:t>распределителя</w:t>
      </w:r>
      <w:r>
        <w:t xml:space="preserve"> </w:t>
      </w:r>
      <w:r>
        <w:rPr>
          <w:rFonts w:hint="eastAsia"/>
        </w:rPr>
        <w:t>и</w:t>
      </w:r>
      <w:r>
        <w:t xml:space="preserve"> </w:t>
      </w:r>
      <w:r>
        <w:rPr>
          <w:rFonts w:hint="eastAsia"/>
        </w:rPr>
        <w:t>цилиндра</w:t>
      </w:r>
      <w:r>
        <w:t xml:space="preserve">. </w:t>
      </w:r>
      <w:r>
        <w:rPr>
          <w:rFonts w:hint="eastAsia"/>
        </w:rPr>
        <w:t>Для</w:t>
      </w:r>
      <w:r>
        <w:t xml:space="preserve"> </w:t>
      </w:r>
      <w:r>
        <w:rPr>
          <w:rFonts w:hint="eastAsia"/>
        </w:rPr>
        <w:t>этого</w:t>
      </w:r>
      <w:r>
        <w:t>:</w:t>
      </w:r>
    </w:p>
    <w:p w14:paraId="3BF6E8C6" w14:textId="77777777" w:rsidR="0082557B" w:rsidRDefault="0082557B" w:rsidP="0082557B">
      <w:r>
        <w:rPr>
          <w:rFonts w:hint="eastAsia"/>
        </w:rPr>
        <w:t>включите</w:t>
      </w:r>
      <w:r>
        <w:t xml:space="preserve"> </w:t>
      </w:r>
      <w:r>
        <w:rPr>
          <w:rFonts w:hint="eastAsia"/>
        </w:rPr>
        <w:t>рукоятку</w:t>
      </w:r>
      <w:r>
        <w:t xml:space="preserve"> </w:t>
      </w:r>
      <w:r>
        <w:rPr>
          <w:rFonts w:hint="eastAsia"/>
        </w:rPr>
        <w:t>проверяемого</w:t>
      </w:r>
      <w:r>
        <w:t xml:space="preserve"> </w:t>
      </w:r>
      <w:r>
        <w:rPr>
          <w:rFonts w:hint="eastAsia"/>
        </w:rPr>
        <w:t>золотника</w:t>
      </w:r>
      <w:r>
        <w:t xml:space="preserve">, </w:t>
      </w:r>
      <w:r>
        <w:rPr>
          <w:rFonts w:hint="eastAsia"/>
        </w:rPr>
        <w:t>в</w:t>
      </w:r>
      <w:r>
        <w:t xml:space="preserve"> </w:t>
      </w:r>
      <w:r>
        <w:rPr>
          <w:rFonts w:hint="eastAsia"/>
        </w:rPr>
        <w:t>линию</w:t>
      </w:r>
      <w:r>
        <w:t xml:space="preserve"> </w:t>
      </w:r>
      <w:r>
        <w:rPr>
          <w:rFonts w:hint="eastAsia"/>
        </w:rPr>
        <w:t>которого</w:t>
      </w:r>
      <w:r>
        <w:t xml:space="preserve"> </w:t>
      </w:r>
      <w:r>
        <w:rPr>
          <w:rFonts w:hint="eastAsia"/>
        </w:rPr>
        <w:t>включены</w:t>
      </w:r>
      <w:r>
        <w:t xml:space="preserve"> </w:t>
      </w:r>
      <w:r>
        <w:rPr>
          <w:rFonts w:hint="eastAsia"/>
        </w:rPr>
        <w:t>контрольный</w:t>
      </w:r>
      <w:r>
        <w:t xml:space="preserve"> </w:t>
      </w:r>
      <w:r>
        <w:rPr>
          <w:rFonts w:hint="eastAsia"/>
        </w:rPr>
        <w:t>и</w:t>
      </w:r>
      <w:r>
        <w:t xml:space="preserve"> </w:t>
      </w:r>
      <w:r>
        <w:rPr>
          <w:rFonts w:hint="eastAsia"/>
        </w:rPr>
        <w:t>основной</w:t>
      </w:r>
      <w:r>
        <w:t xml:space="preserve"> </w:t>
      </w:r>
      <w:r>
        <w:rPr>
          <w:rFonts w:hint="eastAsia"/>
        </w:rPr>
        <w:t>цилиндры</w:t>
      </w:r>
      <w:r>
        <w:t xml:space="preserve">, </w:t>
      </w:r>
      <w:r>
        <w:rPr>
          <w:rFonts w:hint="eastAsia"/>
        </w:rPr>
        <w:t>в</w:t>
      </w:r>
      <w:r>
        <w:t xml:space="preserve"> </w:t>
      </w:r>
      <w:r>
        <w:rPr>
          <w:rFonts w:hint="eastAsia"/>
        </w:rPr>
        <w:t>позицию</w:t>
      </w:r>
      <w:r>
        <w:t xml:space="preserve"> "</w:t>
      </w:r>
      <w:r>
        <w:rPr>
          <w:rFonts w:hint="eastAsia"/>
        </w:rPr>
        <w:t>подъем</w:t>
      </w:r>
      <w:r>
        <w:t>";</w:t>
      </w:r>
    </w:p>
    <w:p w14:paraId="0A4CBC77" w14:textId="77777777" w:rsidR="0082557B" w:rsidRDefault="0082557B" w:rsidP="0082557B">
      <w:r>
        <w:rPr>
          <w:rFonts w:hint="eastAsia"/>
        </w:rPr>
        <w:t>после</w:t>
      </w:r>
      <w:r>
        <w:t xml:space="preserve"> </w:t>
      </w:r>
      <w:r>
        <w:rPr>
          <w:rFonts w:hint="eastAsia"/>
        </w:rPr>
        <w:t>того</w:t>
      </w:r>
      <w:r>
        <w:t xml:space="preserve">, </w:t>
      </w:r>
      <w:r>
        <w:rPr>
          <w:rFonts w:hint="eastAsia"/>
        </w:rPr>
        <w:t>как</w:t>
      </w:r>
      <w:r>
        <w:t xml:space="preserve"> </w:t>
      </w:r>
      <w:r>
        <w:rPr>
          <w:rFonts w:hint="eastAsia"/>
        </w:rPr>
        <w:t>шток</w:t>
      </w:r>
      <w:r>
        <w:t xml:space="preserve"> </w:t>
      </w:r>
      <w:r>
        <w:rPr>
          <w:rFonts w:hint="eastAsia"/>
        </w:rPr>
        <w:t>контрольного</w:t>
      </w:r>
      <w:r>
        <w:t xml:space="preserve"> </w:t>
      </w:r>
      <w:r>
        <w:rPr>
          <w:rFonts w:hint="eastAsia"/>
        </w:rPr>
        <w:t>цилиндра</w:t>
      </w:r>
      <w:r>
        <w:t xml:space="preserve"> </w:t>
      </w:r>
      <w:r>
        <w:rPr>
          <w:rFonts w:hint="eastAsia"/>
        </w:rPr>
        <w:t>полностью</w:t>
      </w:r>
      <w:r>
        <w:t xml:space="preserve"> </w:t>
      </w:r>
      <w:r>
        <w:rPr>
          <w:rFonts w:hint="eastAsia"/>
        </w:rPr>
        <w:t>выдви</w:t>
      </w:r>
      <w:r>
        <w:rPr>
          <w:rFonts w:hint="eastAsia"/>
        </w:rPr>
        <w:t>¬</w:t>
      </w:r>
      <w:r>
        <w:rPr>
          <w:rFonts w:hint="eastAsia"/>
        </w:rPr>
        <w:t>нется</w:t>
      </w:r>
      <w:r>
        <w:t xml:space="preserve">, </w:t>
      </w:r>
      <w:r>
        <w:rPr>
          <w:rFonts w:hint="eastAsia"/>
        </w:rPr>
        <w:t>а</w:t>
      </w:r>
      <w:r>
        <w:t xml:space="preserve"> </w:t>
      </w:r>
      <w:r>
        <w:rPr>
          <w:rFonts w:hint="eastAsia"/>
        </w:rPr>
        <w:t>поршень</w:t>
      </w:r>
      <w:r>
        <w:t xml:space="preserve"> </w:t>
      </w:r>
      <w:r>
        <w:rPr>
          <w:rFonts w:hint="eastAsia"/>
        </w:rPr>
        <w:t>основного</w:t>
      </w:r>
      <w:r>
        <w:t xml:space="preserve"> </w:t>
      </w:r>
      <w:r>
        <w:rPr>
          <w:rFonts w:hint="eastAsia"/>
        </w:rPr>
        <w:t>цилиндра</w:t>
      </w:r>
      <w:r>
        <w:t xml:space="preserve"> </w:t>
      </w:r>
      <w:r>
        <w:rPr>
          <w:rFonts w:hint="eastAsia"/>
        </w:rPr>
        <w:t>займет</w:t>
      </w:r>
      <w:r>
        <w:t xml:space="preserve"> </w:t>
      </w:r>
      <w:r>
        <w:rPr>
          <w:rFonts w:hint="eastAsia"/>
        </w:rPr>
        <w:t>среднее</w:t>
      </w:r>
      <w:r>
        <w:t xml:space="preserve"> </w:t>
      </w:r>
      <w:r>
        <w:rPr>
          <w:rFonts w:hint="eastAsia"/>
        </w:rPr>
        <w:t>положение</w:t>
      </w:r>
      <w:r>
        <w:t xml:space="preserve">, </w:t>
      </w:r>
      <w:r>
        <w:rPr>
          <w:rFonts w:hint="eastAsia"/>
        </w:rPr>
        <w:t>установите</w:t>
      </w:r>
      <w:r>
        <w:t xml:space="preserve"> </w:t>
      </w:r>
      <w:r>
        <w:rPr>
          <w:rFonts w:hint="eastAsia"/>
        </w:rPr>
        <w:t>золотник</w:t>
      </w:r>
      <w:r>
        <w:t xml:space="preserve"> </w:t>
      </w:r>
      <w:r>
        <w:rPr>
          <w:rFonts w:hint="eastAsia"/>
        </w:rPr>
        <w:t>в</w:t>
      </w:r>
      <w:r>
        <w:t xml:space="preserve"> </w:t>
      </w:r>
      <w:r>
        <w:rPr>
          <w:rFonts w:hint="eastAsia"/>
        </w:rPr>
        <w:t>нейтральную</w:t>
      </w:r>
      <w:r>
        <w:t xml:space="preserve"> </w:t>
      </w:r>
      <w:r>
        <w:rPr>
          <w:rFonts w:hint="eastAsia"/>
        </w:rPr>
        <w:t>позицию</w:t>
      </w:r>
      <w:r>
        <w:t>;</w:t>
      </w:r>
    </w:p>
    <w:p w14:paraId="3CE6CE1D" w14:textId="77777777" w:rsidR="0082557B" w:rsidRDefault="0082557B" w:rsidP="0082557B">
      <w:r>
        <w:rPr>
          <w:rFonts w:hint="eastAsia"/>
        </w:rPr>
        <w:t>отключите</w:t>
      </w:r>
      <w:r>
        <w:t xml:space="preserve"> </w:t>
      </w:r>
      <w:r>
        <w:rPr>
          <w:rFonts w:hint="eastAsia"/>
        </w:rPr>
        <w:t>поток</w:t>
      </w:r>
      <w:r>
        <w:t xml:space="preserve"> </w:t>
      </w:r>
      <w:r>
        <w:rPr>
          <w:rFonts w:hint="eastAsia"/>
        </w:rPr>
        <w:t>рабочей</w:t>
      </w:r>
      <w:r>
        <w:t xml:space="preserve"> </w:t>
      </w:r>
      <w:r>
        <w:rPr>
          <w:rFonts w:hint="eastAsia"/>
        </w:rPr>
        <w:t>жидкости</w:t>
      </w:r>
      <w:r>
        <w:t xml:space="preserve"> </w:t>
      </w:r>
      <w:r>
        <w:rPr>
          <w:rFonts w:hint="eastAsia"/>
        </w:rPr>
        <w:t>от</w:t>
      </w:r>
      <w:r>
        <w:t xml:space="preserve"> </w:t>
      </w:r>
      <w:r>
        <w:rPr>
          <w:rFonts w:hint="eastAsia"/>
        </w:rPr>
        <w:t>распределителя</w:t>
      </w:r>
      <w:r>
        <w:t xml:space="preserve">, </w:t>
      </w:r>
      <w:r>
        <w:rPr>
          <w:rFonts w:hint="eastAsia"/>
        </w:rPr>
        <w:t>повернув</w:t>
      </w:r>
      <w:r>
        <w:t xml:space="preserve"> </w:t>
      </w:r>
      <w:r>
        <w:rPr>
          <w:rFonts w:hint="eastAsia"/>
        </w:rPr>
        <w:t>кран</w:t>
      </w:r>
      <w:r>
        <w:t xml:space="preserve"> </w:t>
      </w:r>
      <w:r>
        <w:rPr>
          <w:rFonts w:hint="eastAsia"/>
        </w:rPr>
        <w:t>присоединительного</w:t>
      </w:r>
      <w:r>
        <w:t xml:space="preserve"> </w:t>
      </w:r>
      <w:r>
        <w:rPr>
          <w:rFonts w:hint="eastAsia"/>
        </w:rPr>
        <w:t>приспособления</w:t>
      </w:r>
      <w:r>
        <w:t xml:space="preserve"> </w:t>
      </w:r>
      <w:r>
        <w:rPr>
          <w:rFonts w:hint="eastAsia"/>
        </w:rPr>
        <w:t>в</w:t>
      </w:r>
      <w:r>
        <w:t xml:space="preserve"> </w:t>
      </w:r>
      <w:r>
        <w:rPr>
          <w:rFonts w:hint="eastAsia"/>
        </w:rPr>
        <w:t>соответствующее</w:t>
      </w:r>
      <w:r>
        <w:t xml:space="preserve"> </w:t>
      </w:r>
      <w:r>
        <w:rPr>
          <w:rFonts w:hint="eastAsia"/>
        </w:rPr>
        <w:t>положе</w:t>
      </w:r>
      <w:r>
        <w:rPr>
          <w:rFonts w:hint="eastAsia"/>
        </w:rPr>
        <w:t>¬</w:t>
      </w:r>
      <w:r>
        <w:rPr>
          <w:rFonts w:hint="eastAsia"/>
        </w:rPr>
        <w:t>ние</w:t>
      </w:r>
      <w:r>
        <w:t>;</w:t>
      </w:r>
    </w:p>
    <w:p w14:paraId="7D7E00CE" w14:textId="77777777" w:rsidR="0082557B" w:rsidRDefault="0082557B" w:rsidP="0082557B">
      <w:r>
        <w:rPr>
          <w:rFonts w:hint="eastAsia"/>
        </w:rPr>
        <w:t>создайте</w:t>
      </w:r>
      <w:r>
        <w:t xml:space="preserve"> </w:t>
      </w:r>
      <w:r>
        <w:rPr>
          <w:rFonts w:hint="eastAsia"/>
        </w:rPr>
        <w:t>давление</w:t>
      </w:r>
      <w:r>
        <w:t xml:space="preserve"> 9,5 </w:t>
      </w:r>
      <w:r>
        <w:rPr>
          <w:rFonts w:hint="eastAsia"/>
        </w:rPr>
        <w:t>МПа</w:t>
      </w:r>
      <w:r>
        <w:t xml:space="preserve">, </w:t>
      </w:r>
      <w:r>
        <w:rPr>
          <w:rFonts w:hint="eastAsia"/>
        </w:rPr>
        <w:t>замерьте</w:t>
      </w:r>
      <w:r>
        <w:t xml:space="preserve"> </w:t>
      </w:r>
      <w:r>
        <w:rPr>
          <w:rFonts w:hint="eastAsia"/>
        </w:rPr>
        <w:t>скорость</w:t>
      </w:r>
      <w:r>
        <w:t xml:space="preserve"> </w:t>
      </w:r>
      <w:r>
        <w:rPr>
          <w:rFonts w:hint="eastAsia"/>
        </w:rPr>
        <w:t>перемещения</w:t>
      </w:r>
      <w:r>
        <w:t xml:space="preserve"> </w:t>
      </w:r>
      <w:r>
        <w:rPr>
          <w:rFonts w:hint="eastAsia"/>
        </w:rPr>
        <w:t>штока</w:t>
      </w:r>
      <w:r>
        <w:t xml:space="preserve"> </w:t>
      </w:r>
      <w:r>
        <w:rPr>
          <w:rFonts w:hint="eastAsia"/>
        </w:rPr>
        <w:t>контрольного</w:t>
      </w:r>
      <w:r>
        <w:t xml:space="preserve"> </w:t>
      </w:r>
      <w:r>
        <w:rPr>
          <w:rFonts w:hint="eastAsia"/>
        </w:rPr>
        <w:t>цилиндра</w:t>
      </w:r>
      <w:r>
        <w:t xml:space="preserve">. </w:t>
      </w:r>
      <w:r>
        <w:rPr>
          <w:rFonts w:hint="eastAsia"/>
        </w:rPr>
        <w:t>Если</w:t>
      </w:r>
      <w:r>
        <w:t xml:space="preserve"> </w:t>
      </w:r>
      <w:r>
        <w:rPr>
          <w:rFonts w:hint="eastAsia"/>
        </w:rPr>
        <w:t>она</w:t>
      </w:r>
      <w:r>
        <w:t xml:space="preserve"> </w:t>
      </w:r>
      <w:r>
        <w:rPr>
          <w:rFonts w:hint="eastAsia"/>
        </w:rPr>
        <w:t>превышает</w:t>
      </w:r>
      <w:r>
        <w:t xml:space="preserve"> </w:t>
      </w:r>
      <w:r>
        <w:rPr>
          <w:rFonts w:hint="eastAsia"/>
        </w:rPr>
        <w:t>допустимую</w:t>
      </w:r>
      <w:r>
        <w:t xml:space="preserve">, </w:t>
      </w:r>
      <w:r>
        <w:rPr>
          <w:rFonts w:hint="eastAsia"/>
        </w:rPr>
        <w:t>за</w:t>
      </w:r>
      <w:r>
        <w:rPr>
          <w:rFonts w:hint="eastAsia"/>
        </w:rPr>
        <w:t>¬</w:t>
      </w:r>
      <w:r>
        <w:rPr>
          <w:rFonts w:hint="eastAsia"/>
        </w:rPr>
        <w:t>мерьте</w:t>
      </w:r>
      <w:r>
        <w:t xml:space="preserve"> </w:t>
      </w:r>
      <w:r>
        <w:rPr>
          <w:rFonts w:hint="eastAsia"/>
        </w:rPr>
        <w:t>скорость</w:t>
      </w:r>
      <w:r>
        <w:t xml:space="preserve"> </w:t>
      </w:r>
      <w:r>
        <w:rPr>
          <w:rFonts w:hint="eastAsia"/>
        </w:rPr>
        <w:t>перемещения</w:t>
      </w:r>
      <w:r>
        <w:t xml:space="preserve"> </w:t>
      </w:r>
      <w:r>
        <w:rPr>
          <w:rFonts w:hint="eastAsia"/>
        </w:rPr>
        <w:t>штока</w:t>
      </w:r>
      <w:r>
        <w:t xml:space="preserve"> </w:t>
      </w:r>
      <w:r>
        <w:rPr>
          <w:rFonts w:hint="eastAsia"/>
        </w:rPr>
        <w:t>основного</w:t>
      </w:r>
      <w:r>
        <w:t xml:space="preserve"> </w:t>
      </w:r>
      <w:r>
        <w:rPr>
          <w:rFonts w:hint="eastAsia"/>
        </w:rPr>
        <w:t>цилиндра</w:t>
      </w:r>
      <w:r>
        <w:t xml:space="preserve">. </w:t>
      </w:r>
      <w:r>
        <w:rPr>
          <w:rFonts w:hint="eastAsia"/>
        </w:rPr>
        <w:t>По</w:t>
      </w:r>
      <w:r>
        <w:t xml:space="preserve"> </w:t>
      </w:r>
      <w:r>
        <w:rPr>
          <w:rFonts w:hint="eastAsia"/>
        </w:rPr>
        <w:t>разности</w:t>
      </w:r>
      <w:r>
        <w:t xml:space="preserve"> </w:t>
      </w:r>
      <w:r>
        <w:rPr>
          <w:rFonts w:hint="eastAsia"/>
        </w:rPr>
        <w:t>перемещения</w:t>
      </w:r>
      <w:r>
        <w:t xml:space="preserve"> </w:t>
      </w:r>
      <w:r>
        <w:rPr>
          <w:rFonts w:hint="eastAsia"/>
        </w:rPr>
        <w:t>штоков</w:t>
      </w:r>
      <w:r>
        <w:t xml:space="preserve"> </w:t>
      </w:r>
      <w:r>
        <w:rPr>
          <w:rFonts w:hint="eastAsia"/>
        </w:rPr>
        <w:t>цилиндров</w:t>
      </w:r>
      <w:r>
        <w:t xml:space="preserve"> </w:t>
      </w:r>
      <w:r>
        <w:rPr>
          <w:rFonts w:hint="eastAsia"/>
        </w:rPr>
        <w:t>определите</w:t>
      </w:r>
      <w:r>
        <w:t xml:space="preserve"> </w:t>
      </w:r>
      <w:r>
        <w:rPr>
          <w:rFonts w:hint="eastAsia"/>
        </w:rPr>
        <w:t>величину</w:t>
      </w:r>
      <w:r>
        <w:t xml:space="preserve"> </w:t>
      </w:r>
      <w:r>
        <w:rPr>
          <w:rFonts w:hint="eastAsia"/>
        </w:rPr>
        <w:t>утечек</w:t>
      </w:r>
      <w:r>
        <w:t xml:space="preserve"> </w:t>
      </w:r>
      <w:r>
        <w:rPr>
          <w:rFonts w:hint="eastAsia"/>
        </w:rPr>
        <w:t>рабочей</w:t>
      </w:r>
      <w:r>
        <w:t xml:space="preserve"> </w:t>
      </w:r>
      <w:r>
        <w:rPr>
          <w:rFonts w:hint="eastAsia"/>
        </w:rPr>
        <w:t>жидкости</w:t>
      </w:r>
      <w:r>
        <w:t xml:space="preserve"> </w:t>
      </w:r>
      <w:r>
        <w:rPr>
          <w:rFonts w:hint="eastAsia"/>
        </w:rPr>
        <w:t>в</w:t>
      </w:r>
      <w:r>
        <w:t xml:space="preserve"> </w:t>
      </w:r>
      <w:r>
        <w:rPr>
          <w:rFonts w:hint="eastAsia"/>
        </w:rPr>
        <w:t>распределителе</w:t>
      </w:r>
      <w:r>
        <w:t xml:space="preserve"> </w:t>
      </w:r>
      <w:r>
        <w:rPr>
          <w:rFonts w:hint="eastAsia"/>
        </w:rPr>
        <w:t>и</w:t>
      </w:r>
      <w:r>
        <w:t xml:space="preserve"> </w:t>
      </w:r>
      <w:r>
        <w:rPr>
          <w:rFonts w:hint="eastAsia"/>
        </w:rPr>
        <w:t>основном</w:t>
      </w:r>
      <w:r>
        <w:t xml:space="preserve"> </w:t>
      </w:r>
      <w:r>
        <w:rPr>
          <w:rFonts w:hint="eastAsia"/>
        </w:rPr>
        <w:t>цилиндре</w:t>
      </w:r>
      <w:r>
        <w:t xml:space="preserve">. </w:t>
      </w:r>
      <w:r>
        <w:rPr>
          <w:rFonts w:hint="eastAsia"/>
        </w:rPr>
        <w:t>Неисправный</w:t>
      </w:r>
      <w:r>
        <w:t xml:space="preserve"> </w:t>
      </w:r>
      <w:r>
        <w:rPr>
          <w:rFonts w:hint="eastAsia"/>
        </w:rPr>
        <w:t>гидро</w:t>
      </w:r>
      <w:r>
        <w:t>-</w:t>
      </w:r>
      <w:r>
        <w:rPr>
          <w:rFonts w:hint="eastAsia"/>
        </w:rPr>
        <w:t>агрегат</w:t>
      </w:r>
      <w:r>
        <w:t xml:space="preserve"> </w:t>
      </w:r>
      <w:r>
        <w:rPr>
          <w:rFonts w:hint="eastAsia"/>
        </w:rPr>
        <w:t>отправьте</w:t>
      </w:r>
      <w:r>
        <w:t xml:space="preserve"> </w:t>
      </w:r>
      <w:r>
        <w:rPr>
          <w:rFonts w:hint="eastAsia"/>
        </w:rPr>
        <w:t>в</w:t>
      </w:r>
      <w:r>
        <w:t xml:space="preserve"> </w:t>
      </w:r>
      <w:r>
        <w:rPr>
          <w:rFonts w:hint="eastAsia"/>
        </w:rPr>
        <w:t>ремонт</w:t>
      </w:r>
      <w:r>
        <w:t>.</w:t>
      </w:r>
    </w:p>
    <w:p w14:paraId="65F1C99B" w14:textId="77777777" w:rsidR="0082557B" w:rsidRDefault="0082557B" w:rsidP="0082557B">
      <w:r>
        <w:rPr>
          <w:rFonts w:hint="eastAsia"/>
        </w:rPr>
        <w:t>Если</w:t>
      </w:r>
      <w:r>
        <w:t xml:space="preserve"> </w:t>
      </w:r>
      <w:r>
        <w:rPr>
          <w:rFonts w:hint="eastAsia"/>
        </w:rPr>
        <w:t>параметры</w:t>
      </w:r>
      <w:r>
        <w:t xml:space="preserve"> </w:t>
      </w:r>
      <w:r>
        <w:rPr>
          <w:rFonts w:hint="eastAsia"/>
        </w:rPr>
        <w:t>гидропривода</w:t>
      </w:r>
      <w:r>
        <w:t xml:space="preserve"> </w:t>
      </w:r>
      <w:r>
        <w:rPr>
          <w:rFonts w:hint="eastAsia"/>
        </w:rPr>
        <w:t>превышают</w:t>
      </w:r>
      <w:r>
        <w:t xml:space="preserve"> </w:t>
      </w:r>
      <w:r>
        <w:rPr>
          <w:rFonts w:hint="eastAsia"/>
        </w:rPr>
        <w:t>допустимые</w:t>
      </w:r>
      <w:r>
        <w:t xml:space="preserve">, </w:t>
      </w:r>
      <w:r>
        <w:rPr>
          <w:rFonts w:hint="eastAsia"/>
        </w:rPr>
        <w:t>проведите</w:t>
      </w:r>
      <w:r>
        <w:t xml:space="preserve"> </w:t>
      </w:r>
      <w:r>
        <w:rPr>
          <w:rFonts w:hint="eastAsia"/>
        </w:rPr>
        <w:t>углубленное</w:t>
      </w:r>
      <w:r>
        <w:t xml:space="preserve"> </w:t>
      </w:r>
      <w:r>
        <w:rPr>
          <w:rFonts w:hint="eastAsia"/>
        </w:rPr>
        <w:t>диагностирование</w:t>
      </w:r>
      <w:r>
        <w:t xml:space="preserve"> </w:t>
      </w:r>
      <w:r>
        <w:rPr>
          <w:rFonts w:hint="eastAsia"/>
        </w:rPr>
        <w:t>гидроагрегатов</w:t>
      </w:r>
      <w:r>
        <w:t xml:space="preserve">, </w:t>
      </w:r>
      <w:r>
        <w:rPr>
          <w:rFonts w:hint="eastAsia"/>
        </w:rPr>
        <w:t>выполнив</w:t>
      </w:r>
      <w:r>
        <w:t xml:space="preserve"> </w:t>
      </w:r>
      <w:r>
        <w:rPr>
          <w:rFonts w:hint="eastAsia"/>
        </w:rPr>
        <w:t>следующие</w:t>
      </w:r>
      <w:r>
        <w:t xml:space="preserve"> </w:t>
      </w:r>
      <w:r>
        <w:rPr>
          <w:rFonts w:hint="eastAsia"/>
        </w:rPr>
        <w:t>операции</w:t>
      </w:r>
      <w:r>
        <w:t>:</w:t>
      </w:r>
    </w:p>
    <w:p w14:paraId="07D0395F" w14:textId="77777777" w:rsidR="0082557B" w:rsidRDefault="0082557B" w:rsidP="0082557B">
      <w:r>
        <w:rPr>
          <w:rFonts w:hint="eastAsia"/>
        </w:rPr>
        <w:t>а</w:t>
      </w:r>
      <w:r>
        <w:t xml:space="preserve">) </w:t>
      </w:r>
      <w:r>
        <w:rPr>
          <w:rFonts w:hint="eastAsia"/>
        </w:rPr>
        <w:t>проверьте</w:t>
      </w:r>
      <w:r>
        <w:t xml:space="preserve"> </w:t>
      </w:r>
      <w:r>
        <w:rPr>
          <w:rFonts w:hint="eastAsia"/>
        </w:rPr>
        <w:t>подачу</w:t>
      </w:r>
      <w:r>
        <w:t xml:space="preserve"> </w:t>
      </w:r>
      <w:r>
        <w:rPr>
          <w:rFonts w:hint="eastAsia"/>
        </w:rPr>
        <w:t>насоса</w:t>
      </w:r>
      <w:r>
        <w:t xml:space="preserve"> </w:t>
      </w:r>
      <w:r>
        <w:rPr>
          <w:rFonts w:hint="eastAsia"/>
        </w:rPr>
        <w:t>на</w:t>
      </w:r>
      <w:r>
        <w:t xml:space="preserve"> </w:t>
      </w:r>
      <w:r>
        <w:rPr>
          <w:rFonts w:hint="eastAsia"/>
        </w:rPr>
        <w:t>максимальном</w:t>
      </w:r>
      <w:r>
        <w:t xml:space="preserve"> </w:t>
      </w:r>
      <w:r>
        <w:rPr>
          <w:rFonts w:hint="eastAsia"/>
        </w:rPr>
        <w:t>скоростном</w:t>
      </w:r>
      <w:r>
        <w:t xml:space="preserve"> </w:t>
      </w:r>
      <w:r>
        <w:rPr>
          <w:rFonts w:hint="eastAsia"/>
        </w:rPr>
        <w:t>режиме</w:t>
      </w:r>
      <w:r>
        <w:t xml:space="preserve"> </w:t>
      </w:r>
      <w:r>
        <w:rPr>
          <w:rFonts w:hint="eastAsia"/>
        </w:rPr>
        <w:t>двигателя</w:t>
      </w:r>
      <w:r>
        <w:t xml:space="preserve">. </w:t>
      </w:r>
      <w:r>
        <w:rPr>
          <w:rFonts w:hint="eastAsia"/>
        </w:rPr>
        <w:t>Для</w:t>
      </w:r>
      <w:r>
        <w:t xml:space="preserve"> '</w:t>
      </w:r>
      <w:r>
        <w:rPr>
          <w:rFonts w:hint="eastAsia"/>
        </w:rPr>
        <w:t>этого</w:t>
      </w:r>
      <w:r>
        <w:t xml:space="preserve">: </w:t>
      </w:r>
      <w:r>
        <w:rPr>
          <w:rFonts w:hint="eastAsia"/>
        </w:rPr>
        <w:t>отключите</w:t>
      </w:r>
      <w:r>
        <w:t xml:space="preserve"> </w:t>
      </w:r>
      <w:r>
        <w:rPr>
          <w:rFonts w:hint="eastAsia"/>
        </w:rPr>
        <w:t>поток</w:t>
      </w:r>
      <w:r>
        <w:t xml:space="preserve"> </w:t>
      </w:r>
      <w:r>
        <w:rPr>
          <w:rFonts w:hint="eastAsia"/>
        </w:rPr>
        <w:t>рабочей</w:t>
      </w:r>
      <w:r>
        <w:t xml:space="preserve"> </w:t>
      </w:r>
      <w:r>
        <w:rPr>
          <w:rFonts w:hint="eastAsia"/>
        </w:rPr>
        <w:t>жидкости</w:t>
      </w:r>
      <w:r>
        <w:t xml:space="preserve">, </w:t>
      </w:r>
      <w:r>
        <w:rPr>
          <w:rFonts w:hint="eastAsia"/>
        </w:rPr>
        <w:t>поступа</w:t>
      </w:r>
      <w:r>
        <w:rPr>
          <w:rFonts w:hint="eastAsia"/>
        </w:rPr>
        <w:t>¬</w:t>
      </w:r>
      <w:r>
        <w:rPr>
          <w:rFonts w:hint="eastAsia"/>
        </w:rPr>
        <w:t>ющей</w:t>
      </w:r>
      <w:r>
        <w:t xml:space="preserve"> </w:t>
      </w:r>
      <w:r>
        <w:rPr>
          <w:rFonts w:hint="eastAsia"/>
        </w:rPr>
        <w:t>в</w:t>
      </w:r>
      <w:r>
        <w:t xml:space="preserve"> </w:t>
      </w:r>
      <w:r>
        <w:rPr>
          <w:rFonts w:hint="eastAsia"/>
        </w:rPr>
        <w:t>распределитель</w:t>
      </w:r>
      <w:r>
        <w:t xml:space="preserve">; </w:t>
      </w:r>
      <w:r>
        <w:rPr>
          <w:rFonts w:hint="eastAsia"/>
        </w:rPr>
        <w:t>установите</w:t>
      </w:r>
      <w:r>
        <w:t xml:space="preserve"> </w:t>
      </w:r>
      <w:r>
        <w:rPr>
          <w:rFonts w:hint="eastAsia"/>
        </w:rPr>
        <w:t>рукояткой</w:t>
      </w:r>
      <w:r>
        <w:t xml:space="preserve"> </w:t>
      </w:r>
      <w:r>
        <w:rPr>
          <w:rFonts w:hint="eastAsia"/>
        </w:rPr>
        <w:t>диагностического</w:t>
      </w:r>
      <w:r>
        <w:t xml:space="preserve"> </w:t>
      </w:r>
      <w:r>
        <w:rPr>
          <w:rFonts w:hint="eastAsia"/>
        </w:rPr>
        <w:t>уст</w:t>
      </w:r>
      <w:r>
        <w:rPr>
          <w:rFonts w:hint="eastAsia"/>
        </w:rPr>
        <w:t>¬</w:t>
      </w:r>
      <w:r>
        <w:rPr>
          <w:rFonts w:hint="eastAsia"/>
        </w:rPr>
        <w:t>ройства</w:t>
      </w:r>
      <w:r>
        <w:t xml:space="preserve"> </w:t>
      </w:r>
      <w:r>
        <w:rPr>
          <w:rFonts w:hint="eastAsia"/>
        </w:rPr>
        <w:t>подачу</w:t>
      </w:r>
      <w:r>
        <w:t xml:space="preserve"> </w:t>
      </w:r>
      <w:r>
        <w:rPr>
          <w:rFonts w:hint="eastAsia"/>
        </w:rPr>
        <w:t>насоса</w:t>
      </w:r>
      <w:r>
        <w:t xml:space="preserve">. </w:t>
      </w:r>
      <w:r>
        <w:rPr>
          <w:rFonts w:hint="eastAsia"/>
        </w:rPr>
        <w:t>Если</w:t>
      </w:r>
      <w:r>
        <w:t xml:space="preserve"> </w:t>
      </w:r>
      <w:r>
        <w:rPr>
          <w:rFonts w:hint="eastAsia"/>
        </w:rPr>
        <w:t>при</w:t>
      </w:r>
      <w:r>
        <w:t xml:space="preserve"> </w:t>
      </w:r>
      <w:r>
        <w:rPr>
          <w:rFonts w:hint="eastAsia"/>
        </w:rPr>
        <w:t>этом</w:t>
      </w:r>
      <w:r>
        <w:t xml:space="preserve"> </w:t>
      </w:r>
      <w:r>
        <w:rPr>
          <w:rFonts w:hint="eastAsia"/>
        </w:rPr>
        <w:t>указательная</w:t>
      </w:r>
      <w:r>
        <w:t xml:space="preserve"> </w:t>
      </w:r>
      <w:r>
        <w:rPr>
          <w:rFonts w:hint="eastAsia"/>
        </w:rPr>
        <w:t>стрелка</w:t>
      </w:r>
      <w:r>
        <w:t xml:space="preserve"> </w:t>
      </w:r>
      <w:r>
        <w:rPr>
          <w:rFonts w:hint="eastAsia"/>
        </w:rPr>
        <w:t>устрой</w:t>
      </w:r>
      <w:r>
        <w:rPr>
          <w:rFonts w:hint="eastAsia"/>
        </w:rPr>
        <w:t>¬</w:t>
      </w:r>
      <w:r>
        <w:rPr>
          <w:rFonts w:hint="eastAsia"/>
        </w:rPr>
        <w:t>ства</w:t>
      </w:r>
      <w:r>
        <w:t xml:space="preserve"> </w:t>
      </w:r>
      <w:r>
        <w:rPr>
          <w:rFonts w:hint="eastAsia"/>
        </w:rPr>
        <w:t>окажется</w:t>
      </w:r>
      <w:r>
        <w:t xml:space="preserve"> </w:t>
      </w:r>
      <w:r>
        <w:rPr>
          <w:rFonts w:hint="eastAsia"/>
        </w:rPr>
        <w:t>за</w:t>
      </w:r>
      <w:r>
        <w:t xml:space="preserve"> </w:t>
      </w:r>
      <w:r>
        <w:rPr>
          <w:rFonts w:hint="eastAsia"/>
        </w:rPr>
        <w:t>пределами</w:t>
      </w:r>
      <w:r>
        <w:t xml:space="preserve"> </w:t>
      </w:r>
      <w:r>
        <w:rPr>
          <w:rFonts w:hint="eastAsia"/>
        </w:rPr>
        <w:t>шкалы</w:t>
      </w:r>
      <w:r>
        <w:t xml:space="preserve">, </w:t>
      </w:r>
      <w:r>
        <w:rPr>
          <w:rFonts w:hint="eastAsia"/>
        </w:rPr>
        <w:t>переключите</w:t>
      </w:r>
      <w:r>
        <w:t xml:space="preserve"> </w:t>
      </w:r>
      <w:r>
        <w:rPr>
          <w:rFonts w:hint="eastAsia"/>
        </w:rPr>
        <w:t>дроссель</w:t>
      </w:r>
      <w:r>
        <w:t xml:space="preserve"> </w:t>
      </w:r>
      <w:r>
        <w:rPr>
          <w:rFonts w:hint="eastAsia"/>
        </w:rPr>
        <w:t>устройства</w:t>
      </w:r>
      <w:r>
        <w:t xml:space="preserve"> </w:t>
      </w:r>
      <w:r>
        <w:rPr>
          <w:rFonts w:hint="eastAsia"/>
        </w:rPr>
        <w:t>на</w:t>
      </w:r>
      <w:r>
        <w:t xml:space="preserve"> </w:t>
      </w:r>
      <w:r>
        <w:rPr>
          <w:rFonts w:hint="eastAsia"/>
        </w:rPr>
        <w:t>позицию</w:t>
      </w:r>
      <w:r>
        <w:t xml:space="preserve"> </w:t>
      </w:r>
      <w:r>
        <w:rPr>
          <w:rFonts w:hint="eastAsia"/>
        </w:rPr>
        <w:t>со</w:t>
      </w:r>
      <w:r>
        <w:t xml:space="preserve"> </w:t>
      </w:r>
      <w:r>
        <w:rPr>
          <w:rFonts w:hint="eastAsia"/>
        </w:rPr>
        <w:t>шкалой</w:t>
      </w:r>
      <w:r>
        <w:t xml:space="preserve"> </w:t>
      </w:r>
      <w:r>
        <w:rPr>
          <w:rFonts w:hint="eastAsia"/>
        </w:rPr>
        <w:t>больших</w:t>
      </w:r>
      <w:r>
        <w:t xml:space="preserve"> </w:t>
      </w:r>
      <w:r>
        <w:rPr>
          <w:rFonts w:hint="eastAsia"/>
        </w:rPr>
        <w:t>расходов</w:t>
      </w:r>
      <w:r>
        <w:t xml:space="preserve">. </w:t>
      </w:r>
      <w:r>
        <w:rPr>
          <w:rFonts w:hint="eastAsia"/>
        </w:rPr>
        <w:t>Если</w:t>
      </w:r>
      <w:r>
        <w:t xml:space="preserve"> </w:t>
      </w:r>
      <w:r>
        <w:rPr>
          <w:rFonts w:hint="eastAsia"/>
        </w:rPr>
        <w:t>измеренная</w:t>
      </w:r>
      <w:r>
        <w:t xml:space="preserve"> </w:t>
      </w:r>
      <w:r>
        <w:rPr>
          <w:rFonts w:hint="eastAsia"/>
        </w:rPr>
        <w:t>подача</w:t>
      </w:r>
      <w:r>
        <w:t xml:space="preserve"> </w:t>
      </w:r>
      <w:r>
        <w:rPr>
          <w:rFonts w:hint="eastAsia"/>
        </w:rPr>
        <w:t>ока</w:t>
      </w:r>
      <w:r>
        <w:rPr>
          <w:rFonts w:hint="eastAsia"/>
        </w:rPr>
        <w:t>¬</w:t>
      </w:r>
      <w:r>
        <w:rPr>
          <w:rFonts w:hint="eastAsia"/>
        </w:rPr>
        <w:t>жется</w:t>
      </w:r>
      <w:r>
        <w:t xml:space="preserve"> </w:t>
      </w:r>
      <w:r>
        <w:rPr>
          <w:rFonts w:hint="eastAsia"/>
        </w:rPr>
        <w:t>менее</w:t>
      </w:r>
      <w:r>
        <w:t xml:space="preserve"> </w:t>
      </w:r>
      <w:r>
        <w:rPr>
          <w:rFonts w:hint="eastAsia"/>
        </w:rPr>
        <w:t>допустимой</w:t>
      </w:r>
      <w:r>
        <w:t xml:space="preserve"> </w:t>
      </w:r>
      <w:r>
        <w:rPr>
          <w:rFonts w:hint="eastAsia"/>
        </w:rPr>
        <w:t>Д</w:t>
      </w:r>
      <w:r>
        <w:t xml:space="preserve">? </w:t>
      </w:r>
      <w:r>
        <w:rPr>
          <w:rFonts w:hint="eastAsia"/>
        </w:rPr>
        <w:t>указанной</w:t>
      </w:r>
      <w:r>
        <w:t xml:space="preserve"> </w:t>
      </w:r>
      <w:r>
        <w:rPr>
          <w:rFonts w:hint="eastAsia"/>
        </w:rPr>
        <w:t>в</w:t>
      </w:r>
      <w:r>
        <w:t xml:space="preserve"> </w:t>
      </w:r>
      <w:r>
        <w:rPr>
          <w:rFonts w:hint="eastAsia"/>
        </w:rPr>
        <w:t>приложении</w:t>
      </w:r>
      <w:r>
        <w:t xml:space="preserve"> </w:t>
      </w:r>
      <w:r>
        <w:rPr>
          <w:rFonts w:hint="eastAsia"/>
        </w:rPr>
        <w:t>з</w:t>
      </w:r>
      <w:r>
        <w:t xml:space="preserve">, </w:t>
      </w:r>
      <w:r>
        <w:rPr>
          <w:rFonts w:hint="eastAsia"/>
        </w:rPr>
        <w:t>то</w:t>
      </w:r>
      <w:r>
        <w:t xml:space="preserve"> </w:t>
      </w:r>
      <w:r>
        <w:rPr>
          <w:rFonts w:hint="eastAsia"/>
        </w:rPr>
        <w:t>такой</w:t>
      </w:r>
      <w:r>
        <w:t xml:space="preserve"> </w:t>
      </w:r>
      <w:r>
        <w:rPr>
          <w:rFonts w:hint="eastAsia"/>
        </w:rPr>
        <w:t>гид</w:t>
      </w:r>
      <w:r>
        <w:rPr>
          <w:rFonts w:hint="eastAsia"/>
        </w:rPr>
        <w:t>¬</w:t>
      </w:r>
      <w:r>
        <w:rPr>
          <w:rFonts w:hint="eastAsia"/>
        </w:rPr>
        <w:t>ронасос</w:t>
      </w:r>
      <w:r>
        <w:t xml:space="preserve"> </w:t>
      </w:r>
      <w:r>
        <w:rPr>
          <w:rFonts w:hint="eastAsia"/>
        </w:rPr>
        <w:t>следует</w:t>
      </w:r>
      <w:r>
        <w:t xml:space="preserve"> </w:t>
      </w:r>
      <w:r>
        <w:rPr>
          <w:rFonts w:hint="eastAsia"/>
        </w:rPr>
        <w:t>снять</w:t>
      </w:r>
      <w:r>
        <w:t xml:space="preserve"> </w:t>
      </w:r>
      <w:r>
        <w:rPr>
          <w:rFonts w:hint="eastAsia"/>
        </w:rPr>
        <w:t>с</w:t>
      </w:r>
      <w:r>
        <w:t xml:space="preserve"> </w:t>
      </w:r>
      <w:r>
        <w:rPr>
          <w:rFonts w:hint="eastAsia"/>
        </w:rPr>
        <w:t>трактора</w:t>
      </w:r>
      <w:r>
        <w:t xml:space="preserve"> </w:t>
      </w:r>
      <w:r>
        <w:rPr>
          <w:rFonts w:hint="eastAsia"/>
        </w:rPr>
        <w:t>и</w:t>
      </w:r>
      <w:r>
        <w:t xml:space="preserve"> </w:t>
      </w:r>
      <w:r>
        <w:rPr>
          <w:rFonts w:hint="eastAsia"/>
        </w:rPr>
        <w:t>отправить</w:t>
      </w:r>
      <w:r>
        <w:t xml:space="preserve"> </w:t>
      </w:r>
      <w:r>
        <w:rPr>
          <w:rFonts w:hint="eastAsia"/>
        </w:rPr>
        <w:t>в</w:t>
      </w:r>
      <w:r>
        <w:t xml:space="preserve"> </w:t>
      </w:r>
      <w:r>
        <w:rPr>
          <w:rFonts w:hint="eastAsia"/>
        </w:rPr>
        <w:t>ремонт</w:t>
      </w:r>
      <w:r>
        <w:t>;</w:t>
      </w:r>
    </w:p>
    <w:p w14:paraId="5A35A0DD" w14:textId="77777777" w:rsidR="0082557B" w:rsidRDefault="0082557B" w:rsidP="0082557B">
      <w:r>
        <w:rPr>
          <w:rFonts w:hint="eastAsia"/>
        </w:rPr>
        <w:lastRenderedPageBreak/>
        <w:t>б</w:t>
      </w:r>
      <w:r>
        <w:t xml:space="preserve">) </w:t>
      </w:r>
      <w:r>
        <w:rPr>
          <w:rFonts w:hint="eastAsia"/>
        </w:rPr>
        <w:t>проверьте</w:t>
      </w:r>
      <w:r>
        <w:t xml:space="preserve"> </w:t>
      </w:r>
      <w:r>
        <w:rPr>
          <w:rFonts w:hint="eastAsia"/>
        </w:rPr>
        <w:t>величину</w:t>
      </w:r>
      <w:r>
        <w:t xml:space="preserve"> </w:t>
      </w:r>
      <w:r>
        <w:rPr>
          <w:rFonts w:hint="eastAsia"/>
        </w:rPr>
        <w:t>внутренних</w:t>
      </w:r>
      <w:r>
        <w:t xml:space="preserve"> </w:t>
      </w:r>
      <w:r>
        <w:rPr>
          <w:rFonts w:hint="eastAsia"/>
        </w:rPr>
        <w:t>утечек</w:t>
      </w:r>
      <w:r>
        <w:t xml:space="preserve"> </w:t>
      </w:r>
      <w:r>
        <w:rPr>
          <w:rFonts w:hint="eastAsia"/>
        </w:rPr>
        <w:t>рабочей</w:t>
      </w:r>
      <w:r>
        <w:t xml:space="preserve"> </w:t>
      </w:r>
      <w:r>
        <w:rPr>
          <w:rFonts w:hint="eastAsia"/>
        </w:rPr>
        <w:t>жидкости</w:t>
      </w:r>
      <w:r>
        <w:t xml:space="preserve"> </w:t>
      </w:r>
      <w:r>
        <w:rPr>
          <w:rFonts w:hint="eastAsia"/>
        </w:rPr>
        <w:t>в</w:t>
      </w:r>
      <w:r>
        <w:t xml:space="preserve"> </w:t>
      </w:r>
      <w:r>
        <w:rPr>
          <w:rFonts w:hint="eastAsia"/>
        </w:rPr>
        <w:t>распределителе</w:t>
      </w:r>
      <w:r>
        <w:t xml:space="preserve"> </w:t>
      </w:r>
      <w:r>
        <w:rPr>
          <w:rFonts w:hint="eastAsia"/>
        </w:rPr>
        <w:t>при</w:t>
      </w:r>
      <w:r>
        <w:t xml:space="preserve"> </w:t>
      </w:r>
      <w:r>
        <w:rPr>
          <w:rFonts w:hint="eastAsia"/>
        </w:rPr>
        <w:t>максимальной</w:t>
      </w:r>
      <w:r>
        <w:t xml:space="preserve"> </w:t>
      </w:r>
      <w:r>
        <w:rPr>
          <w:rFonts w:hint="eastAsia"/>
        </w:rPr>
        <w:t>частоте</w:t>
      </w:r>
      <w:r>
        <w:t xml:space="preserve"> </w:t>
      </w:r>
      <w:r>
        <w:rPr>
          <w:rFonts w:hint="eastAsia"/>
        </w:rPr>
        <w:t>вращения</w:t>
      </w:r>
      <w:r>
        <w:t xml:space="preserve"> </w:t>
      </w:r>
      <w:r>
        <w:rPr>
          <w:rFonts w:hint="eastAsia"/>
        </w:rPr>
        <w:t>коленчатого</w:t>
      </w:r>
      <w:r>
        <w:t xml:space="preserve"> </w:t>
      </w:r>
      <w:r>
        <w:rPr>
          <w:rFonts w:hint="eastAsia"/>
        </w:rPr>
        <w:t>вала</w:t>
      </w:r>
      <w:r>
        <w:t xml:space="preserve"> </w:t>
      </w:r>
      <w:r>
        <w:rPr>
          <w:rFonts w:hint="eastAsia"/>
        </w:rPr>
        <w:t>двигателя</w:t>
      </w:r>
      <w:r>
        <w:t xml:space="preserve">. </w:t>
      </w:r>
      <w:r>
        <w:rPr>
          <w:rFonts w:hint="eastAsia"/>
        </w:rPr>
        <w:t>При</w:t>
      </w:r>
      <w:r>
        <w:t xml:space="preserve"> </w:t>
      </w:r>
      <w:r>
        <w:rPr>
          <w:rFonts w:hint="eastAsia"/>
        </w:rPr>
        <w:t>проверке</w:t>
      </w:r>
      <w:r>
        <w:t xml:space="preserve"> </w:t>
      </w:r>
      <w:r>
        <w:rPr>
          <w:rFonts w:hint="eastAsia"/>
        </w:rPr>
        <w:t>внутренних</w:t>
      </w:r>
      <w:r>
        <w:t xml:space="preserve"> </w:t>
      </w:r>
      <w:r>
        <w:rPr>
          <w:rFonts w:hint="eastAsia"/>
        </w:rPr>
        <w:t>утечек</w:t>
      </w:r>
      <w:r>
        <w:t xml:space="preserve"> </w:t>
      </w:r>
      <w:r>
        <w:rPr>
          <w:rFonts w:hint="eastAsia"/>
        </w:rPr>
        <w:t>клапан</w:t>
      </w:r>
      <w:r>
        <w:t xml:space="preserve"> </w:t>
      </w:r>
      <w:r>
        <w:rPr>
          <w:rFonts w:hint="eastAsia"/>
        </w:rPr>
        <w:t>присоединитель</w:t>
      </w:r>
      <w:r>
        <w:t xml:space="preserve">- </w:t>
      </w:r>
      <w:r>
        <w:rPr>
          <w:rFonts w:hint="eastAsia"/>
        </w:rPr>
        <w:t>ного</w:t>
      </w:r>
      <w:r>
        <w:t xml:space="preserve"> </w:t>
      </w:r>
      <w:r>
        <w:rPr>
          <w:rFonts w:hint="eastAsia"/>
        </w:rPr>
        <w:t>приспособления</w:t>
      </w:r>
      <w:r>
        <w:t xml:space="preserve"> </w:t>
      </w:r>
      <w:r>
        <w:rPr>
          <w:rFonts w:hint="eastAsia"/>
        </w:rPr>
        <w:t>должен</w:t>
      </w:r>
      <w:r>
        <w:t xml:space="preserve"> </w:t>
      </w:r>
      <w:r>
        <w:rPr>
          <w:rFonts w:hint="eastAsia"/>
        </w:rPr>
        <w:t>быть</w:t>
      </w:r>
      <w:r>
        <w:t xml:space="preserve"> </w:t>
      </w:r>
      <w:r>
        <w:rPr>
          <w:rFonts w:hint="eastAsia"/>
        </w:rPr>
        <w:t>установлен</w:t>
      </w:r>
      <w:r>
        <w:t xml:space="preserve"> </w:t>
      </w:r>
      <w:r>
        <w:rPr>
          <w:rFonts w:hint="eastAsia"/>
        </w:rPr>
        <w:t>в</w:t>
      </w:r>
      <w:r>
        <w:t xml:space="preserve"> </w:t>
      </w:r>
      <w:r>
        <w:rPr>
          <w:rFonts w:hint="eastAsia"/>
        </w:rPr>
        <w:t>положение</w:t>
      </w:r>
      <w:r>
        <w:t xml:space="preserve">, </w:t>
      </w:r>
      <w:r>
        <w:rPr>
          <w:rFonts w:hint="eastAsia"/>
        </w:rPr>
        <w:t>обеспечи</w:t>
      </w:r>
      <w:r>
        <w:rPr>
          <w:rFonts w:hint="eastAsia"/>
        </w:rPr>
        <w:t>¬</w:t>
      </w:r>
      <w:r>
        <w:rPr>
          <w:rFonts w:hint="eastAsia"/>
        </w:rPr>
        <w:t>вающее</w:t>
      </w:r>
      <w:r>
        <w:t xml:space="preserve"> </w:t>
      </w:r>
      <w:r>
        <w:rPr>
          <w:rFonts w:hint="eastAsia"/>
        </w:rPr>
        <w:t>свободный</w:t>
      </w:r>
      <w:r>
        <w:t xml:space="preserve"> </w:t>
      </w:r>
      <w:r>
        <w:rPr>
          <w:rFonts w:hint="eastAsia"/>
        </w:rPr>
        <w:t>пропуск</w:t>
      </w:r>
      <w:r>
        <w:t xml:space="preserve"> </w:t>
      </w:r>
      <w:r>
        <w:rPr>
          <w:rFonts w:hint="eastAsia"/>
        </w:rPr>
        <w:t>масла</w:t>
      </w:r>
      <w:r>
        <w:t xml:space="preserve"> </w:t>
      </w:r>
      <w:r>
        <w:rPr>
          <w:rFonts w:hint="eastAsia"/>
        </w:rPr>
        <w:t>в</w:t>
      </w:r>
      <w:r>
        <w:t xml:space="preserve"> </w:t>
      </w:r>
      <w:r>
        <w:rPr>
          <w:rFonts w:hint="eastAsia"/>
        </w:rPr>
        <w:t>распределитель</w:t>
      </w:r>
      <w:r>
        <w:t xml:space="preserve">. </w:t>
      </w:r>
      <w:r>
        <w:rPr>
          <w:rFonts w:hint="eastAsia"/>
        </w:rPr>
        <w:t>Установите</w:t>
      </w:r>
      <w:r>
        <w:t xml:space="preserve"> </w:t>
      </w:r>
      <w:r>
        <w:rPr>
          <w:rFonts w:hint="eastAsia"/>
        </w:rPr>
        <w:t>руко</w:t>
      </w:r>
      <w:r>
        <w:rPr>
          <w:rFonts w:hint="eastAsia"/>
        </w:rPr>
        <w:t>¬</w:t>
      </w:r>
      <w:r>
        <w:rPr>
          <w:rFonts w:hint="eastAsia"/>
        </w:rPr>
        <w:t>ятку</w:t>
      </w:r>
      <w:r>
        <w:t xml:space="preserve"> </w:t>
      </w:r>
      <w:r>
        <w:rPr>
          <w:rFonts w:hint="eastAsia"/>
        </w:rPr>
        <w:t>золотника</w:t>
      </w:r>
      <w:r>
        <w:t xml:space="preserve">, </w:t>
      </w:r>
      <w:r>
        <w:rPr>
          <w:rFonts w:hint="eastAsia"/>
        </w:rPr>
        <w:t>маслопроводы</w:t>
      </w:r>
      <w:r>
        <w:t xml:space="preserve"> </w:t>
      </w:r>
      <w:r>
        <w:rPr>
          <w:rFonts w:hint="eastAsia"/>
        </w:rPr>
        <w:t>которого</w:t>
      </w:r>
      <w:r>
        <w:t xml:space="preserve"> </w:t>
      </w:r>
      <w:r>
        <w:rPr>
          <w:rFonts w:hint="eastAsia"/>
        </w:rPr>
        <w:t>заглушены</w:t>
      </w:r>
      <w:r>
        <w:t xml:space="preserve">, </w:t>
      </w:r>
      <w:r>
        <w:rPr>
          <w:rFonts w:hint="eastAsia"/>
        </w:rPr>
        <w:t>в</w:t>
      </w:r>
      <w:r>
        <w:t xml:space="preserve"> </w:t>
      </w:r>
      <w:r>
        <w:rPr>
          <w:rFonts w:hint="eastAsia"/>
        </w:rPr>
        <w:t>рабочее</w:t>
      </w:r>
      <w:r>
        <w:t xml:space="preserve"> </w:t>
      </w:r>
      <w:r>
        <w:rPr>
          <w:rFonts w:hint="eastAsia"/>
        </w:rPr>
        <w:t>поло</w:t>
      </w:r>
      <w:r>
        <w:rPr>
          <w:rFonts w:hint="eastAsia"/>
        </w:rPr>
        <w:t>¬</w:t>
      </w:r>
      <w:r>
        <w:rPr>
          <w:rFonts w:hint="eastAsia"/>
        </w:rPr>
        <w:t>жение</w:t>
      </w:r>
      <w:r>
        <w:t xml:space="preserve"> "</w:t>
      </w:r>
      <w:r>
        <w:rPr>
          <w:rFonts w:hint="eastAsia"/>
        </w:rPr>
        <w:t>подъем</w:t>
      </w:r>
      <w:r>
        <w:t xml:space="preserve">". </w:t>
      </w:r>
      <w:r>
        <w:rPr>
          <w:rFonts w:hint="eastAsia"/>
        </w:rPr>
        <w:t>На</w:t>
      </w:r>
      <w:r>
        <w:t xml:space="preserve"> </w:t>
      </w:r>
      <w:r>
        <w:rPr>
          <w:rFonts w:hint="eastAsia"/>
        </w:rPr>
        <w:t>тракторах</w:t>
      </w:r>
      <w:r>
        <w:t xml:space="preserve"> </w:t>
      </w:r>
      <w:r>
        <w:rPr>
          <w:rFonts w:hint="eastAsia"/>
        </w:rPr>
        <w:t>МТЗ</w:t>
      </w:r>
      <w:r>
        <w:t xml:space="preserve">-50/52 </w:t>
      </w:r>
      <w:r>
        <w:rPr>
          <w:rFonts w:hint="eastAsia"/>
        </w:rPr>
        <w:t>и</w:t>
      </w:r>
      <w:r>
        <w:t xml:space="preserve"> </w:t>
      </w:r>
      <w:r>
        <w:rPr>
          <w:rFonts w:hint="eastAsia"/>
        </w:rPr>
        <w:t>МТЗ</w:t>
      </w:r>
      <w:r>
        <w:t xml:space="preserve">-80/82 </w:t>
      </w:r>
      <w:r>
        <w:rPr>
          <w:rFonts w:hint="eastAsia"/>
        </w:rPr>
        <w:t>рукоятку</w:t>
      </w:r>
      <w:r>
        <w:t xml:space="preserve"> </w:t>
      </w:r>
      <w:r>
        <w:rPr>
          <w:rFonts w:hint="eastAsia"/>
        </w:rPr>
        <w:t>ГСВ</w:t>
      </w:r>
      <w:r>
        <w:t xml:space="preserve"> </w:t>
      </w:r>
      <w:r>
        <w:rPr>
          <w:rFonts w:hint="eastAsia"/>
        </w:rPr>
        <w:t>переведите</w:t>
      </w:r>
      <w:r>
        <w:t xml:space="preserve"> </w:t>
      </w:r>
      <w:r>
        <w:rPr>
          <w:rFonts w:hint="eastAsia"/>
        </w:rPr>
        <w:t>в</w:t>
      </w:r>
      <w:r>
        <w:t xml:space="preserve"> </w:t>
      </w:r>
      <w:r>
        <w:rPr>
          <w:rFonts w:hint="eastAsia"/>
        </w:rPr>
        <w:t>позицию</w:t>
      </w:r>
      <w:r>
        <w:t xml:space="preserve"> "</w:t>
      </w:r>
      <w:r>
        <w:rPr>
          <w:rFonts w:hint="eastAsia"/>
        </w:rPr>
        <w:t>выключен</w:t>
      </w:r>
      <w:r>
        <w:t xml:space="preserve">". </w:t>
      </w:r>
      <w:r>
        <w:rPr>
          <w:rFonts w:hint="eastAsia"/>
        </w:rPr>
        <w:t>На</w:t>
      </w:r>
      <w:r>
        <w:t xml:space="preserve"> </w:t>
      </w:r>
      <w:r>
        <w:rPr>
          <w:rFonts w:hint="eastAsia"/>
        </w:rPr>
        <w:t>тракторах</w:t>
      </w:r>
      <w:r>
        <w:t xml:space="preserve"> </w:t>
      </w:r>
      <w:r>
        <w:rPr>
          <w:rFonts w:hint="eastAsia"/>
        </w:rPr>
        <w:t>МТЗ</w:t>
      </w:r>
      <w:r>
        <w:t xml:space="preserve">-80/82 </w:t>
      </w:r>
      <w:r>
        <w:rPr>
          <w:rFonts w:hint="eastAsia"/>
        </w:rPr>
        <w:t>отключите</w:t>
      </w:r>
      <w:r>
        <w:t xml:space="preserve"> </w:t>
      </w:r>
      <w:r>
        <w:rPr>
          <w:rFonts w:hint="eastAsia"/>
        </w:rPr>
        <w:t>регулятор</w:t>
      </w:r>
      <w:r>
        <w:t xml:space="preserve"> </w:t>
      </w:r>
      <w:r>
        <w:rPr>
          <w:rFonts w:hint="eastAsia"/>
        </w:rPr>
        <w:t>глубины</w:t>
      </w:r>
      <w:r>
        <w:t xml:space="preserve"> </w:t>
      </w:r>
      <w:r>
        <w:rPr>
          <w:rFonts w:hint="eastAsia"/>
        </w:rPr>
        <w:t>пахоты</w:t>
      </w:r>
      <w:r>
        <w:t xml:space="preserve">. </w:t>
      </w:r>
      <w:r>
        <w:rPr>
          <w:rFonts w:hint="eastAsia"/>
        </w:rPr>
        <w:t>Вращая</w:t>
      </w:r>
      <w:r>
        <w:t xml:space="preserve"> </w:t>
      </w:r>
      <w:r>
        <w:rPr>
          <w:rFonts w:hint="eastAsia"/>
        </w:rPr>
        <w:t>рукоятку</w:t>
      </w:r>
      <w:r>
        <w:t xml:space="preserve"> </w:t>
      </w:r>
      <w:r>
        <w:rPr>
          <w:rFonts w:hint="eastAsia"/>
        </w:rPr>
        <w:t>дросселя</w:t>
      </w:r>
      <w:r>
        <w:t xml:space="preserve"> </w:t>
      </w:r>
      <w:r>
        <w:rPr>
          <w:rFonts w:hint="eastAsia"/>
        </w:rPr>
        <w:t>диагностическо</w:t>
      </w:r>
      <w:r>
        <w:rPr>
          <w:rFonts w:hint="eastAsia"/>
        </w:rPr>
        <w:t>¬</w:t>
      </w:r>
      <w:r>
        <w:rPr>
          <w:rFonts w:hint="eastAsia"/>
        </w:rPr>
        <w:t>го</w:t>
      </w:r>
      <w:r>
        <w:t xml:space="preserve"> </w:t>
      </w:r>
      <w:r>
        <w:rPr>
          <w:rFonts w:hint="eastAsia"/>
        </w:rPr>
        <w:t>устройства</w:t>
      </w:r>
      <w:r>
        <w:t xml:space="preserve"> </w:t>
      </w:r>
      <w:r>
        <w:rPr>
          <w:rFonts w:hint="eastAsia"/>
        </w:rPr>
        <w:t>по</w:t>
      </w:r>
      <w:r>
        <w:t xml:space="preserve"> </w:t>
      </w:r>
      <w:r>
        <w:rPr>
          <w:rFonts w:hint="eastAsia"/>
        </w:rPr>
        <w:t>часовой</w:t>
      </w:r>
      <w:r>
        <w:t xml:space="preserve"> </w:t>
      </w:r>
      <w:r>
        <w:rPr>
          <w:rFonts w:hint="eastAsia"/>
        </w:rPr>
        <w:t>стрелке</w:t>
      </w:r>
      <w:r>
        <w:t xml:space="preserve">, </w:t>
      </w:r>
      <w:r>
        <w:rPr>
          <w:rFonts w:hint="eastAsia"/>
        </w:rPr>
        <w:t>установите</w:t>
      </w:r>
      <w:r>
        <w:t xml:space="preserve"> </w:t>
      </w:r>
      <w:r>
        <w:rPr>
          <w:rFonts w:hint="eastAsia"/>
        </w:rPr>
        <w:t>давление</w:t>
      </w:r>
      <w:r>
        <w:t xml:space="preserve"> 10 </w:t>
      </w:r>
      <w:r>
        <w:rPr>
          <w:rFonts w:hint="eastAsia"/>
        </w:rPr>
        <w:t>МПа</w:t>
      </w:r>
      <w:r>
        <w:t xml:space="preserve"> </w:t>
      </w:r>
      <w:r>
        <w:rPr>
          <w:rFonts w:hint="eastAsia"/>
        </w:rPr>
        <w:t>и</w:t>
      </w:r>
      <w:r>
        <w:t xml:space="preserve"> </w:t>
      </w:r>
      <w:r>
        <w:rPr>
          <w:rFonts w:hint="eastAsia"/>
        </w:rPr>
        <w:t>определите</w:t>
      </w:r>
      <w:r>
        <w:t xml:space="preserve"> </w:t>
      </w:r>
      <w:r>
        <w:rPr>
          <w:rFonts w:hint="eastAsia"/>
        </w:rPr>
        <w:t>по</w:t>
      </w:r>
      <w:r>
        <w:t xml:space="preserve"> </w:t>
      </w:r>
      <w:r>
        <w:rPr>
          <w:rFonts w:hint="eastAsia"/>
        </w:rPr>
        <w:t>шкале</w:t>
      </w:r>
      <w:r>
        <w:t xml:space="preserve"> </w:t>
      </w:r>
      <w:r>
        <w:rPr>
          <w:rFonts w:hint="eastAsia"/>
        </w:rPr>
        <w:t>против</w:t>
      </w:r>
      <w:r>
        <w:t xml:space="preserve"> </w:t>
      </w:r>
      <w:r>
        <w:rPr>
          <w:rFonts w:hint="eastAsia"/>
        </w:rPr>
        <w:t>стрелки</w:t>
      </w:r>
      <w:r>
        <w:t xml:space="preserve"> </w:t>
      </w:r>
      <w:r>
        <w:rPr>
          <w:rFonts w:hint="eastAsia"/>
        </w:rPr>
        <w:t>подачу</w:t>
      </w:r>
      <w:r>
        <w:t xml:space="preserve"> </w:t>
      </w:r>
      <w:r>
        <w:rPr>
          <w:rFonts w:hint="eastAsia"/>
        </w:rPr>
        <w:t>рабочей</w:t>
      </w:r>
      <w:r>
        <w:t xml:space="preserve"> </w:t>
      </w:r>
      <w:r>
        <w:rPr>
          <w:rFonts w:hint="eastAsia"/>
        </w:rPr>
        <w:t>жидкости</w:t>
      </w:r>
      <w:r>
        <w:t xml:space="preserve"> </w:t>
      </w:r>
      <w:r>
        <w:rPr>
          <w:rFonts w:hint="eastAsia"/>
        </w:rPr>
        <w:t>через</w:t>
      </w:r>
      <w:r>
        <w:t xml:space="preserve"> </w:t>
      </w:r>
      <w:r>
        <w:rPr>
          <w:rFonts w:hint="eastAsia"/>
        </w:rPr>
        <w:t>диагностическое</w:t>
      </w:r>
      <w:r>
        <w:t xml:space="preserve"> </w:t>
      </w:r>
      <w:r>
        <w:rPr>
          <w:rFonts w:hint="eastAsia"/>
        </w:rPr>
        <w:t>устройство</w:t>
      </w:r>
      <w:r>
        <w:t xml:space="preserve"> </w:t>
      </w:r>
      <w:r>
        <w:rPr>
          <w:rFonts w:hint="eastAsia"/>
        </w:rPr>
        <w:t>при</w:t>
      </w:r>
      <w:r>
        <w:t xml:space="preserve"> </w:t>
      </w:r>
      <w:r>
        <w:rPr>
          <w:rFonts w:hint="eastAsia"/>
        </w:rPr>
        <w:t>подключенном</w:t>
      </w:r>
      <w:r>
        <w:t xml:space="preserve"> </w:t>
      </w:r>
      <w:r>
        <w:rPr>
          <w:rFonts w:hint="eastAsia"/>
        </w:rPr>
        <w:t>распределителе</w:t>
      </w:r>
      <w:r>
        <w:t xml:space="preserve">. </w:t>
      </w:r>
      <w:r>
        <w:rPr>
          <w:rFonts w:hint="eastAsia"/>
        </w:rPr>
        <w:t>Вели</w:t>
      </w:r>
      <w:r>
        <w:rPr>
          <w:rFonts w:hint="eastAsia"/>
        </w:rPr>
        <w:t>¬</w:t>
      </w:r>
      <w:r>
        <w:rPr>
          <w:rFonts w:hint="eastAsia"/>
        </w:rPr>
        <w:t>чину</w:t>
      </w:r>
      <w:r>
        <w:t xml:space="preserve"> </w:t>
      </w:r>
      <w:r>
        <w:rPr>
          <w:rFonts w:hint="eastAsia"/>
        </w:rPr>
        <w:t>внутренних</w:t>
      </w:r>
      <w:r>
        <w:t xml:space="preserve"> </w:t>
      </w:r>
      <w:r>
        <w:rPr>
          <w:rFonts w:hint="eastAsia"/>
        </w:rPr>
        <w:t>утечек</w:t>
      </w:r>
      <w:r>
        <w:t xml:space="preserve"> </w:t>
      </w:r>
      <w:r>
        <w:rPr>
          <w:rFonts w:hint="eastAsia"/>
        </w:rPr>
        <w:t>в</w:t>
      </w:r>
      <w:r>
        <w:t xml:space="preserve"> </w:t>
      </w:r>
      <w:r>
        <w:rPr>
          <w:rFonts w:hint="eastAsia"/>
        </w:rPr>
        <w:t>распределителе</w:t>
      </w:r>
      <w:r>
        <w:t xml:space="preserve"> </w:t>
      </w:r>
      <w:r>
        <w:rPr>
          <w:rFonts w:hint="eastAsia"/>
        </w:rPr>
        <w:t>определите</w:t>
      </w:r>
      <w:r>
        <w:t xml:space="preserve"> </w:t>
      </w:r>
      <w:r>
        <w:rPr>
          <w:rFonts w:hint="eastAsia"/>
        </w:rPr>
        <w:t>по</w:t>
      </w:r>
      <w:r>
        <w:t xml:space="preserve"> </w:t>
      </w:r>
      <w:r>
        <w:rPr>
          <w:rFonts w:hint="eastAsia"/>
        </w:rPr>
        <w:t>разности</w:t>
      </w:r>
      <w:r>
        <w:t xml:space="preserve"> </w:t>
      </w:r>
      <w:r>
        <w:rPr>
          <w:rFonts w:hint="eastAsia"/>
        </w:rPr>
        <w:t>между</w:t>
      </w:r>
      <w:r>
        <w:t xml:space="preserve"> </w:t>
      </w:r>
      <w:r>
        <w:rPr>
          <w:rFonts w:hint="eastAsia"/>
        </w:rPr>
        <w:t>подачей</w:t>
      </w:r>
      <w:r>
        <w:t xml:space="preserve"> </w:t>
      </w:r>
      <w:r>
        <w:rPr>
          <w:rFonts w:hint="eastAsia"/>
        </w:rPr>
        <w:t>гидронасоса</w:t>
      </w:r>
      <w:r>
        <w:t xml:space="preserve"> </w:t>
      </w:r>
      <w:r>
        <w:rPr>
          <w:rFonts w:hint="eastAsia"/>
        </w:rPr>
        <w:t>через</w:t>
      </w:r>
      <w:r>
        <w:t xml:space="preserve"> </w:t>
      </w:r>
      <w:r>
        <w:rPr>
          <w:rFonts w:hint="eastAsia"/>
        </w:rPr>
        <w:t>диагностическое</w:t>
      </w:r>
      <w:r>
        <w:t xml:space="preserve"> </w:t>
      </w:r>
      <w:r>
        <w:rPr>
          <w:rFonts w:hint="eastAsia"/>
        </w:rPr>
        <w:t>устройство</w:t>
      </w:r>
      <w:r>
        <w:t xml:space="preserve"> </w:t>
      </w:r>
      <w:r>
        <w:rPr>
          <w:rFonts w:hint="eastAsia"/>
        </w:rPr>
        <w:t>при</w:t>
      </w:r>
      <w:r>
        <w:t xml:space="preserve"> </w:t>
      </w:r>
      <w:r>
        <w:rPr>
          <w:rFonts w:hint="eastAsia"/>
        </w:rPr>
        <w:t>подключенном</w:t>
      </w:r>
      <w:r>
        <w:t xml:space="preserve"> </w:t>
      </w:r>
      <w:r>
        <w:rPr>
          <w:rFonts w:hint="eastAsia"/>
        </w:rPr>
        <w:t>распределителе</w:t>
      </w:r>
      <w:r>
        <w:t xml:space="preserve">. </w:t>
      </w:r>
      <w:r>
        <w:rPr>
          <w:rFonts w:hint="eastAsia"/>
        </w:rPr>
        <w:t>Если</w:t>
      </w:r>
      <w:r>
        <w:t xml:space="preserve"> </w:t>
      </w:r>
      <w:r>
        <w:rPr>
          <w:rFonts w:hint="eastAsia"/>
        </w:rPr>
        <w:t>величина</w:t>
      </w:r>
      <w:r>
        <w:t xml:space="preserve"> </w:t>
      </w:r>
      <w:r>
        <w:rPr>
          <w:rFonts w:hint="eastAsia"/>
        </w:rPr>
        <w:t>утечек</w:t>
      </w:r>
      <w:r>
        <w:t xml:space="preserve"> </w:t>
      </w:r>
      <w:r>
        <w:rPr>
          <w:rFonts w:hint="eastAsia"/>
        </w:rPr>
        <w:t>превышает</w:t>
      </w:r>
      <w:r>
        <w:t xml:space="preserve"> </w:t>
      </w:r>
      <w:r>
        <w:rPr>
          <w:rFonts w:hint="eastAsia"/>
        </w:rPr>
        <w:t>допус</w:t>
      </w:r>
      <w:r>
        <w:rPr>
          <w:rFonts w:hint="eastAsia"/>
        </w:rPr>
        <w:t>¬</w:t>
      </w:r>
      <w:r>
        <w:rPr>
          <w:rFonts w:hint="eastAsia"/>
        </w:rPr>
        <w:t>тимую</w:t>
      </w:r>
      <w:r>
        <w:t xml:space="preserve">, </w:t>
      </w:r>
      <w:r>
        <w:rPr>
          <w:rFonts w:hint="eastAsia"/>
        </w:rPr>
        <w:t>указанную</w:t>
      </w:r>
      <w:r>
        <w:t xml:space="preserve"> </w:t>
      </w:r>
      <w:r>
        <w:rPr>
          <w:rFonts w:hint="eastAsia"/>
        </w:rPr>
        <w:t>в</w:t>
      </w:r>
      <w:r>
        <w:t xml:space="preserve"> </w:t>
      </w:r>
      <w:r>
        <w:rPr>
          <w:rFonts w:hint="eastAsia"/>
        </w:rPr>
        <w:t>приложении</w:t>
      </w:r>
      <w:r>
        <w:t xml:space="preserve">3 , </w:t>
      </w:r>
      <w:r>
        <w:rPr>
          <w:rFonts w:hint="eastAsia"/>
        </w:rPr>
        <w:t>распределитель</w:t>
      </w:r>
      <w:r>
        <w:t xml:space="preserve"> </w:t>
      </w:r>
      <w:r>
        <w:rPr>
          <w:rFonts w:hint="eastAsia"/>
        </w:rPr>
        <w:t>отправьте</w:t>
      </w:r>
      <w:r>
        <w:t xml:space="preserve"> </w:t>
      </w:r>
      <w:r>
        <w:rPr>
          <w:rFonts w:hint="eastAsia"/>
        </w:rPr>
        <w:t>в</w:t>
      </w:r>
      <w:r>
        <w:t xml:space="preserve"> </w:t>
      </w:r>
      <w:r>
        <w:rPr>
          <w:rFonts w:hint="eastAsia"/>
        </w:rPr>
        <w:t>ремонт</w:t>
      </w:r>
      <w:r>
        <w:t>;</w:t>
      </w:r>
    </w:p>
    <w:p w14:paraId="4EB571DB" w14:textId="566936B2" w:rsidR="0082557B" w:rsidRPr="0082557B" w:rsidRDefault="0082557B" w:rsidP="0082557B">
      <w:r>
        <w:rPr>
          <w:rFonts w:hint="eastAsia"/>
        </w:rPr>
        <w:t>в</w:t>
      </w:r>
      <w:r>
        <w:t>)</w:t>
      </w:r>
      <w:r>
        <w:tab/>
      </w:r>
      <w:r>
        <w:rPr>
          <w:rFonts w:hint="eastAsia"/>
        </w:rPr>
        <w:t>проверьте</w:t>
      </w:r>
      <w:r>
        <w:t xml:space="preserve"> </w:t>
      </w:r>
      <w:r>
        <w:rPr>
          <w:rFonts w:hint="eastAsia"/>
        </w:rPr>
        <w:t>настройку</w:t>
      </w:r>
      <w:r>
        <w:t xml:space="preserve"> </w:t>
      </w:r>
      <w:r>
        <w:rPr>
          <w:rFonts w:hint="eastAsia"/>
        </w:rPr>
        <w:t>клапанов</w:t>
      </w:r>
      <w:r>
        <w:t xml:space="preserve"> </w:t>
      </w:r>
      <w:r>
        <w:rPr>
          <w:rFonts w:hint="eastAsia"/>
        </w:rPr>
        <w:t>автоматического</w:t>
      </w:r>
      <w:r>
        <w:t xml:space="preserve"> </w:t>
      </w:r>
      <w:r>
        <w:rPr>
          <w:rFonts w:hint="eastAsia"/>
        </w:rPr>
        <w:t>возврата</w:t>
      </w:r>
      <w:r>
        <w:t xml:space="preserve"> </w:t>
      </w:r>
      <w:r>
        <w:rPr>
          <w:rFonts w:hint="eastAsia"/>
        </w:rPr>
        <w:t>зо</w:t>
      </w:r>
      <w:r>
        <w:t>-</w:t>
      </w:r>
      <w:r>
        <w:rPr>
          <w:rFonts w:hint="eastAsia"/>
        </w:rPr>
        <w:t>лотников</w:t>
      </w:r>
      <w:r>
        <w:t xml:space="preserve"> </w:t>
      </w:r>
      <w:r>
        <w:rPr>
          <w:rFonts w:hint="eastAsia"/>
        </w:rPr>
        <w:t>распределителя</w:t>
      </w:r>
      <w:r>
        <w:t xml:space="preserve"> </w:t>
      </w:r>
      <w:r>
        <w:rPr>
          <w:rFonts w:hint="eastAsia"/>
        </w:rPr>
        <w:t>в</w:t>
      </w:r>
      <w:r>
        <w:t xml:space="preserve"> </w:t>
      </w:r>
      <w:r>
        <w:rPr>
          <w:rFonts w:hint="eastAsia"/>
        </w:rPr>
        <w:t>нейтральное</w:t>
      </w:r>
      <w:r>
        <w:t xml:space="preserve"> </w:t>
      </w:r>
      <w:r>
        <w:rPr>
          <w:rFonts w:hint="eastAsia"/>
        </w:rPr>
        <w:t>положение</w:t>
      </w:r>
      <w:r>
        <w:t xml:space="preserve">. </w:t>
      </w:r>
      <w:r>
        <w:rPr>
          <w:rFonts w:hint="eastAsia"/>
        </w:rPr>
        <w:t>Для</w:t>
      </w:r>
      <w:r>
        <w:t xml:space="preserve"> </w:t>
      </w:r>
      <w:r>
        <w:rPr>
          <w:rFonts w:hint="eastAsia"/>
        </w:rPr>
        <w:t>этого</w:t>
      </w:r>
      <w:r>
        <w:t xml:space="preserve"> </w:t>
      </w:r>
      <w:r>
        <w:rPr>
          <w:rFonts w:hint="eastAsia"/>
        </w:rPr>
        <w:t>при</w:t>
      </w:r>
      <w:r>
        <w:t xml:space="preserve"> </w:t>
      </w:r>
      <w:r>
        <w:rPr>
          <w:rFonts w:hint="eastAsia"/>
        </w:rPr>
        <w:t>средней</w:t>
      </w:r>
      <w:r>
        <w:t xml:space="preserve"> </w:t>
      </w:r>
      <w:r>
        <w:rPr>
          <w:rFonts w:hint="eastAsia"/>
        </w:rPr>
        <w:t>частоте</w:t>
      </w:r>
      <w:r>
        <w:t xml:space="preserve"> </w:t>
      </w:r>
      <w:r>
        <w:rPr>
          <w:rFonts w:hint="eastAsia"/>
        </w:rPr>
        <w:t>вращения</w:t>
      </w:r>
      <w:r>
        <w:t xml:space="preserve"> </w:t>
      </w:r>
      <w:r>
        <w:rPr>
          <w:rFonts w:hint="eastAsia"/>
        </w:rPr>
        <w:t>вала</w:t>
      </w:r>
      <w:r>
        <w:t xml:space="preserve"> </w:t>
      </w:r>
      <w:r>
        <w:rPr>
          <w:rFonts w:hint="eastAsia"/>
        </w:rPr>
        <w:t>двигателя</w:t>
      </w:r>
      <w:r>
        <w:t xml:space="preserve">, </w:t>
      </w:r>
      <w:r>
        <w:rPr>
          <w:rFonts w:hint="eastAsia"/>
        </w:rPr>
        <w:t>установите</w:t>
      </w:r>
      <w:r>
        <w:t xml:space="preserve"> </w:t>
      </w:r>
      <w:r>
        <w:rPr>
          <w:rFonts w:hint="eastAsia"/>
        </w:rPr>
        <w:t>проверяемый</w:t>
      </w:r>
      <w:r>
        <w:t xml:space="preserve"> </w:t>
      </w:r>
      <w:r>
        <w:rPr>
          <w:rFonts w:hint="eastAsia"/>
        </w:rPr>
        <w:t>золотник</w:t>
      </w:r>
      <w:r>
        <w:t xml:space="preserve"> </w:t>
      </w:r>
      <w:r>
        <w:rPr>
          <w:rFonts w:hint="eastAsia"/>
        </w:rPr>
        <w:t>в</w:t>
      </w:r>
      <w:r>
        <w:t xml:space="preserve"> </w:t>
      </w:r>
      <w:r>
        <w:rPr>
          <w:rFonts w:hint="eastAsia"/>
        </w:rPr>
        <w:t>рабочее</w:t>
      </w:r>
      <w:r>
        <w:t xml:space="preserve"> </w:t>
      </w:r>
      <w:r>
        <w:rPr>
          <w:rFonts w:hint="eastAsia"/>
        </w:rPr>
        <w:t>положение</w:t>
      </w:r>
      <w:r>
        <w:t xml:space="preserve"> "</w:t>
      </w:r>
      <w:r>
        <w:rPr>
          <w:rFonts w:hint="eastAsia"/>
        </w:rPr>
        <w:t>подъем</w:t>
      </w:r>
      <w:r>
        <w:t xml:space="preserve">". </w:t>
      </w:r>
      <w:r>
        <w:rPr>
          <w:rFonts w:hint="eastAsia"/>
        </w:rPr>
        <w:t>Вращая</w:t>
      </w:r>
      <w:r>
        <w:t xml:space="preserve"> </w:t>
      </w:r>
      <w:r>
        <w:rPr>
          <w:rFonts w:hint="eastAsia"/>
        </w:rPr>
        <w:t>рукоятку</w:t>
      </w:r>
      <w:r>
        <w:t xml:space="preserve"> </w:t>
      </w:r>
      <w:r>
        <w:rPr>
          <w:rFonts w:hint="eastAsia"/>
        </w:rPr>
        <w:t>дросселя</w:t>
      </w:r>
      <w:r>
        <w:t xml:space="preserve"> </w:t>
      </w:r>
      <w:r>
        <w:rPr>
          <w:rFonts w:hint="eastAsia"/>
        </w:rPr>
        <w:t>диагностического</w:t>
      </w:r>
      <w:r>
        <w:t xml:space="preserve"> </w:t>
      </w:r>
      <w:r>
        <w:rPr>
          <w:rFonts w:hint="eastAsia"/>
        </w:rPr>
        <w:t>устройства</w:t>
      </w:r>
      <w:r>
        <w:t xml:space="preserve"> </w:t>
      </w:r>
      <w:r>
        <w:rPr>
          <w:rFonts w:hint="eastAsia"/>
        </w:rPr>
        <w:t>по</w:t>
      </w:r>
      <w:r>
        <w:t xml:space="preserve"> </w:t>
      </w:r>
      <w:r>
        <w:rPr>
          <w:rFonts w:hint="eastAsia"/>
        </w:rPr>
        <w:t>часовой</w:t>
      </w:r>
      <w:r>
        <w:t xml:space="preserve"> </w:t>
      </w:r>
      <w:r>
        <w:rPr>
          <w:rFonts w:hint="eastAsia"/>
        </w:rPr>
        <w:t>стрелке</w:t>
      </w:r>
      <w:r>
        <w:t xml:space="preserve">, </w:t>
      </w:r>
      <w:r>
        <w:rPr>
          <w:rFonts w:hint="eastAsia"/>
        </w:rPr>
        <w:t>поднимите</w:t>
      </w:r>
      <w:r>
        <w:t xml:space="preserve"> </w:t>
      </w:r>
      <w:r>
        <w:rPr>
          <w:rFonts w:hint="eastAsia"/>
        </w:rPr>
        <w:t>давление</w:t>
      </w:r>
      <w:r>
        <w:t xml:space="preserve"> </w:t>
      </w:r>
      <w:r>
        <w:rPr>
          <w:rFonts w:hint="eastAsia"/>
        </w:rPr>
        <w:t>масла</w:t>
      </w:r>
      <w:r>
        <w:t xml:space="preserve"> </w:t>
      </w:r>
      <w:r>
        <w:rPr>
          <w:rFonts w:hint="eastAsia"/>
        </w:rPr>
        <w:t>до</w:t>
      </w:r>
      <w:r>
        <w:t xml:space="preserve"> </w:t>
      </w:r>
      <w:r>
        <w:rPr>
          <w:rFonts w:hint="eastAsia"/>
        </w:rPr>
        <w:t>возвращения</w:t>
      </w:r>
      <w:r>
        <w:t xml:space="preserve"> </w:t>
      </w:r>
      <w:r>
        <w:rPr>
          <w:rFonts w:hint="eastAsia"/>
        </w:rPr>
        <w:t>золотника</w:t>
      </w:r>
      <w:r>
        <w:t xml:space="preserve"> </w:t>
      </w:r>
      <w:r>
        <w:rPr>
          <w:rFonts w:hint="eastAsia"/>
        </w:rPr>
        <w:t>в</w:t>
      </w:r>
      <w:r>
        <w:t xml:space="preserve"> </w:t>
      </w:r>
      <w:r>
        <w:rPr>
          <w:rFonts w:hint="eastAsia"/>
        </w:rPr>
        <w:t>нейтральное</w:t>
      </w:r>
      <w:r>
        <w:t xml:space="preserve"> </w:t>
      </w:r>
      <w:r>
        <w:rPr>
          <w:rFonts w:hint="eastAsia"/>
        </w:rPr>
        <w:t>положение</w:t>
      </w:r>
      <w:r>
        <w:t xml:space="preserve">. </w:t>
      </w:r>
      <w:r>
        <w:rPr>
          <w:rFonts w:hint="eastAsia"/>
        </w:rPr>
        <w:t>Максималь</w:t>
      </w:r>
      <w:r>
        <w:rPr>
          <w:rFonts w:hint="eastAsia"/>
        </w:rPr>
        <w:t>¬</w:t>
      </w:r>
      <w:r>
        <w:rPr>
          <w:rFonts w:hint="eastAsia"/>
        </w:rPr>
        <w:t>ное</w:t>
      </w:r>
      <w:r>
        <w:t xml:space="preserve"> </w:t>
      </w:r>
      <w:r>
        <w:rPr>
          <w:rFonts w:hint="eastAsia"/>
        </w:rPr>
        <w:t>отклонение</w:t>
      </w:r>
      <w:r>
        <w:t xml:space="preserve"> </w:t>
      </w:r>
      <w:r>
        <w:rPr>
          <w:rFonts w:hint="eastAsia"/>
        </w:rPr>
        <w:t>стрелки</w:t>
      </w:r>
      <w:r>
        <w:t xml:space="preserve"> </w:t>
      </w:r>
      <w:r>
        <w:rPr>
          <w:rFonts w:hint="eastAsia"/>
        </w:rPr>
        <w:t>манометра</w:t>
      </w:r>
      <w:r>
        <w:t xml:space="preserve"> </w:t>
      </w:r>
      <w:r>
        <w:rPr>
          <w:rFonts w:hint="eastAsia"/>
        </w:rPr>
        <w:t>устройства</w:t>
      </w:r>
      <w:r>
        <w:t xml:space="preserve"> </w:t>
      </w:r>
      <w:r>
        <w:rPr>
          <w:rFonts w:hint="eastAsia"/>
        </w:rPr>
        <w:t>покажет</w:t>
      </w:r>
      <w:r>
        <w:t xml:space="preserve"> </w:t>
      </w:r>
      <w:r>
        <w:rPr>
          <w:rFonts w:hint="eastAsia"/>
        </w:rPr>
        <w:t>давление</w:t>
      </w:r>
      <w:r>
        <w:t xml:space="preserve"> </w:t>
      </w:r>
      <w:r>
        <w:rPr>
          <w:rFonts w:hint="eastAsia"/>
        </w:rPr>
        <w:t>на</w:t>
      </w:r>
      <w:r>
        <w:rPr>
          <w:rFonts w:hint="eastAsia"/>
        </w:rPr>
        <w:t>¬</w:t>
      </w:r>
      <w:r>
        <w:rPr>
          <w:rFonts w:hint="eastAsia"/>
        </w:rPr>
        <w:t>стройки</w:t>
      </w:r>
      <w:r>
        <w:t xml:space="preserve"> </w:t>
      </w:r>
      <w:r>
        <w:rPr>
          <w:rFonts w:hint="eastAsia"/>
        </w:rPr>
        <w:t>клапана</w:t>
      </w:r>
      <w:r>
        <w:t xml:space="preserve"> </w:t>
      </w:r>
      <w:r>
        <w:rPr>
          <w:rFonts w:hint="eastAsia"/>
        </w:rPr>
        <w:t>автоматического</w:t>
      </w:r>
      <w:r>
        <w:t xml:space="preserve"> </w:t>
      </w:r>
      <w:r>
        <w:rPr>
          <w:rFonts w:hint="eastAsia"/>
        </w:rPr>
        <w:t>возврата</w:t>
      </w:r>
      <w:r>
        <w:t xml:space="preserve"> </w:t>
      </w:r>
      <w:r>
        <w:rPr>
          <w:rFonts w:hint="eastAsia"/>
        </w:rPr>
        <w:t>золотника</w:t>
      </w:r>
      <w:r>
        <w:t xml:space="preserve"> </w:t>
      </w:r>
      <w:r>
        <w:rPr>
          <w:rFonts w:hint="eastAsia"/>
        </w:rPr>
        <w:t>распределителя</w:t>
      </w:r>
      <w:r>
        <w:t xml:space="preserve">. </w:t>
      </w:r>
      <w:r>
        <w:rPr>
          <w:rFonts w:hint="eastAsia"/>
        </w:rPr>
        <w:t>Проверьте</w:t>
      </w:r>
      <w:r>
        <w:t xml:space="preserve"> </w:t>
      </w:r>
      <w:r>
        <w:rPr>
          <w:rFonts w:hint="eastAsia"/>
        </w:rPr>
        <w:t>таким</w:t>
      </w:r>
      <w:r>
        <w:t xml:space="preserve"> </w:t>
      </w:r>
      <w:r>
        <w:rPr>
          <w:rFonts w:hint="eastAsia"/>
        </w:rPr>
        <w:t>же</w:t>
      </w:r>
      <w:r>
        <w:t xml:space="preserve"> </w:t>
      </w:r>
      <w:r>
        <w:rPr>
          <w:rFonts w:hint="eastAsia"/>
        </w:rPr>
        <w:t>способом</w:t>
      </w:r>
      <w:r>
        <w:t xml:space="preserve"> </w:t>
      </w:r>
      <w:r>
        <w:rPr>
          <w:rFonts w:hint="eastAsia"/>
        </w:rPr>
        <w:t>давление</w:t>
      </w:r>
      <w:r>
        <w:t xml:space="preserve"> </w:t>
      </w:r>
      <w:r>
        <w:rPr>
          <w:rFonts w:hint="eastAsia"/>
        </w:rPr>
        <w:t>настройки</w:t>
      </w:r>
      <w:r>
        <w:t xml:space="preserve"> </w:t>
      </w:r>
      <w:r>
        <w:rPr>
          <w:rFonts w:hint="eastAsia"/>
        </w:rPr>
        <w:t>других</w:t>
      </w:r>
      <w:r>
        <w:t xml:space="preserve"> </w:t>
      </w:r>
      <w:r>
        <w:rPr>
          <w:rFonts w:hint="eastAsia"/>
        </w:rPr>
        <w:t>золотников</w:t>
      </w:r>
      <w:r>
        <w:t xml:space="preserve"> </w:t>
      </w:r>
      <w:r>
        <w:rPr>
          <w:rFonts w:hint="eastAsia"/>
        </w:rPr>
        <w:t>распределителя</w:t>
      </w:r>
      <w:r>
        <w:t xml:space="preserve">. </w:t>
      </w:r>
      <w:r>
        <w:rPr>
          <w:rFonts w:hint="eastAsia"/>
        </w:rPr>
        <w:t>Если</w:t>
      </w:r>
      <w:r>
        <w:t xml:space="preserve"> </w:t>
      </w:r>
      <w:r>
        <w:rPr>
          <w:rFonts w:hint="eastAsia"/>
        </w:rPr>
        <w:t>величина</w:t>
      </w:r>
      <w:r>
        <w:t xml:space="preserve"> </w:t>
      </w:r>
      <w:r>
        <w:rPr>
          <w:rFonts w:hint="eastAsia"/>
        </w:rPr>
        <w:t>давления</w:t>
      </w:r>
      <w:r>
        <w:t xml:space="preserve"> </w:t>
      </w:r>
      <w:r>
        <w:rPr>
          <w:rFonts w:hint="eastAsia"/>
        </w:rPr>
        <w:t>превышает</w:t>
      </w:r>
      <w:r>
        <w:t xml:space="preserve"> </w:t>
      </w:r>
      <w:r>
        <w:rPr>
          <w:rFonts w:hint="eastAsia"/>
        </w:rPr>
        <w:t>допустимую</w:t>
      </w:r>
      <w:r>
        <w:t xml:space="preserve">, </w:t>
      </w:r>
      <w:r>
        <w:rPr>
          <w:rFonts w:hint="eastAsia"/>
        </w:rPr>
        <w:t>то</w:t>
      </w:r>
      <w:r>
        <w:t xml:space="preserve"> </w:t>
      </w:r>
      <w:r>
        <w:rPr>
          <w:rFonts w:hint="eastAsia"/>
        </w:rPr>
        <w:t>такой</w:t>
      </w:r>
      <w:r>
        <w:t xml:space="preserve"> </w:t>
      </w:r>
      <w:r>
        <w:rPr>
          <w:rFonts w:hint="eastAsia"/>
        </w:rPr>
        <w:t>клапан</w:t>
      </w:r>
      <w:r>
        <w:t xml:space="preserve"> </w:t>
      </w:r>
      <w:r>
        <w:rPr>
          <w:rFonts w:hint="eastAsia"/>
        </w:rPr>
        <w:t>распределителя</w:t>
      </w:r>
      <w:r>
        <w:t xml:space="preserve"> </w:t>
      </w:r>
      <w:r>
        <w:rPr>
          <w:rFonts w:hint="eastAsia"/>
        </w:rPr>
        <w:t>подлежит</w:t>
      </w:r>
      <w:r>
        <w:t xml:space="preserve"> </w:t>
      </w:r>
      <w:r>
        <w:rPr>
          <w:rFonts w:hint="eastAsia"/>
        </w:rPr>
        <w:t>регулировке</w:t>
      </w:r>
      <w:r>
        <w:t>.</w:t>
      </w:r>
    </w:p>
    <w:sectPr w:rsidR="0082557B" w:rsidRPr="0082557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21EC4" w14:textId="77777777" w:rsidR="006D396B" w:rsidRDefault="006D396B">
      <w:pPr>
        <w:spacing w:after="0" w:line="240" w:lineRule="auto"/>
      </w:pPr>
      <w:r>
        <w:separator/>
      </w:r>
    </w:p>
  </w:endnote>
  <w:endnote w:type="continuationSeparator" w:id="0">
    <w:p w14:paraId="0E7B9266" w14:textId="77777777" w:rsidR="006D396B" w:rsidRDefault="006D3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BA8E4" w14:textId="77777777" w:rsidR="006D396B" w:rsidRDefault="006D396B"/>
    <w:p w14:paraId="173AE88E" w14:textId="77777777" w:rsidR="006D396B" w:rsidRDefault="006D396B"/>
    <w:p w14:paraId="49F84C21" w14:textId="77777777" w:rsidR="006D396B" w:rsidRDefault="006D396B"/>
    <w:p w14:paraId="558D5ED6" w14:textId="77777777" w:rsidR="006D396B" w:rsidRDefault="006D396B"/>
    <w:p w14:paraId="2B7C1135" w14:textId="77777777" w:rsidR="006D396B" w:rsidRDefault="006D396B"/>
    <w:p w14:paraId="51ACF372" w14:textId="77777777" w:rsidR="006D396B" w:rsidRDefault="006D396B"/>
    <w:p w14:paraId="73044A68" w14:textId="77777777" w:rsidR="006D396B" w:rsidRDefault="006D396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C2F313" wp14:editId="4EF3F33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D282C" w14:textId="77777777" w:rsidR="006D396B" w:rsidRDefault="006D39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C2F31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9D282C" w14:textId="77777777" w:rsidR="006D396B" w:rsidRDefault="006D39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A76A80" w14:textId="77777777" w:rsidR="006D396B" w:rsidRDefault="006D396B"/>
    <w:p w14:paraId="5FAD6792" w14:textId="77777777" w:rsidR="006D396B" w:rsidRDefault="006D396B"/>
    <w:p w14:paraId="1A6B394A" w14:textId="77777777" w:rsidR="006D396B" w:rsidRDefault="006D396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C6AAF1" wp14:editId="0398EC9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07750" w14:textId="77777777" w:rsidR="006D396B" w:rsidRDefault="006D396B"/>
                          <w:p w14:paraId="4E7E3BDC" w14:textId="77777777" w:rsidR="006D396B" w:rsidRDefault="006D39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C6AAF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ED07750" w14:textId="77777777" w:rsidR="006D396B" w:rsidRDefault="006D396B"/>
                    <w:p w14:paraId="4E7E3BDC" w14:textId="77777777" w:rsidR="006D396B" w:rsidRDefault="006D39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8178EB" w14:textId="77777777" w:rsidR="006D396B" w:rsidRDefault="006D396B"/>
    <w:p w14:paraId="68088937" w14:textId="77777777" w:rsidR="006D396B" w:rsidRDefault="006D396B">
      <w:pPr>
        <w:rPr>
          <w:sz w:val="2"/>
          <w:szCs w:val="2"/>
        </w:rPr>
      </w:pPr>
    </w:p>
    <w:p w14:paraId="2A84E583" w14:textId="77777777" w:rsidR="006D396B" w:rsidRDefault="006D396B"/>
    <w:p w14:paraId="4765A6F5" w14:textId="77777777" w:rsidR="006D396B" w:rsidRDefault="006D396B">
      <w:pPr>
        <w:spacing w:after="0" w:line="240" w:lineRule="auto"/>
      </w:pPr>
    </w:p>
  </w:footnote>
  <w:footnote w:type="continuationSeparator" w:id="0">
    <w:p w14:paraId="651B3374" w14:textId="77777777" w:rsidR="006D396B" w:rsidRDefault="006D3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96B"/>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5567</TotalTime>
  <Pages>8</Pages>
  <Words>1630</Words>
  <Characters>9294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10903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cp:revision>
  <cp:lastPrinted>2009-02-06T05:36:00Z</cp:lastPrinted>
  <dcterms:created xsi:type="dcterms:W3CDTF">2025-11-25T20:19:00Z</dcterms:created>
  <dcterms:modified xsi:type="dcterms:W3CDTF">2025-12-01T08:07:00Z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