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9F7" w:rsidRDefault="008E09F7" w:rsidP="008E09F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Хорошун Юлія Вікторівна,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8E09F7" w:rsidRDefault="008E09F7" w:rsidP="008E09F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Інвестиційне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стратегічного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аграрного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сектору</w:t>
      </w:r>
    </w:p>
    <w:p w:rsidR="008E09F7" w:rsidRDefault="008E09F7" w:rsidP="008E09F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економіки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8625C9" w:rsidRPr="008E09F7" w:rsidRDefault="008E09F7" w:rsidP="008E09F7">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73.052.011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Черкаському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8625C9" w:rsidRPr="008E09F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8E09F7" w:rsidRPr="008E09F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D8050-C490-4360-A14E-EBA15BDA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3275</TotalTime>
  <Pages>1</Pages>
  <Words>39</Words>
  <Characters>227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cp:revision>
  <cp:lastPrinted>2009-02-06T05:36:00Z</cp:lastPrinted>
  <dcterms:created xsi:type="dcterms:W3CDTF">2022-01-28T18:02:00Z</dcterms:created>
  <dcterms:modified xsi:type="dcterms:W3CDTF">2022-02-02T11:24:00Z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