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119C" w14:textId="68A6A518" w:rsidR="00F254A4" w:rsidRDefault="00DE078A" w:rsidP="00DE078A">
      <w:pPr>
        <w:rPr>
          <w:rFonts w:ascii="Times New Roman" w:eastAsia="Arial Unicode MS" w:hAnsi="Times New Roman" w:cs="Times New Roman"/>
          <w:b/>
          <w:bCs/>
          <w:color w:val="000000"/>
          <w:kern w:val="0"/>
          <w:sz w:val="28"/>
          <w:szCs w:val="28"/>
          <w:lang w:eastAsia="ru-RU" w:bidi="uk-UA"/>
        </w:rPr>
      </w:pPr>
      <w:r w:rsidRPr="00DE078A">
        <w:rPr>
          <w:rFonts w:ascii="Times New Roman" w:eastAsia="Arial Unicode MS" w:hAnsi="Times New Roman" w:cs="Times New Roman" w:hint="eastAsia"/>
          <w:b/>
          <w:bCs/>
          <w:color w:val="000000"/>
          <w:kern w:val="0"/>
          <w:sz w:val="28"/>
          <w:szCs w:val="28"/>
          <w:lang w:eastAsia="ru-RU" w:bidi="uk-UA"/>
        </w:rPr>
        <w:t>Воробьева</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Василиса</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Исследование</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предсказуемости</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погоды</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и</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климата</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на</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временных</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масштабах</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от</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сезона</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до</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десятилетия</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с</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помощью</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климатической</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модели</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ИВМ</w:t>
      </w:r>
      <w:r w:rsidRPr="00DE078A">
        <w:rPr>
          <w:rFonts w:ascii="Times New Roman" w:eastAsia="Arial Unicode MS" w:hAnsi="Times New Roman" w:cs="Times New Roman"/>
          <w:b/>
          <w:bCs/>
          <w:color w:val="000000"/>
          <w:kern w:val="0"/>
          <w:sz w:val="28"/>
          <w:szCs w:val="28"/>
          <w:lang w:eastAsia="ru-RU" w:bidi="uk-UA"/>
        </w:rPr>
        <w:t xml:space="preserve"> </w:t>
      </w:r>
      <w:r w:rsidRPr="00DE078A">
        <w:rPr>
          <w:rFonts w:ascii="Times New Roman" w:eastAsia="Arial Unicode MS" w:hAnsi="Times New Roman" w:cs="Times New Roman" w:hint="eastAsia"/>
          <w:b/>
          <w:bCs/>
          <w:color w:val="000000"/>
          <w:kern w:val="0"/>
          <w:sz w:val="28"/>
          <w:szCs w:val="28"/>
          <w:lang w:eastAsia="ru-RU" w:bidi="uk-UA"/>
        </w:rPr>
        <w:t>РАН</w:t>
      </w:r>
    </w:p>
    <w:p w14:paraId="573602CC" w14:textId="77777777" w:rsidR="00DE078A" w:rsidRDefault="00DE078A" w:rsidP="00DE078A">
      <w:r>
        <w:rPr>
          <w:rFonts w:hint="eastAsia"/>
        </w:rPr>
        <w:t>ОГЛАВЛЕНИЕ</w:t>
      </w:r>
      <w:r>
        <w:t xml:space="preserve"> </w:t>
      </w:r>
      <w:r>
        <w:rPr>
          <w:rFonts w:hint="eastAsia"/>
        </w:rPr>
        <w:t>ДИССЕРТАЦИИ</w:t>
      </w:r>
    </w:p>
    <w:p w14:paraId="4E16299F" w14:textId="77777777" w:rsidR="00DE078A" w:rsidRDefault="00DE078A" w:rsidP="00DE078A">
      <w:r>
        <w:rPr>
          <w:rFonts w:hint="eastAsia"/>
        </w:rPr>
        <w:t>кандидат</w:t>
      </w:r>
      <w:r>
        <w:t xml:space="preserve"> </w:t>
      </w:r>
      <w:r>
        <w:rPr>
          <w:rFonts w:hint="eastAsia"/>
        </w:rPr>
        <w:t>наук</w:t>
      </w:r>
      <w:r>
        <w:t xml:space="preserve"> </w:t>
      </w:r>
      <w:r>
        <w:rPr>
          <w:rFonts w:hint="eastAsia"/>
        </w:rPr>
        <w:t>Воробьева</w:t>
      </w:r>
      <w:r>
        <w:t xml:space="preserve"> </w:t>
      </w:r>
      <w:r>
        <w:rPr>
          <w:rFonts w:hint="eastAsia"/>
        </w:rPr>
        <w:t>Василиса</w:t>
      </w:r>
      <w:r>
        <w:t xml:space="preserve"> </w:t>
      </w:r>
      <w:r>
        <w:rPr>
          <w:rFonts w:hint="eastAsia"/>
        </w:rPr>
        <w:t>Васильевна</w:t>
      </w:r>
    </w:p>
    <w:p w14:paraId="4347869D" w14:textId="77777777" w:rsidR="00DE078A" w:rsidRDefault="00DE078A" w:rsidP="00DE078A">
      <w:r>
        <w:rPr>
          <w:rFonts w:hint="eastAsia"/>
        </w:rPr>
        <w:t>Введение</w:t>
      </w:r>
    </w:p>
    <w:p w14:paraId="2A040450" w14:textId="77777777" w:rsidR="00DE078A" w:rsidRDefault="00DE078A" w:rsidP="00DE078A"/>
    <w:p w14:paraId="77262B47" w14:textId="77777777" w:rsidR="00DE078A" w:rsidRDefault="00DE078A" w:rsidP="00DE078A">
      <w:r>
        <w:rPr>
          <w:rFonts w:hint="eastAsia"/>
        </w:rPr>
        <w:t>Глава</w:t>
      </w:r>
      <w:r>
        <w:t xml:space="preserve"> 1. </w:t>
      </w:r>
      <w:r>
        <w:rPr>
          <w:rFonts w:hint="eastAsia"/>
        </w:rPr>
        <w:t>Исследование</w:t>
      </w:r>
      <w:r>
        <w:t xml:space="preserve"> </w:t>
      </w:r>
      <w:r>
        <w:rPr>
          <w:rFonts w:hint="eastAsia"/>
        </w:rPr>
        <w:t>предсказуемости</w:t>
      </w:r>
      <w:r>
        <w:t xml:space="preserve"> </w:t>
      </w:r>
      <w:r>
        <w:rPr>
          <w:rFonts w:hint="eastAsia"/>
        </w:rPr>
        <w:t>погоды</w:t>
      </w:r>
      <w:r>
        <w:t xml:space="preserve"> </w:t>
      </w:r>
      <w:r>
        <w:rPr>
          <w:rFonts w:hint="eastAsia"/>
        </w:rPr>
        <w:t>и</w:t>
      </w:r>
      <w:r>
        <w:t xml:space="preserve"> </w:t>
      </w:r>
      <w:r>
        <w:rPr>
          <w:rFonts w:hint="eastAsia"/>
        </w:rPr>
        <w:t>климата</w:t>
      </w:r>
      <w:r>
        <w:t xml:space="preserve"> </w:t>
      </w:r>
      <w:r>
        <w:rPr>
          <w:rFonts w:hint="eastAsia"/>
        </w:rPr>
        <w:t>с</w:t>
      </w:r>
      <w:r>
        <w:t xml:space="preserve"> </w:t>
      </w:r>
      <w:r>
        <w:rPr>
          <w:rFonts w:hint="eastAsia"/>
        </w:rPr>
        <w:t>помощью</w:t>
      </w:r>
      <w:r>
        <w:t xml:space="preserve"> </w:t>
      </w:r>
      <w:r>
        <w:rPr>
          <w:rFonts w:hint="eastAsia"/>
        </w:rPr>
        <w:t>климатической</w:t>
      </w:r>
      <w:r>
        <w:t xml:space="preserve"> </w:t>
      </w:r>
      <w:r>
        <w:rPr>
          <w:rFonts w:hint="eastAsia"/>
        </w:rPr>
        <w:t>модели</w:t>
      </w:r>
      <w:r>
        <w:t xml:space="preserve"> </w:t>
      </w:r>
      <w:r>
        <w:rPr>
          <w:rFonts w:hint="eastAsia"/>
        </w:rPr>
        <w:t>ИВМ</w:t>
      </w:r>
      <w:r>
        <w:t xml:space="preserve"> </w:t>
      </w:r>
      <w:r>
        <w:rPr>
          <w:rFonts w:hint="eastAsia"/>
        </w:rPr>
        <w:t>РАН</w:t>
      </w:r>
      <w:r>
        <w:t xml:space="preserve"> </w:t>
      </w:r>
      <w:r>
        <w:rPr>
          <w:rFonts w:hint="eastAsia"/>
        </w:rPr>
        <w:t>на</w:t>
      </w:r>
      <w:r>
        <w:t xml:space="preserve"> </w:t>
      </w:r>
      <w:r>
        <w:rPr>
          <w:rFonts w:hint="eastAsia"/>
        </w:rPr>
        <w:t>сезонном</w:t>
      </w:r>
      <w:r>
        <w:t xml:space="preserve"> </w:t>
      </w:r>
      <w:r>
        <w:rPr>
          <w:rFonts w:hint="eastAsia"/>
        </w:rPr>
        <w:t>временном</w:t>
      </w:r>
    </w:p>
    <w:p w14:paraId="0E57482B" w14:textId="77777777" w:rsidR="00DE078A" w:rsidRDefault="00DE078A" w:rsidP="00DE078A"/>
    <w:p w14:paraId="45785963" w14:textId="77777777" w:rsidR="00DE078A" w:rsidRDefault="00DE078A" w:rsidP="00DE078A">
      <w:r>
        <w:rPr>
          <w:rFonts w:hint="eastAsia"/>
        </w:rPr>
        <w:t>масштабе</w:t>
      </w:r>
      <w:r>
        <w:t xml:space="preserve"> </w:t>
      </w:r>
      <w:r>
        <w:rPr>
          <w:rFonts w:hint="eastAsia"/>
        </w:rPr>
        <w:t>для</w:t>
      </w:r>
      <w:r>
        <w:t xml:space="preserve"> </w:t>
      </w:r>
      <w:r>
        <w:rPr>
          <w:rFonts w:hint="eastAsia"/>
        </w:rPr>
        <w:t>зимних</w:t>
      </w:r>
      <w:r>
        <w:t xml:space="preserve"> </w:t>
      </w:r>
      <w:r>
        <w:rPr>
          <w:rFonts w:hint="eastAsia"/>
        </w:rPr>
        <w:t>сезонов</w:t>
      </w:r>
      <w:r>
        <w:t xml:space="preserve"> </w:t>
      </w:r>
      <w:r>
        <w:rPr>
          <w:rFonts w:hint="eastAsia"/>
        </w:rPr>
        <w:t>Северного</w:t>
      </w:r>
      <w:r>
        <w:t xml:space="preserve"> </w:t>
      </w:r>
      <w:r>
        <w:rPr>
          <w:rFonts w:hint="eastAsia"/>
        </w:rPr>
        <w:t>полушария</w:t>
      </w:r>
    </w:p>
    <w:p w14:paraId="3509F48C" w14:textId="77777777" w:rsidR="00DE078A" w:rsidRDefault="00DE078A" w:rsidP="00DE078A"/>
    <w:p w14:paraId="59F76092" w14:textId="77777777" w:rsidR="00DE078A" w:rsidRDefault="00DE078A" w:rsidP="00DE078A">
      <w:r>
        <w:t xml:space="preserve">1.1. </w:t>
      </w:r>
      <w:r>
        <w:rPr>
          <w:rFonts w:hint="eastAsia"/>
        </w:rPr>
        <w:t>Ретроспективные</w:t>
      </w:r>
      <w:r>
        <w:t xml:space="preserve"> </w:t>
      </w:r>
      <w:r>
        <w:rPr>
          <w:rFonts w:hint="eastAsia"/>
        </w:rPr>
        <w:t>прогнозы</w:t>
      </w:r>
      <w:r>
        <w:t xml:space="preserve"> </w:t>
      </w:r>
      <w:r>
        <w:rPr>
          <w:rFonts w:hint="eastAsia"/>
        </w:rPr>
        <w:t>на</w:t>
      </w:r>
      <w:r>
        <w:t xml:space="preserve"> </w:t>
      </w:r>
      <w:r>
        <w:rPr>
          <w:rFonts w:hint="eastAsia"/>
        </w:rPr>
        <w:t>зимние</w:t>
      </w:r>
      <w:r>
        <w:t xml:space="preserve"> </w:t>
      </w:r>
      <w:r>
        <w:rPr>
          <w:rFonts w:hint="eastAsia"/>
        </w:rPr>
        <w:t>сезоны</w:t>
      </w:r>
      <w:r>
        <w:t xml:space="preserve"> 1980/81-2014/15</w:t>
      </w:r>
    </w:p>
    <w:p w14:paraId="0240A659" w14:textId="77777777" w:rsidR="00DE078A" w:rsidRDefault="00DE078A" w:rsidP="00DE078A"/>
    <w:p w14:paraId="053A47A1" w14:textId="77777777" w:rsidR="00DE078A" w:rsidRDefault="00DE078A" w:rsidP="00DE078A">
      <w:r>
        <w:rPr>
          <w:rFonts w:hint="eastAsia"/>
        </w:rPr>
        <w:t>годов</w:t>
      </w:r>
    </w:p>
    <w:p w14:paraId="27DA8DCF" w14:textId="77777777" w:rsidR="00DE078A" w:rsidRDefault="00DE078A" w:rsidP="00DE078A"/>
    <w:p w14:paraId="067F1004" w14:textId="77777777" w:rsidR="00DE078A" w:rsidRDefault="00DE078A" w:rsidP="00DE078A">
      <w:r>
        <w:t xml:space="preserve">1.1.1. </w:t>
      </w:r>
      <w:r>
        <w:rPr>
          <w:rFonts w:hint="eastAsia"/>
        </w:rPr>
        <w:t>Технология</w:t>
      </w:r>
      <w:r>
        <w:t xml:space="preserve"> </w:t>
      </w:r>
      <w:r>
        <w:rPr>
          <w:rFonts w:hint="eastAsia"/>
        </w:rPr>
        <w:t>составления</w:t>
      </w:r>
      <w:r>
        <w:t xml:space="preserve"> </w:t>
      </w:r>
      <w:r>
        <w:rPr>
          <w:rFonts w:hint="eastAsia"/>
        </w:rPr>
        <w:t>набора</w:t>
      </w:r>
      <w:r>
        <w:t xml:space="preserve"> </w:t>
      </w:r>
      <w:r>
        <w:rPr>
          <w:rFonts w:hint="eastAsia"/>
        </w:rPr>
        <w:t>начальных</w:t>
      </w:r>
      <w:r>
        <w:t xml:space="preserve"> </w:t>
      </w:r>
      <w:r>
        <w:rPr>
          <w:rFonts w:hint="eastAsia"/>
        </w:rPr>
        <w:t>данных</w:t>
      </w:r>
    </w:p>
    <w:p w14:paraId="53961B2B" w14:textId="77777777" w:rsidR="00DE078A" w:rsidRDefault="00DE078A" w:rsidP="00DE078A"/>
    <w:p w14:paraId="409D1B2C" w14:textId="77777777" w:rsidR="00DE078A" w:rsidRDefault="00DE078A" w:rsidP="00DE078A">
      <w:r>
        <w:t xml:space="preserve">1.1.2. </w:t>
      </w:r>
      <w:r>
        <w:rPr>
          <w:rFonts w:hint="eastAsia"/>
        </w:rPr>
        <w:t>Численные</w:t>
      </w:r>
      <w:r>
        <w:t xml:space="preserve"> </w:t>
      </w:r>
      <w:r>
        <w:rPr>
          <w:rFonts w:hint="eastAsia"/>
        </w:rPr>
        <w:t>эксперименты</w:t>
      </w:r>
    </w:p>
    <w:p w14:paraId="66284159" w14:textId="77777777" w:rsidR="00DE078A" w:rsidRDefault="00DE078A" w:rsidP="00DE078A"/>
    <w:p w14:paraId="315FCF6C" w14:textId="77777777" w:rsidR="00DE078A" w:rsidRDefault="00DE078A" w:rsidP="00DE078A">
      <w:r>
        <w:t xml:space="preserve">1.1.3. </w:t>
      </w:r>
      <w:r>
        <w:rPr>
          <w:rFonts w:hint="eastAsia"/>
        </w:rPr>
        <w:t>Коэффициенты</w:t>
      </w:r>
      <w:r>
        <w:t xml:space="preserve"> </w:t>
      </w:r>
      <w:r>
        <w:rPr>
          <w:rFonts w:hint="eastAsia"/>
        </w:rPr>
        <w:t>корреляции</w:t>
      </w:r>
      <w:r>
        <w:t xml:space="preserve"> </w:t>
      </w:r>
      <w:r>
        <w:rPr>
          <w:rFonts w:hint="eastAsia"/>
        </w:rPr>
        <w:t>аномалий</w:t>
      </w:r>
    </w:p>
    <w:p w14:paraId="43A51EC7" w14:textId="77777777" w:rsidR="00DE078A" w:rsidRDefault="00DE078A" w:rsidP="00DE078A"/>
    <w:p w14:paraId="309A8924" w14:textId="77777777" w:rsidR="00DE078A" w:rsidRDefault="00DE078A" w:rsidP="00DE078A">
      <w:r>
        <w:t xml:space="preserve">1.1.4. </w:t>
      </w:r>
      <w:r>
        <w:rPr>
          <w:rFonts w:hint="eastAsia"/>
        </w:rPr>
        <w:t>Квазидвухлетнее</w:t>
      </w:r>
      <w:r>
        <w:t xml:space="preserve"> </w:t>
      </w:r>
      <w:r>
        <w:rPr>
          <w:rFonts w:hint="eastAsia"/>
        </w:rPr>
        <w:t>колебание</w:t>
      </w:r>
    </w:p>
    <w:p w14:paraId="338C038B" w14:textId="77777777" w:rsidR="00DE078A" w:rsidRDefault="00DE078A" w:rsidP="00DE078A"/>
    <w:p w14:paraId="1D70C0B1" w14:textId="77777777" w:rsidR="00DE078A" w:rsidRDefault="00DE078A" w:rsidP="00DE078A">
      <w:r>
        <w:t xml:space="preserve">1.1.5. </w:t>
      </w:r>
      <w:r>
        <w:rPr>
          <w:rFonts w:hint="eastAsia"/>
        </w:rPr>
        <w:t>Аномалии</w:t>
      </w:r>
      <w:r>
        <w:t xml:space="preserve"> </w:t>
      </w:r>
      <w:r>
        <w:rPr>
          <w:rFonts w:hint="eastAsia"/>
        </w:rPr>
        <w:t>полей</w:t>
      </w:r>
      <w:r>
        <w:t xml:space="preserve"> </w:t>
      </w:r>
      <w:r>
        <w:rPr>
          <w:rFonts w:hint="eastAsia"/>
        </w:rPr>
        <w:t>в</w:t>
      </w:r>
      <w:r>
        <w:t xml:space="preserve"> </w:t>
      </w:r>
      <w:r>
        <w:rPr>
          <w:rFonts w:hint="eastAsia"/>
        </w:rPr>
        <w:t>зимний</w:t>
      </w:r>
      <w:r>
        <w:t xml:space="preserve"> </w:t>
      </w:r>
      <w:r>
        <w:rPr>
          <w:rFonts w:hint="eastAsia"/>
        </w:rPr>
        <w:t>сезон</w:t>
      </w:r>
      <w:r>
        <w:t xml:space="preserve"> 1997-1998 </w:t>
      </w:r>
      <w:r>
        <w:rPr>
          <w:rFonts w:hint="eastAsia"/>
        </w:rPr>
        <w:t>годов</w:t>
      </w:r>
    </w:p>
    <w:p w14:paraId="099D0DF0" w14:textId="77777777" w:rsidR="00DE078A" w:rsidRDefault="00DE078A" w:rsidP="00DE078A"/>
    <w:p w14:paraId="692C562D" w14:textId="77777777" w:rsidR="00DE078A" w:rsidRDefault="00DE078A" w:rsidP="00DE078A">
      <w:r>
        <w:t xml:space="preserve">1.1.6. </w:t>
      </w:r>
      <w:r>
        <w:rPr>
          <w:rFonts w:hint="eastAsia"/>
        </w:rPr>
        <w:t>Предсказуемость</w:t>
      </w:r>
      <w:r>
        <w:t xml:space="preserve"> </w:t>
      </w:r>
      <w:r>
        <w:rPr>
          <w:rFonts w:hint="eastAsia"/>
        </w:rPr>
        <w:t>индекса</w:t>
      </w:r>
      <w:r>
        <w:t xml:space="preserve"> </w:t>
      </w:r>
      <w:r>
        <w:rPr>
          <w:rFonts w:hint="eastAsia"/>
        </w:rPr>
        <w:t>Тихоокеанско</w:t>
      </w:r>
      <w:r>
        <w:t>-</w:t>
      </w:r>
      <w:r>
        <w:rPr>
          <w:rFonts w:hint="eastAsia"/>
        </w:rPr>
        <w:t>Североамериканского</w:t>
      </w:r>
      <w:r>
        <w:t xml:space="preserve"> </w:t>
      </w:r>
      <w:r>
        <w:rPr>
          <w:rFonts w:hint="eastAsia"/>
        </w:rPr>
        <w:t>колебания</w:t>
      </w:r>
      <w:r>
        <w:t xml:space="preserve"> (</w:t>
      </w:r>
      <w:r>
        <w:rPr>
          <w:rFonts w:hint="eastAsia"/>
        </w:rPr>
        <w:t>ТСА</w:t>
      </w:r>
      <w:r>
        <w:t>)</w:t>
      </w:r>
    </w:p>
    <w:p w14:paraId="64F2D9B5" w14:textId="77777777" w:rsidR="00DE078A" w:rsidRDefault="00DE078A" w:rsidP="00DE078A"/>
    <w:p w14:paraId="5396DB08" w14:textId="77777777" w:rsidR="00DE078A" w:rsidRDefault="00DE078A" w:rsidP="00DE078A">
      <w:r>
        <w:t xml:space="preserve">1.1.7. </w:t>
      </w:r>
      <w:r>
        <w:rPr>
          <w:rFonts w:hint="eastAsia"/>
        </w:rPr>
        <w:t>О</w:t>
      </w:r>
      <w:r>
        <w:t xml:space="preserve"> </w:t>
      </w:r>
      <w:r>
        <w:rPr>
          <w:rFonts w:hint="eastAsia"/>
        </w:rPr>
        <w:t>предсказуемости</w:t>
      </w:r>
      <w:r>
        <w:t xml:space="preserve"> </w:t>
      </w:r>
      <w:r>
        <w:rPr>
          <w:rFonts w:hint="eastAsia"/>
        </w:rPr>
        <w:t>индекса</w:t>
      </w:r>
      <w:r>
        <w:t xml:space="preserve"> </w:t>
      </w:r>
      <w:r>
        <w:rPr>
          <w:rFonts w:hint="eastAsia"/>
        </w:rPr>
        <w:t>Североатлантического</w:t>
      </w:r>
      <w:r>
        <w:t xml:space="preserve"> </w:t>
      </w:r>
      <w:r>
        <w:rPr>
          <w:rFonts w:hint="eastAsia"/>
        </w:rPr>
        <w:t>колебания</w:t>
      </w:r>
      <w:r>
        <w:t xml:space="preserve"> (</w:t>
      </w:r>
      <w:r>
        <w:rPr>
          <w:rFonts w:hint="eastAsia"/>
        </w:rPr>
        <w:t>САК</w:t>
      </w:r>
      <w:r>
        <w:t>)</w:t>
      </w:r>
    </w:p>
    <w:p w14:paraId="5D5D996C" w14:textId="77777777" w:rsidR="00DE078A" w:rsidRDefault="00DE078A" w:rsidP="00DE078A"/>
    <w:p w14:paraId="6AD3A411" w14:textId="77777777" w:rsidR="00DE078A" w:rsidRDefault="00DE078A" w:rsidP="00DE078A">
      <w:r>
        <w:t xml:space="preserve">1.1.8. </w:t>
      </w:r>
      <w:r>
        <w:rPr>
          <w:rFonts w:hint="eastAsia"/>
        </w:rPr>
        <w:t>Предсказуемость</w:t>
      </w:r>
      <w:r>
        <w:t xml:space="preserve"> </w:t>
      </w:r>
      <w:r>
        <w:rPr>
          <w:rFonts w:hint="eastAsia"/>
        </w:rPr>
        <w:t>стратосферных</w:t>
      </w:r>
      <w:r>
        <w:t xml:space="preserve"> </w:t>
      </w:r>
      <w:r>
        <w:rPr>
          <w:rFonts w:hint="eastAsia"/>
        </w:rPr>
        <w:t>аномалий</w:t>
      </w:r>
    </w:p>
    <w:p w14:paraId="544A063A" w14:textId="77777777" w:rsidR="00DE078A" w:rsidRDefault="00DE078A" w:rsidP="00DE078A"/>
    <w:p w14:paraId="36DDC832" w14:textId="77777777" w:rsidR="00DE078A" w:rsidRDefault="00DE078A" w:rsidP="00DE078A">
      <w:r>
        <w:t xml:space="preserve">1.1.9. </w:t>
      </w:r>
      <w:r>
        <w:rPr>
          <w:rFonts w:hint="eastAsia"/>
        </w:rPr>
        <w:t>Парадокс</w:t>
      </w:r>
      <w:r>
        <w:t xml:space="preserve"> </w:t>
      </w:r>
      <w:r>
        <w:rPr>
          <w:rFonts w:hint="eastAsia"/>
        </w:rPr>
        <w:t>отношения</w:t>
      </w:r>
      <w:r>
        <w:t xml:space="preserve"> </w:t>
      </w:r>
      <w:r>
        <w:rPr>
          <w:rFonts w:hint="eastAsia"/>
        </w:rPr>
        <w:t>сигнала</w:t>
      </w:r>
      <w:r>
        <w:t xml:space="preserve"> </w:t>
      </w:r>
      <w:r>
        <w:rPr>
          <w:rFonts w:hint="eastAsia"/>
        </w:rPr>
        <w:t>к</w:t>
      </w:r>
      <w:r>
        <w:t xml:space="preserve"> </w:t>
      </w:r>
      <w:r>
        <w:rPr>
          <w:rFonts w:hint="eastAsia"/>
        </w:rPr>
        <w:t>шуму</w:t>
      </w:r>
    </w:p>
    <w:p w14:paraId="7555F9EE" w14:textId="77777777" w:rsidR="00DE078A" w:rsidRDefault="00DE078A" w:rsidP="00DE078A"/>
    <w:p w14:paraId="7E622282" w14:textId="77777777" w:rsidR="00DE078A" w:rsidRDefault="00DE078A" w:rsidP="00DE078A">
      <w:r>
        <w:t xml:space="preserve">1.2. </w:t>
      </w:r>
      <w:r>
        <w:rPr>
          <w:rFonts w:hint="eastAsia"/>
        </w:rPr>
        <w:t>Ретроспективные</w:t>
      </w:r>
      <w:r>
        <w:t xml:space="preserve"> </w:t>
      </w:r>
      <w:r>
        <w:rPr>
          <w:rFonts w:hint="eastAsia"/>
        </w:rPr>
        <w:t>прогнозы</w:t>
      </w:r>
      <w:r>
        <w:t xml:space="preserve"> </w:t>
      </w:r>
      <w:r>
        <w:rPr>
          <w:rFonts w:hint="eastAsia"/>
        </w:rPr>
        <w:t>на</w:t>
      </w:r>
      <w:r>
        <w:t xml:space="preserve"> </w:t>
      </w:r>
      <w:r>
        <w:rPr>
          <w:rFonts w:hint="eastAsia"/>
        </w:rPr>
        <w:t>зимний</w:t>
      </w:r>
      <w:r>
        <w:t xml:space="preserve"> </w:t>
      </w:r>
      <w:r>
        <w:rPr>
          <w:rFonts w:hint="eastAsia"/>
        </w:rPr>
        <w:t>сезон</w:t>
      </w:r>
      <w:r>
        <w:t xml:space="preserve"> 2019-2020 </w:t>
      </w:r>
      <w:r>
        <w:rPr>
          <w:rFonts w:hint="eastAsia"/>
        </w:rPr>
        <w:t>годов</w:t>
      </w:r>
    </w:p>
    <w:p w14:paraId="15D2C998" w14:textId="77777777" w:rsidR="00DE078A" w:rsidRDefault="00DE078A" w:rsidP="00DE078A"/>
    <w:p w14:paraId="528C8324" w14:textId="77777777" w:rsidR="00DE078A" w:rsidRDefault="00DE078A" w:rsidP="00DE078A">
      <w:r>
        <w:t xml:space="preserve">1.2.1. </w:t>
      </w:r>
      <w:r>
        <w:rPr>
          <w:rFonts w:hint="eastAsia"/>
        </w:rPr>
        <w:t>Исключительность</w:t>
      </w:r>
      <w:r>
        <w:t xml:space="preserve"> </w:t>
      </w:r>
      <w:r>
        <w:rPr>
          <w:rFonts w:hint="eastAsia"/>
        </w:rPr>
        <w:t>зимнего</w:t>
      </w:r>
      <w:r>
        <w:t xml:space="preserve"> </w:t>
      </w:r>
      <w:r>
        <w:rPr>
          <w:rFonts w:hint="eastAsia"/>
        </w:rPr>
        <w:t>сезона</w:t>
      </w:r>
      <w:r>
        <w:t xml:space="preserve"> 2019-2020 </w:t>
      </w:r>
      <w:r>
        <w:rPr>
          <w:rFonts w:hint="eastAsia"/>
        </w:rPr>
        <w:t>годов</w:t>
      </w:r>
    </w:p>
    <w:p w14:paraId="738FDB62" w14:textId="77777777" w:rsidR="00DE078A" w:rsidRDefault="00DE078A" w:rsidP="00DE078A"/>
    <w:p w14:paraId="70E04099" w14:textId="77777777" w:rsidR="00DE078A" w:rsidRDefault="00DE078A" w:rsidP="00DE078A">
      <w:r>
        <w:t xml:space="preserve">1.2.2. </w:t>
      </w:r>
      <w:r>
        <w:rPr>
          <w:rFonts w:hint="eastAsia"/>
        </w:rPr>
        <w:t>Составление</w:t>
      </w:r>
      <w:r>
        <w:t xml:space="preserve"> </w:t>
      </w:r>
      <w:r>
        <w:rPr>
          <w:rFonts w:hint="eastAsia"/>
        </w:rPr>
        <w:t>набора</w:t>
      </w:r>
      <w:r>
        <w:t xml:space="preserve"> </w:t>
      </w:r>
      <w:r>
        <w:rPr>
          <w:rFonts w:hint="eastAsia"/>
        </w:rPr>
        <w:t>начальных</w:t>
      </w:r>
      <w:r>
        <w:t xml:space="preserve"> </w:t>
      </w:r>
      <w:r>
        <w:rPr>
          <w:rFonts w:hint="eastAsia"/>
        </w:rPr>
        <w:t>данных</w:t>
      </w:r>
      <w:r>
        <w:t xml:space="preserve"> </w:t>
      </w:r>
      <w:r>
        <w:rPr>
          <w:rFonts w:hint="eastAsia"/>
        </w:rPr>
        <w:t>для</w:t>
      </w:r>
      <w:r>
        <w:t xml:space="preserve"> </w:t>
      </w:r>
      <w:r>
        <w:rPr>
          <w:rFonts w:hint="eastAsia"/>
        </w:rPr>
        <w:t>прогнозов</w:t>
      </w:r>
      <w:r>
        <w:t xml:space="preserve"> </w:t>
      </w:r>
      <w:r>
        <w:rPr>
          <w:rFonts w:hint="eastAsia"/>
        </w:rPr>
        <w:t>на</w:t>
      </w:r>
      <w:r>
        <w:t xml:space="preserve"> </w:t>
      </w:r>
      <w:r>
        <w:rPr>
          <w:rFonts w:hint="eastAsia"/>
        </w:rPr>
        <w:t>зимний</w:t>
      </w:r>
      <w:r>
        <w:t xml:space="preserve"> </w:t>
      </w:r>
      <w:r>
        <w:rPr>
          <w:rFonts w:hint="eastAsia"/>
        </w:rPr>
        <w:t>сезон</w:t>
      </w:r>
      <w:r>
        <w:t xml:space="preserve"> 2019-2020 </w:t>
      </w:r>
      <w:r>
        <w:rPr>
          <w:rFonts w:hint="eastAsia"/>
        </w:rPr>
        <w:t>годов</w:t>
      </w:r>
      <w:r>
        <w:t xml:space="preserve"> </w:t>
      </w:r>
      <w:r>
        <w:rPr>
          <w:rFonts w:hint="eastAsia"/>
        </w:rPr>
        <w:t>и</w:t>
      </w:r>
      <w:r>
        <w:t xml:space="preserve"> </w:t>
      </w:r>
      <w:r>
        <w:rPr>
          <w:rFonts w:hint="eastAsia"/>
        </w:rPr>
        <w:t>численные</w:t>
      </w:r>
      <w:r>
        <w:t xml:space="preserve"> </w:t>
      </w:r>
      <w:r>
        <w:rPr>
          <w:rFonts w:hint="eastAsia"/>
        </w:rPr>
        <w:t>эксперименты</w:t>
      </w:r>
    </w:p>
    <w:p w14:paraId="661B337A" w14:textId="77777777" w:rsidR="00DE078A" w:rsidRDefault="00DE078A" w:rsidP="00DE078A"/>
    <w:p w14:paraId="3C92BFF0" w14:textId="77777777" w:rsidR="00DE078A" w:rsidRDefault="00DE078A" w:rsidP="00DE078A">
      <w:r>
        <w:t xml:space="preserve">1.2.3. </w:t>
      </w:r>
      <w:r>
        <w:rPr>
          <w:rFonts w:hint="eastAsia"/>
        </w:rPr>
        <w:t>Оценка</w:t>
      </w:r>
      <w:r>
        <w:t xml:space="preserve"> </w:t>
      </w:r>
      <w:r>
        <w:rPr>
          <w:rFonts w:hint="eastAsia"/>
        </w:rPr>
        <w:t>воспроизведения</w:t>
      </w:r>
      <w:r>
        <w:t xml:space="preserve"> </w:t>
      </w:r>
      <w:r>
        <w:rPr>
          <w:rFonts w:hint="eastAsia"/>
        </w:rPr>
        <w:t>стратосферных</w:t>
      </w:r>
      <w:r>
        <w:t xml:space="preserve"> </w:t>
      </w:r>
      <w:r>
        <w:rPr>
          <w:rFonts w:hint="eastAsia"/>
        </w:rPr>
        <w:t>аномалий</w:t>
      </w:r>
      <w:r>
        <w:t xml:space="preserve"> </w:t>
      </w:r>
      <w:r>
        <w:rPr>
          <w:rFonts w:hint="eastAsia"/>
        </w:rPr>
        <w:t>в</w:t>
      </w:r>
      <w:r>
        <w:t xml:space="preserve"> </w:t>
      </w:r>
      <w:r>
        <w:rPr>
          <w:rFonts w:hint="eastAsia"/>
        </w:rPr>
        <w:t>модели</w:t>
      </w:r>
      <w:r>
        <w:t xml:space="preserve"> </w:t>
      </w:r>
      <w:r>
        <w:rPr>
          <w:rFonts w:hint="eastAsia"/>
        </w:rPr>
        <w:t>ШМ</w:t>
      </w:r>
      <w:r>
        <w:t>-</w:t>
      </w:r>
      <w:r>
        <w:rPr>
          <w:rFonts w:hint="eastAsia"/>
        </w:rPr>
        <w:t>СМ</w:t>
      </w:r>
      <w:r>
        <w:t>5-0</w:t>
      </w:r>
    </w:p>
    <w:p w14:paraId="64DA3440" w14:textId="77777777" w:rsidR="00DE078A" w:rsidRDefault="00DE078A" w:rsidP="00DE078A"/>
    <w:p w14:paraId="221361D4" w14:textId="77777777" w:rsidR="00DE078A" w:rsidRDefault="00DE078A" w:rsidP="00DE078A">
      <w:r>
        <w:t xml:space="preserve">1.2.4. </w:t>
      </w:r>
      <w:r>
        <w:rPr>
          <w:rFonts w:hint="eastAsia"/>
        </w:rPr>
        <w:t>Исследование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воспроизведение</w:t>
      </w:r>
      <w:r>
        <w:t xml:space="preserve"> </w:t>
      </w:r>
      <w:r>
        <w:rPr>
          <w:rFonts w:hint="eastAsia"/>
        </w:rPr>
        <w:t>индекса</w:t>
      </w:r>
      <w:r>
        <w:t xml:space="preserve"> </w:t>
      </w:r>
      <w:r>
        <w:rPr>
          <w:rFonts w:hint="eastAsia"/>
        </w:rPr>
        <w:t>Североатлантического</w:t>
      </w:r>
      <w:r>
        <w:t xml:space="preserve"> </w:t>
      </w:r>
      <w:r>
        <w:rPr>
          <w:rFonts w:hint="eastAsia"/>
        </w:rPr>
        <w:t>колебания</w:t>
      </w:r>
      <w:r>
        <w:t xml:space="preserve"> (</w:t>
      </w:r>
      <w:r>
        <w:rPr>
          <w:rFonts w:hint="eastAsia"/>
        </w:rPr>
        <w:t>САК</w:t>
      </w:r>
      <w:r>
        <w:t xml:space="preserve">) </w:t>
      </w:r>
      <w:r>
        <w:rPr>
          <w:rFonts w:hint="eastAsia"/>
        </w:rPr>
        <w:t>и</w:t>
      </w:r>
      <w:r>
        <w:t xml:space="preserve"> </w:t>
      </w:r>
      <w:r>
        <w:rPr>
          <w:rFonts w:hint="eastAsia"/>
        </w:rPr>
        <w:t>сезонных</w:t>
      </w:r>
      <w:r>
        <w:t xml:space="preserve"> </w:t>
      </w:r>
      <w:r>
        <w:rPr>
          <w:rFonts w:hint="eastAsia"/>
        </w:rPr>
        <w:t>аномалий</w:t>
      </w:r>
      <w:r>
        <w:t xml:space="preserve"> </w:t>
      </w:r>
      <w:r>
        <w:rPr>
          <w:rFonts w:hint="eastAsia"/>
        </w:rPr>
        <w:t>зимнего</w:t>
      </w:r>
      <w:r>
        <w:t xml:space="preserve"> </w:t>
      </w:r>
      <w:r>
        <w:rPr>
          <w:rFonts w:hint="eastAsia"/>
        </w:rPr>
        <w:t>сезона</w:t>
      </w:r>
      <w:r>
        <w:t xml:space="preserve"> 2019-2020 </w:t>
      </w:r>
      <w:r>
        <w:rPr>
          <w:rFonts w:hint="eastAsia"/>
        </w:rPr>
        <w:t>годов</w:t>
      </w:r>
    </w:p>
    <w:p w14:paraId="5C9CCF0A" w14:textId="77777777" w:rsidR="00DE078A" w:rsidRDefault="00DE078A" w:rsidP="00DE078A"/>
    <w:p w14:paraId="06BFA859" w14:textId="77777777" w:rsidR="00DE078A" w:rsidRDefault="00DE078A" w:rsidP="00DE078A">
      <w:r>
        <w:t xml:space="preserve">1.3. </w:t>
      </w:r>
      <w:r>
        <w:rPr>
          <w:rFonts w:hint="eastAsia"/>
        </w:rPr>
        <w:t>Прогноз</w:t>
      </w:r>
      <w:r>
        <w:t xml:space="preserve"> </w:t>
      </w:r>
      <w:r>
        <w:rPr>
          <w:rFonts w:hint="eastAsia"/>
        </w:rPr>
        <w:t>на</w:t>
      </w:r>
      <w:r>
        <w:t xml:space="preserve"> </w:t>
      </w:r>
      <w:r>
        <w:rPr>
          <w:rFonts w:hint="eastAsia"/>
        </w:rPr>
        <w:t>предстоящий</w:t>
      </w:r>
      <w:r>
        <w:t xml:space="preserve"> </w:t>
      </w:r>
      <w:r>
        <w:rPr>
          <w:rFonts w:hint="eastAsia"/>
        </w:rPr>
        <w:t>зимний</w:t>
      </w:r>
      <w:r>
        <w:t xml:space="preserve"> </w:t>
      </w:r>
      <w:r>
        <w:rPr>
          <w:rFonts w:hint="eastAsia"/>
        </w:rPr>
        <w:t>сезон</w:t>
      </w:r>
      <w:r>
        <w:t xml:space="preserve"> 2021-2022 </w:t>
      </w:r>
      <w:r>
        <w:rPr>
          <w:rFonts w:hint="eastAsia"/>
        </w:rPr>
        <w:t>годов</w:t>
      </w:r>
    </w:p>
    <w:p w14:paraId="01AA1F86" w14:textId="77777777" w:rsidR="00DE078A" w:rsidRDefault="00DE078A" w:rsidP="00DE078A"/>
    <w:p w14:paraId="76880C34" w14:textId="77777777" w:rsidR="00DE078A" w:rsidRDefault="00DE078A" w:rsidP="00DE078A">
      <w:r>
        <w:t xml:space="preserve">1.4. </w:t>
      </w:r>
      <w:r>
        <w:rPr>
          <w:rFonts w:hint="eastAsia"/>
        </w:rPr>
        <w:t>Выводы</w:t>
      </w:r>
      <w:r>
        <w:t xml:space="preserve"> </w:t>
      </w:r>
      <w:r>
        <w:rPr>
          <w:rFonts w:hint="eastAsia"/>
        </w:rPr>
        <w:t>главы</w:t>
      </w:r>
    </w:p>
    <w:p w14:paraId="5C490D64" w14:textId="77777777" w:rsidR="00DE078A" w:rsidRDefault="00DE078A" w:rsidP="00DE078A"/>
    <w:p w14:paraId="7993AD49" w14:textId="77777777" w:rsidR="00DE078A" w:rsidRDefault="00DE078A" w:rsidP="00DE078A">
      <w:r>
        <w:rPr>
          <w:rFonts w:hint="eastAsia"/>
        </w:rPr>
        <w:t>Глава</w:t>
      </w:r>
      <w:r>
        <w:t xml:space="preserve"> 2. </w:t>
      </w:r>
      <w:r>
        <w:rPr>
          <w:rFonts w:hint="eastAsia"/>
        </w:rPr>
        <w:t>Исследование</w:t>
      </w:r>
      <w:r>
        <w:t xml:space="preserve"> </w:t>
      </w:r>
      <w:r>
        <w:rPr>
          <w:rFonts w:hint="eastAsia"/>
        </w:rPr>
        <w:t>предсказуемости</w:t>
      </w:r>
      <w:r>
        <w:t xml:space="preserve"> </w:t>
      </w:r>
      <w:r>
        <w:rPr>
          <w:rFonts w:hint="eastAsia"/>
        </w:rPr>
        <w:t>погоды</w:t>
      </w:r>
      <w:r>
        <w:t xml:space="preserve"> </w:t>
      </w:r>
      <w:r>
        <w:rPr>
          <w:rFonts w:hint="eastAsia"/>
        </w:rPr>
        <w:t>и</w:t>
      </w:r>
      <w:r>
        <w:t xml:space="preserve"> </w:t>
      </w:r>
      <w:r>
        <w:rPr>
          <w:rFonts w:hint="eastAsia"/>
        </w:rPr>
        <w:t>климата</w:t>
      </w:r>
      <w:r>
        <w:t xml:space="preserve"> </w:t>
      </w:r>
      <w:r>
        <w:rPr>
          <w:rFonts w:hint="eastAsia"/>
        </w:rPr>
        <w:t>с</w:t>
      </w:r>
      <w:r>
        <w:t xml:space="preserve"> </w:t>
      </w:r>
      <w:r>
        <w:rPr>
          <w:rFonts w:hint="eastAsia"/>
        </w:rPr>
        <w:t>помощью</w:t>
      </w:r>
      <w:r>
        <w:t xml:space="preserve"> </w:t>
      </w:r>
      <w:r>
        <w:rPr>
          <w:rFonts w:hint="eastAsia"/>
        </w:rPr>
        <w:t>климатической</w:t>
      </w:r>
      <w:r>
        <w:t xml:space="preserve"> </w:t>
      </w:r>
      <w:r>
        <w:rPr>
          <w:rFonts w:hint="eastAsia"/>
        </w:rPr>
        <w:t>модели</w:t>
      </w:r>
      <w:r>
        <w:t xml:space="preserve"> </w:t>
      </w:r>
      <w:r>
        <w:rPr>
          <w:rFonts w:hint="eastAsia"/>
        </w:rPr>
        <w:t>ИВМ</w:t>
      </w:r>
      <w:r>
        <w:t xml:space="preserve"> </w:t>
      </w:r>
      <w:r>
        <w:rPr>
          <w:rFonts w:hint="eastAsia"/>
        </w:rPr>
        <w:t>РАН</w:t>
      </w:r>
      <w:r>
        <w:t xml:space="preserve"> </w:t>
      </w:r>
      <w:r>
        <w:rPr>
          <w:rFonts w:hint="eastAsia"/>
        </w:rPr>
        <w:t>на</w:t>
      </w:r>
      <w:r>
        <w:t xml:space="preserve"> </w:t>
      </w:r>
      <w:r>
        <w:rPr>
          <w:rFonts w:hint="eastAsia"/>
        </w:rPr>
        <w:t>сезонном</w:t>
      </w:r>
      <w:r>
        <w:t xml:space="preserve"> </w:t>
      </w:r>
      <w:r>
        <w:rPr>
          <w:rFonts w:hint="eastAsia"/>
        </w:rPr>
        <w:t>временном</w:t>
      </w:r>
    </w:p>
    <w:p w14:paraId="316BC24E" w14:textId="77777777" w:rsidR="00DE078A" w:rsidRDefault="00DE078A" w:rsidP="00DE078A"/>
    <w:p w14:paraId="0E09FCAF" w14:textId="77777777" w:rsidR="00DE078A" w:rsidRDefault="00DE078A" w:rsidP="00DE078A">
      <w:r>
        <w:rPr>
          <w:rFonts w:hint="eastAsia"/>
        </w:rPr>
        <w:t>масштабе</w:t>
      </w:r>
      <w:r>
        <w:t xml:space="preserve"> </w:t>
      </w:r>
      <w:r>
        <w:rPr>
          <w:rFonts w:hint="eastAsia"/>
        </w:rPr>
        <w:t>для</w:t>
      </w:r>
      <w:r>
        <w:t xml:space="preserve"> </w:t>
      </w:r>
      <w:r>
        <w:rPr>
          <w:rFonts w:hint="eastAsia"/>
        </w:rPr>
        <w:t>летних</w:t>
      </w:r>
      <w:r>
        <w:t xml:space="preserve"> </w:t>
      </w:r>
      <w:r>
        <w:rPr>
          <w:rFonts w:hint="eastAsia"/>
        </w:rPr>
        <w:t>сезонов</w:t>
      </w:r>
      <w:r>
        <w:t xml:space="preserve"> </w:t>
      </w:r>
      <w:r>
        <w:rPr>
          <w:rFonts w:hint="eastAsia"/>
        </w:rPr>
        <w:t>Северного</w:t>
      </w:r>
      <w:r>
        <w:t xml:space="preserve"> </w:t>
      </w:r>
      <w:r>
        <w:rPr>
          <w:rFonts w:hint="eastAsia"/>
        </w:rPr>
        <w:t>полушария</w:t>
      </w:r>
    </w:p>
    <w:p w14:paraId="302F90F4" w14:textId="77777777" w:rsidR="00DE078A" w:rsidRDefault="00DE078A" w:rsidP="00DE078A"/>
    <w:p w14:paraId="2BD8B024" w14:textId="77777777" w:rsidR="00DE078A" w:rsidRDefault="00DE078A" w:rsidP="00DE078A">
      <w:r>
        <w:t xml:space="preserve">2.1. </w:t>
      </w:r>
      <w:r>
        <w:rPr>
          <w:rFonts w:hint="eastAsia"/>
        </w:rPr>
        <w:t>Ретроспективные</w:t>
      </w:r>
      <w:r>
        <w:t xml:space="preserve"> </w:t>
      </w:r>
      <w:r>
        <w:rPr>
          <w:rFonts w:hint="eastAsia"/>
        </w:rPr>
        <w:t>прогнозы</w:t>
      </w:r>
      <w:r>
        <w:t xml:space="preserve"> </w:t>
      </w:r>
      <w:r>
        <w:rPr>
          <w:rFonts w:hint="eastAsia"/>
        </w:rPr>
        <w:t>на</w:t>
      </w:r>
      <w:r>
        <w:t xml:space="preserve"> </w:t>
      </w:r>
      <w:r>
        <w:rPr>
          <w:rFonts w:hint="eastAsia"/>
        </w:rPr>
        <w:t>летние</w:t>
      </w:r>
      <w:r>
        <w:t xml:space="preserve"> </w:t>
      </w:r>
      <w:r>
        <w:rPr>
          <w:rFonts w:hint="eastAsia"/>
        </w:rPr>
        <w:t>сезоны</w:t>
      </w:r>
      <w:r>
        <w:t xml:space="preserve"> 1980-2014 </w:t>
      </w:r>
      <w:r>
        <w:rPr>
          <w:rFonts w:hint="eastAsia"/>
        </w:rPr>
        <w:t>годов</w:t>
      </w:r>
    </w:p>
    <w:p w14:paraId="32EA2434" w14:textId="77777777" w:rsidR="00DE078A" w:rsidRDefault="00DE078A" w:rsidP="00DE078A"/>
    <w:p w14:paraId="5B7BB189" w14:textId="77777777" w:rsidR="00DE078A" w:rsidRDefault="00DE078A" w:rsidP="00DE078A">
      <w:r>
        <w:t xml:space="preserve">2.1.1. </w:t>
      </w:r>
      <w:r>
        <w:rPr>
          <w:rFonts w:hint="eastAsia"/>
        </w:rPr>
        <w:t>Технология</w:t>
      </w:r>
      <w:r>
        <w:t xml:space="preserve"> </w:t>
      </w:r>
      <w:r>
        <w:rPr>
          <w:rFonts w:hint="eastAsia"/>
        </w:rPr>
        <w:t>составления</w:t>
      </w:r>
      <w:r>
        <w:t xml:space="preserve"> </w:t>
      </w:r>
      <w:r>
        <w:rPr>
          <w:rFonts w:hint="eastAsia"/>
        </w:rPr>
        <w:t>набора</w:t>
      </w:r>
      <w:r>
        <w:t xml:space="preserve"> </w:t>
      </w:r>
      <w:r>
        <w:rPr>
          <w:rFonts w:hint="eastAsia"/>
        </w:rPr>
        <w:t>начальных</w:t>
      </w:r>
      <w:r>
        <w:t xml:space="preserve"> </w:t>
      </w:r>
      <w:r>
        <w:rPr>
          <w:rFonts w:hint="eastAsia"/>
        </w:rPr>
        <w:t>данных</w:t>
      </w:r>
      <w:r>
        <w:t xml:space="preserve"> </w:t>
      </w:r>
      <w:r>
        <w:rPr>
          <w:rFonts w:hint="eastAsia"/>
        </w:rPr>
        <w:t>и</w:t>
      </w:r>
      <w:r>
        <w:t xml:space="preserve"> </w:t>
      </w:r>
      <w:r>
        <w:rPr>
          <w:rFonts w:hint="eastAsia"/>
        </w:rPr>
        <w:t>численные</w:t>
      </w:r>
      <w:r>
        <w:t xml:space="preserve"> </w:t>
      </w:r>
      <w:r>
        <w:rPr>
          <w:rFonts w:hint="eastAsia"/>
        </w:rPr>
        <w:t>эксперименты</w:t>
      </w:r>
    </w:p>
    <w:p w14:paraId="3356BC06" w14:textId="77777777" w:rsidR="00DE078A" w:rsidRDefault="00DE078A" w:rsidP="00DE078A"/>
    <w:p w14:paraId="2177F132" w14:textId="77777777" w:rsidR="00DE078A" w:rsidRDefault="00DE078A" w:rsidP="00DE078A">
      <w:r>
        <w:t xml:space="preserve">2.1.2. </w:t>
      </w:r>
      <w:r>
        <w:rPr>
          <w:rFonts w:hint="eastAsia"/>
        </w:rPr>
        <w:t>Коэффициенты</w:t>
      </w:r>
      <w:r>
        <w:t xml:space="preserve"> </w:t>
      </w:r>
      <w:r>
        <w:rPr>
          <w:rFonts w:hint="eastAsia"/>
        </w:rPr>
        <w:t>корреляции</w:t>
      </w:r>
      <w:r>
        <w:t xml:space="preserve"> </w:t>
      </w:r>
      <w:r>
        <w:rPr>
          <w:rFonts w:hint="eastAsia"/>
        </w:rPr>
        <w:t>аномалий</w:t>
      </w:r>
    </w:p>
    <w:p w14:paraId="116CDBCA" w14:textId="77777777" w:rsidR="00DE078A" w:rsidRDefault="00DE078A" w:rsidP="00DE078A"/>
    <w:p w14:paraId="183898F2" w14:textId="77777777" w:rsidR="00DE078A" w:rsidRDefault="00DE078A" w:rsidP="00DE078A">
      <w:r>
        <w:t>2.1.3. ROC-</w:t>
      </w:r>
      <w:r>
        <w:rPr>
          <w:rFonts w:hint="eastAsia"/>
        </w:rPr>
        <w:t>показатель</w:t>
      </w:r>
    </w:p>
    <w:p w14:paraId="4E50371B" w14:textId="77777777" w:rsidR="00DE078A" w:rsidRDefault="00DE078A" w:rsidP="00DE078A"/>
    <w:p w14:paraId="765EF3AD" w14:textId="77777777" w:rsidR="00DE078A" w:rsidRDefault="00DE078A" w:rsidP="00DE078A">
      <w:r>
        <w:t xml:space="preserve">2.1.4. </w:t>
      </w:r>
      <w:r>
        <w:rPr>
          <w:rFonts w:hint="eastAsia"/>
        </w:rPr>
        <w:t>Показатель</w:t>
      </w:r>
      <w:r>
        <w:t xml:space="preserve"> MSSS</w:t>
      </w:r>
    </w:p>
    <w:p w14:paraId="33B73121" w14:textId="77777777" w:rsidR="00DE078A" w:rsidRDefault="00DE078A" w:rsidP="00DE078A"/>
    <w:p w14:paraId="15E48D71" w14:textId="77777777" w:rsidR="00DE078A" w:rsidRDefault="00DE078A" w:rsidP="00DE078A">
      <w:r>
        <w:t xml:space="preserve">2.2. </w:t>
      </w:r>
      <w:r>
        <w:rPr>
          <w:rFonts w:hint="eastAsia"/>
        </w:rPr>
        <w:t>Выводы</w:t>
      </w:r>
      <w:r>
        <w:t xml:space="preserve"> </w:t>
      </w:r>
      <w:r>
        <w:rPr>
          <w:rFonts w:hint="eastAsia"/>
        </w:rPr>
        <w:t>главы</w:t>
      </w:r>
    </w:p>
    <w:p w14:paraId="7C12E257" w14:textId="77777777" w:rsidR="00DE078A" w:rsidRDefault="00DE078A" w:rsidP="00DE078A"/>
    <w:p w14:paraId="7B822FF1" w14:textId="77777777" w:rsidR="00DE078A" w:rsidRDefault="00DE078A" w:rsidP="00DE078A">
      <w:r>
        <w:rPr>
          <w:rFonts w:hint="eastAsia"/>
        </w:rPr>
        <w:t>Глава</w:t>
      </w:r>
      <w:r>
        <w:t xml:space="preserve"> 3. </w:t>
      </w:r>
      <w:r>
        <w:rPr>
          <w:rFonts w:hint="eastAsia"/>
        </w:rPr>
        <w:t>Исследование</w:t>
      </w:r>
      <w:r>
        <w:t xml:space="preserve"> </w:t>
      </w:r>
      <w:r>
        <w:rPr>
          <w:rFonts w:hint="eastAsia"/>
        </w:rPr>
        <w:t>предсказуемости</w:t>
      </w:r>
      <w:r>
        <w:t xml:space="preserve"> </w:t>
      </w:r>
      <w:r>
        <w:rPr>
          <w:rFonts w:hint="eastAsia"/>
        </w:rPr>
        <w:t>погоды</w:t>
      </w:r>
      <w:r>
        <w:t xml:space="preserve"> </w:t>
      </w:r>
      <w:r>
        <w:rPr>
          <w:rFonts w:hint="eastAsia"/>
        </w:rPr>
        <w:t>и</w:t>
      </w:r>
      <w:r>
        <w:t xml:space="preserve"> </w:t>
      </w:r>
      <w:r>
        <w:rPr>
          <w:rFonts w:hint="eastAsia"/>
        </w:rPr>
        <w:t>климата</w:t>
      </w:r>
      <w:r>
        <w:t xml:space="preserve"> </w:t>
      </w:r>
      <w:r>
        <w:rPr>
          <w:rFonts w:hint="eastAsia"/>
        </w:rPr>
        <w:t>с</w:t>
      </w:r>
      <w:r>
        <w:t xml:space="preserve"> </w:t>
      </w:r>
      <w:r>
        <w:rPr>
          <w:rFonts w:hint="eastAsia"/>
        </w:rPr>
        <w:t>помощью</w:t>
      </w:r>
      <w:r>
        <w:t xml:space="preserve"> </w:t>
      </w:r>
      <w:r>
        <w:rPr>
          <w:rFonts w:hint="eastAsia"/>
        </w:rPr>
        <w:t>климатической</w:t>
      </w:r>
      <w:r>
        <w:t xml:space="preserve"> </w:t>
      </w:r>
      <w:r>
        <w:rPr>
          <w:rFonts w:hint="eastAsia"/>
        </w:rPr>
        <w:t>модели</w:t>
      </w:r>
      <w:r>
        <w:t xml:space="preserve"> </w:t>
      </w:r>
      <w:r>
        <w:rPr>
          <w:rFonts w:hint="eastAsia"/>
        </w:rPr>
        <w:t>ИВМ</w:t>
      </w:r>
      <w:r>
        <w:t xml:space="preserve"> </w:t>
      </w:r>
      <w:r>
        <w:rPr>
          <w:rFonts w:hint="eastAsia"/>
        </w:rPr>
        <w:t>РАН</w:t>
      </w:r>
      <w:r>
        <w:t xml:space="preserve"> </w:t>
      </w:r>
      <w:r>
        <w:rPr>
          <w:rFonts w:hint="eastAsia"/>
        </w:rPr>
        <w:t>на</w:t>
      </w:r>
      <w:r>
        <w:t xml:space="preserve"> </w:t>
      </w:r>
      <w:r>
        <w:rPr>
          <w:rFonts w:hint="eastAsia"/>
        </w:rPr>
        <w:t>временном</w:t>
      </w:r>
      <w:r>
        <w:t xml:space="preserve"> </w:t>
      </w:r>
      <w:r>
        <w:rPr>
          <w:rFonts w:hint="eastAsia"/>
        </w:rPr>
        <w:t>масштабе</w:t>
      </w:r>
      <w:r>
        <w:t xml:space="preserve"> </w:t>
      </w:r>
      <w:r>
        <w:rPr>
          <w:rFonts w:hint="eastAsia"/>
        </w:rPr>
        <w:t>до</w:t>
      </w:r>
    </w:p>
    <w:p w14:paraId="4C7638FF" w14:textId="77777777" w:rsidR="00DE078A" w:rsidRDefault="00DE078A" w:rsidP="00DE078A"/>
    <w:p w14:paraId="6E755FA2" w14:textId="77777777" w:rsidR="00DE078A" w:rsidRDefault="00DE078A" w:rsidP="00DE078A">
      <w:r>
        <w:t xml:space="preserve">10 </w:t>
      </w:r>
      <w:r>
        <w:rPr>
          <w:rFonts w:hint="eastAsia"/>
        </w:rPr>
        <w:t>лет</w:t>
      </w:r>
    </w:p>
    <w:p w14:paraId="27E2B141" w14:textId="77777777" w:rsidR="00DE078A" w:rsidRDefault="00DE078A" w:rsidP="00DE078A"/>
    <w:p w14:paraId="3EB6D791" w14:textId="77777777" w:rsidR="00DE078A" w:rsidRDefault="00DE078A" w:rsidP="00DE078A">
      <w:r>
        <w:t xml:space="preserve">3.1. </w:t>
      </w:r>
      <w:r>
        <w:rPr>
          <w:rFonts w:hint="eastAsia"/>
        </w:rPr>
        <w:t>Проблематика</w:t>
      </w:r>
    </w:p>
    <w:p w14:paraId="07789E0F" w14:textId="77777777" w:rsidR="00DE078A" w:rsidRDefault="00DE078A" w:rsidP="00DE078A"/>
    <w:p w14:paraId="39546AC2" w14:textId="77777777" w:rsidR="00DE078A" w:rsidRDefault="00DE078A" w:rsidP="00DE078A">
      <w:r>
        <w:t xml:space="preserve">3.2. </w:t>
      </w:r>
      <w:r>
        <w:rPr>
          <w:rFonts w:hint="eastAsia"/>
        </w:rPr>
        <w:t>Модель</w:t>
      </w:r>
      <w:r>
        <w:t xml:space="preserve">, </w:t>
      </w:r>
      <w:r>
        <w:rPr>
          <w:rFonts w:hint="eastAsia"/>
        </w:rPr>
        <w:t>технология</w:t>
      </w:r>
      <w:r>
        <w:t xml:space="preserve"> </w:t>
      </w:r>
      <w:r>
        <w:rPr>
          <w:rFonts w:hint="eastAsia"/>
        </w:rPr>
        <w:t>создания</w:t>
      </w:r>
      <w:r>
        <w:t xml:space="preserve"> </w:t>
      </w:r>
      <w:r>
        <w:rPr>
          <w:rFonts w:hint="eastAsia"/>
        </w:rPr>
        <w:t>начальных</w:t>
      </w:r>
      <w:r>
        <w:t xml:space="preserve"> </w:t>
      </w:r>
      <w:r>
        <w:rPr>
          <w:rFonts w:hint="eastAsia"/>
        </w:rPr>
        <w:t>данных</w:t>
      </w:r>
      <w:r>
        <w:t xml:space="preserve"> </w:t>
      </w:r>
      <w:r>
        <w:rPr>
          <w:rFonts w:hint="eastAsia"/>
        </w:rPr>
        <w:t>и</w:t>
      </w:r>
      <w:r>
        <w:t xml:space="preserve"> </w:t>
      </w:r>
      <w:r>
        <w:rPr>
          <w:rFonts w:hint="eastAsia"/>
        </w:rPr>
        <w:t>численные</w:t>
      </w:r>
      <w:r>
        <w:t xml:space="preserve"> </w:t>
      </w:r>
      <w:r>
        <w:rPr>
          <w:rFonts w:hint="eastAsia"/>
        </w:rPr>
        <w:t>эксперименты</w:t>
      </w:r>
    </w:p>
    <w:p w14:paraId="76906EFD" w14:textId="77777777" w:rsidR="00DE078A" w:rsidRDefault="00DE078A" w:rsidP="00DE078A"/>
    <w:p w14:paraId="1DFEC9F0" w14:textId="77777777" w:rsidR="00DE078A" w:rsidRDefault="00DE078A" w:rsidP="00DE078A">
      <w:r>
        <w:t xml:space="preserve">3.3. </w:t>
      </w:r>
      <w:r>
        <w:rPr>
          <w:rFonts w:hint="eastAsia"/>
        </w:rPr>
        <w:t>Оценка</w:t>
      </w:r>
      <w:r>
        <w:t xml:space="preserve"> </w:t>
      </w:r>
      <w:r>
        <w:rPr>
          <w:rFonts w:hint="eastAsia"/>
        </w:rPr>
        <w:t>предсказуемости</w:t>
      </w:r>
      <w:r>
        <w:t xml:space="preserve"> </w:t>
      </w:r>
      <w:r>
        <w:rPr>
          <w:rFonts w:hint="eastAsia"/>
        </w:rPr>
        <w:t>климатической</w:t>
      </w:r>
      <w:r>
        <w:t xml:space="preserve"> </w:t>
      </w:r>
      <w:r>
        <w:rPr>
          <w:rFonts w:hint="eastAsia"/>
        </w:rPr>
        <w:t>системы</w:t>
      </w:r>
      <w:r>
        <w:t xml:space="preserve"> </w:t>
      </w:r>
      <w:r>
        <w:rPr>
          <w:rFonts w:hint="eastAsia"/>
        </w:rPr>
        <w:t>на</w:t>
      </w:r>
      <w:r>
        <w:t xml:space="preserve"> </w:t>
      </w:r>
      <w:r>
        <w:rPr>
          <w:rFonts w:hint="eastAsia"/>
        </w:rPr>
        <w:t>временном</w:t>
      </w:r>
      <w:r>
        <w:t xml:space="preserve"> </w:t>
      </w:r>
      <w:r>
        <w:rPr>
          <w:rFonts w:hint="eastAsia"/>
        </w:rPr>
        <w:t>масштабе</w:t>
      </w:r>
      <w:r>
        <w:t xml:space="preserve"> 10 </w:t>
      </w:r>
      <w:r>
        <w:rPr>
          <w:rFonts w:hint="eastAsia"/>
        </w:rPr>
        <w:t>лет</w:t>
      </w:r>
    </w:p>
    <w:p w14:paraId="5295B090" w14:textId="77777777" w:rsidR="00DE078A" w:rsidRDefault="00DE078A" w:rsidP="00DE078A"/>
    <w:p w14:paraId="53A35CE0" w14:textId="77777777" w:rsidR="00DE078A" w:rsidRDefault="00DE078A" w:rsidP="00DE078A">
      <w:r>
        <w:t xml:space="preserve">3.4. </w:t>
      </w:r>
      <w:r>
        <w:rPr>
          <w:rFonts w:hint="eastAsia"/>
        </w:rPr>
        <w:t>Выводы</w:t>
      </w:r>
      <w:r>
        <w:t xml:space="preserve"> </w:t>
      </w:r>
      <w:r>
        <w:rPr>
          <w:rFonts w:hint="eastAsia"/>
        </w:rPr>
        <w:t>главы</w:t>
      </w:r>
    </w:p>
    <w:p w14:paraId="3D2EF20A" w14:textId="77777777" w:rsidR="00DE078A" w:rsidRDefault="00DE078A" w:rsidP="00DE078A"/>
    <w:p w14:paraId="4D083C5A" w14:textId="77777777" w:rsidR="00DE078A" w:rsidRDefault="00DE078A" w:rsidP="00DE078A">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по</w:t>
      </w:r>
      <w:r>
        <w:t xml:space="preserve"> </w:t>
      </w:r>
      <w:r>
        <w:rPr>
          <w:rFonts w:hint="eastAsia"/>
        </w:rPr>
        <w:t>созданию</w:t>
      </w:r>
      <w:r>
        <w:t xml:space="preserve"> </w:t>
      </w:r>
      <w:r>
        <w:rPr>
          <w:rFonts w:hint="eastAsia"/>
        </w:rPr>
        <w:t>прогнозов</w:t>
      </w:r>
      <w:r>
        <w:t xml:space="preserve">, </w:t>
      </w:r>
      <w:r>
        <w:rPr>
          <w:rFonts w:hint="eastAsia"/>
        </w:rPr>
        <w:t>оценке</w:t>
      </w:r>
      <w:r>
        <w:t xml:space="preserve"> </w:t>
      </w:r>
      <w:r>
        <w:rPr>
          <w:rFonts w:hint="eastAsia"/>
        </w:rPr>
        <w:t>их</w:t>
      </w:r>
      <w:r>
        <w:t xml:space="preserve"> </w:t>
      </w:r>
      <w:r>
        <w:rPr>
          <w:rFonts w:hint="eastAsia"/>
        </w:rPr>
        <w:t>качества</w:t>
      </w:r>
      <w:r>
        <w:t xml:space="preserve"> </w:t>
      </w:r>
      <w:r>
        <w:rPr>
          <w:rFonts w:hint="eastAsia"/>
        </w:rPr>
        <w:t>и</w:t>
      </w:r>
      <w:r>
        <w:t xml:space="preserve"> </w:t>
      </w:r>
      <w:r>
        <w:rPr>
          <w:rFonts w:hint="eastAsia"/>
        </w:rPr>
        <w:t>исследованию</w:t>
      </w:r>
      <w:r>
        <w:t xml:space="preserve"> </w:t>
      </w:r>
      <w:r>
        <w:rPr>
          <w:rFonts w:hint="eastAsia"/>
        </w:rPr>
        <w:t>предсказуемости</w:t>
      </w:r>
      <w:r>
        <w:t xml:space="preserve"> </w:t>
      </w:r>
      <w:r>
        <w:rPr>
          <w:rFonts w:hint="eastAsia"/>
        </w:rPr>
        <w:t>на</w:t>
      </w:r>
      <w:r>
        <w:t xml:space="preserve"> </w:t>
      </w:r>
      <w:r>
        <w:rPr>
          <w:rFonts w:hint="eastAsia"/>
        </w:rPr>
        <w:t>сезонном</w:t>
      </w:r>
      <w:r>
        <w:t xml:space="preserve"> </w:t>
      </w:r>
      <w:r>
        <w:rPr>
          <w:rFonts w:hint="eastAsia"/>
        </w:rPr>
        <w:t>и</w:t>
      </w:r>
      <w:r>
        <w:t xml:space="preserve"> </w:t>
      </w:r>
      <w:r>
        <w:rPr>
          <w:rFonts w:hint="eastAsia"/>
        </w:rPr>
        <w:t>декадном</w:t>
      </w:r>
      <w:r>
        <w:t xml:space="preserve"> </w:t>
      </w:r>
      <w:r>
        <w:rPr>
          <w:rFonts w:hint="eastAsia"/>
        </w:rPr>
        <w:t>временном</w:t>
      </w:r>
      <w:r>
        <w:t xml:space="preserve"> </w:t>
      </w:r>
      <w:r>
        <w:rPr>
          <w:rFonts w:hint="eastAsia"/>
        </w:rPr>
        <w:t>масштабе</w:t>
      </w:r>
      <w:r>
        <w:t xml:space="preserve"> </w:t>
      </w:r>
      <w:r>
        <w:rPr>
          <w:rFonts w:hint="eastAsia"/>
        </w:rPr>
        <w:t>на</w:t>
      </w:r>
      <w:r>
        <w:t xml:space="preserve"> </w:t>
      </w:r>
      <w:r>
        <w:rPr>
          <w:rFonts w:hint="eastAsia"/>
        </w:rPr>
        <w:t>б</w:t>
      </w:r>
      <w:r>
        <w:rPr>
          <w:rFonts w:hint="eastAsia"/>
        </w:rPr>
        <w:lastRenderedPageBreak/>
        <w:t>азе</w:t>
      </w:r>
      <w:r>
        <w:t xml:space="preserve"> </w:t>
      </w:r>
      <w:r>
        <w:rPr>
          <w:rFonts w:hint="eastAsia"/>
        </w:rPr>
        <w:t>климатической</w:t>
      </w:r>
      <w:r>
        <w:t xml:space="preserve"> </w:t>
      </w:r>
      <w:r>
        <w:rPr>
          <w:rFonts w:hint="eastAsia"/>
        </w:rPr>
        <w:t>модели</w:t>
      </w:r>
      <w:r>
        <w:t xml:space="preserve"> </w:t>
      </w:r>
      <w:r>
        <w:rPr>
          <w:rFonts w:hint="eastAsia"/>
        </w:rPr>
        <w:t>ИВМ</w:t>
      </w:r>
      <w:r>
        <w:t xml:space="preserve"> </w:t>
      </w:r>
      <w:r>
        <w:rPr>
          <w:rFonts w:hint="eastAsia"/>
        </w:rPr>
        <w:t>РАН</w:t>
      </w:r>
    </w:p>
    <w:p w14:paraId="500036EA" w14:textId="77777777" w:rsidR="00DE078A" w:rsidRDefault="00DE078A" w:rsidP="00DE078A"/>
    <w:p w14:paraId="33479044" w14:textId="77777777" w:rsidR="00DE078A" w:rsidRDefault="00DE078A" w:rsidP="00DE078A">
      <w:r>
        <w:t>125</w:t>
      </w:r>
    </w:p>
    <w:p w14:paraId="5B7651B3" w14:textId="77777777" w:rsidR="00DE078A" w:rsidRDefault="00DE078A" w:rsidP="00DE078A"/>
    <w:p w14:paraId="6529276D" w14:textId="77777777" w:rsidR="00DE078A" w:rsidRDefault="00DE078A" w:rsidP="00DE078A">
      <w:r>
        <w:t xml:space="preserve">4.1. </w:t>
      </w:r>
      <w:r>
        <w:rPr>
          <w:rFonts w:hint="eastAsia"/>
        </w:rPr>
        <w:t>Программный</w:t>
      </w:r>
      <w:r>
        <w:t xml:space="preserve"> </w:t>
      </w:r>
      <w:r>
        <w:rPr>
          <w:rFonts w:hint="eastAsia"/>
        </w:rPr>
        <w:t>компонент</w:t>
      </w:r>
      <w:r>
        <w:t xml:space="preserve"> </w:t>
      </w:r>
      <w:r>
        <w:rPr>
          <w:rFonts w:hint="eastAsia"/>
        </w:rPr>
        <w:t>построения</w:t>
      </w:r>
      <w:r>
        <w:t xml:space="preserve"> </w:t>
      </w:r>
      <w:r>
        <w:rPr>
          <w:rFonts w:hint="eastAsia"/>
        </w:rPr>
        <w:t>набора</w:t>
      </w:r>
      <w:r>
        <w:t xml:space="preserve"> </w:t>
      </w:r>
      <w:r>
        <w:rPr>
          <w:rFonts w:hint="eastAsia"/>
        </w:rPr>
        <w:t>начальных</w:t>
      </w:r>
      <w:r>
        <w:t xml:space="preserve"> </w:t>
      </w:r>
      <w:r>
        <w:rPr>
          <w:rFonts w:hint="eastAsia"/>
        </w:rPr>
        <w:t>данных</w:t>
      </w:r>
      <w:r>
        <w:t xml:space="preserve">, </w:t>
      </w:r>
      <w:r>
        <w:rPr>
          <w:rFonts w:hint="eastAsia"/>
        </w:rPr>
        <w:t>привязанных</w:t>
      </w:r>
      <w:r>
        <w:t xml:space="preserve"> </w:t>
      </w:r>
      <w:r>
        <w:rPr>
          <w:rFonts w:hint="eastAsia"/>
        </w:rPr>
        <w:t>к</w:t>
      </w:r>
      <w:r>
        <w:t xml:space="preserve"> </w:t>
      </w:r>
      <w:r>
        <w:rPr>
          <w:rFonts w:hint="eastAsia"/>
        </w:rPr>
        <w:t>данным</w:t>
      </w:r>
      <w:r>
        <w:t xml:space="preserve"> </w:t>
      </w:r>
      <w:r>
        <w:rPr>
          <w:rFonts w:hint="eastAsia"/>
        </w:rPr>
        <w:t>наблюдений</w:t>
      </w:r>
      <w:r>
        <w:t xml:space="preserve"> </w:t>
      </w:r>
      <w:r>
        <w:rPr>
          <w:rFonts w:hint="eastAsia"/>
        </w:rPr>
        <w:t>за</w:t>
      </w:r>
      <w:r>
        <w:t xml:space="preserve"> </w:t>
      </w:r>
      <w:r>
        <w:rPr>
          <w:rFonts w:hint="eastAsia"/>
        </w:rPr>
        <w:t>определенную</w:t>
      </w:r>
      <w:r>
        <w:t xml:space="preserve"> </w:t>
      </w:r>
      <w:r>
        <w:rPr>
          <w:rFonts w:hint="eastAsia"/>
        </w:rPr>
        <w:t>дату</w:t>
      </w:r>
      <w:r>
        <w:t xml:space="preserve">, </w:t>
      </w:r>
      <w:r>
        <w:rPr>
          <w:rFonts w:hint="eastAsia"/>
        </w:rPr>
        <w:t>и</w:t>
      </w:r>
      <w:r>
        <w:t xml:space="preserve"> </w:t>
      </w:r>
      <w:r>
        <w:rPr>
          <w:rFonts w:hint="eastAsia"/>
        </w:rPr>
        <w:t>расчета</w:t>
      </w:r>
      <w:r>
        <w:t xml:space="preserve"> </w:t>
      </w:r>
      <w:r>
        <w:rPr>
          <w:rFonts w:hint="eastAsia"/>
        </w:rPr>
        <w:t>прогнозов</w:t>
      </w:r>
    </w:p>
    <w:p w14:paraId="76DA73E9" w14:textId="77777777" w:rsidR="00DE078A" w:rsidRDefault="00DE078A" w:rsidP="00DE078A"/>
    <w:p w14:paraId="359DA064" w14:textId="77777777" w:rsidR="00DE078A" w:rsidRDefault="00DE078A" w:rsidP="00DE078A">
      <w:r>
        <w:t xml:space="preserve">4.2. </w:t>
      </w:r>
      <w:r>
        <w:rPr>
          <w:rFonts w:hint="eastAsia"/>
        </w:rPr>
        <w:t>Программный</w:t>
      </w:r>
      <w:r>
        <w:t xml:space="preserve"> </w:t>
      </w:r>
      <w:r>
        <w:rPr>
          <w:rFonts w:hint="eastAsia"/>
        </w:rPr>
        <w:t>компонент</w:t>
      </w:r>
      <w:r>
        <w:t xml:space="preserve"> </w:t>
      </w:r>
      <w:r>
        <w:rPr>
          <w:rFonts w:hint="eastAsia"/>
        </w:rPr>
        <w:t>оценки</w:t>
      </w:r>
      <w:r>
        <w:t xml:space="preserve"> </w:t>
      </w:r>
      <w:r>
        <w:rPr>
          <w:rFonts w:hint="eastAsia"/>
        </w:rPr>
        <w:t>качества</w:t>
      </w:r>
      <w:r>
        <w:t xml:space="preserve"> </w:t>
      </w:r>
      <w:r>
        <w:rPr>
          <w:rFonts w:hint="eastAsia"/>
        </w:rPr>
        <w:t>и</w:t>
      </w:r>
      <w:r>
        <w:t xml:space="preserve"> </w:t>
      </w:r>
      <w:r>
        <w:rPr>
          <w:rFonts w:hint="eastAsia"/>
        </w:rPr>
        <w:t>исследования</w:t>
      </w:r>
      <w:r>
        <w:t xml:space="preserve"> </w:t>
      </w:r>
      <w:r>
        <w:rPr>
          <w:rFonts w:hint="eastAsia"/>
        </w:rPr>
        <w:t>климатических</w:t>
      </w:r>
      <w:r>
        <w:t xml:space="preserve"> </w:t>
      </w:r>
      <w:r>
        <w:rPr>
          <w:rFonts w:hint="eastAsia"/>
        </w:rPr>
        <w:t>взаимосвязей</w:t>
      </w:r>
      <w:r>
        <w:t xml:space="preserve"> </w:t>
      </w:r>
      <w:r>
        <w:rPr>
          <w:rFonts w:hint="eastAsia"/>
        </w:rPr>
        <w:t>в</w:t>
      </w:r>
      <w:r>
        <w:t xml:space="preserve"> </w:t>
      </w:r>
      <w:r>
        <w:rPr>
          <w:rFonts w:hint="eastAsia"/>
        </w:rPr>
        <w:t>прогнозах</w:t>
      </w:r>
      <w:r>
        <w:t xml:space="preserve"> </w:t>
      </w:r>
      <w:r>
        <w:rPr>
          <w:rFonts w:hint="eastAsia"/>
        </w:rPr>
        <w:t>сезонного</w:t>
      </w:r>
      <w:r>
        <w:t xml:space="preserve"> </w:t>
      </w:r>
      <w:r>
        <w:rPr>
          <w:rFonts w:hint="eastAsia"/>
        </w:rPr>
        <w:t>временного</w:t>
      </w:r>
      <w:r>
        <w:t xml:space="preserve"> </w:t>
      </w:r>
      <w:r>
        <w:rPr>
          <w:rFonts w:hint="eastAsia"/>
        </w:rPr>
        <w:t>масштаба</w:t>
      </w:r>
    </w:p>
    <w:p w14:paraId="7B1EE1C9" w14:textId="77777777" w:rsidR="00DE078A" w:rsidRDefault="00DE078A" w:rsidP="00DE078A"/>
    <w:p w14:paraId="6AC8C478" w14:textId="77777777" w:rsidR="00DE078A" w:rsidRDefault="00DE078A" w:rsidP="00DE078A">
      <w:r>
        <w:t xml:space="preserve">4.3. </w:t>
      </w:r>
      <w:r>
        <w:rPr>
          <w:rFonts w:hint="eastAsia"/>
        </w:rPr>
        <w:t>Программный</w:t>
      </w:r>
      <w:r>
        <w:t xml:space="preserve"> </w:t>
      </w:r>
      <w:r>
        <w:rPr>
          <w:rFonts w:hint="eastAsia"/>
        </w:rPr>
        <w:t>компонент</w:t>
      </w:r>
      <w:r>
        <w:t xml:space="preserve"> </w:t>
      </w:r>
      <w:r>
        <w:rPr>
          <w:rFonts w:hint="eastAsia"/>
        </w:rPr>
        <w:t>составления</w:t>
      </w:r>
      <w:r>
        <w:t xml:space="preserve"> </w:t>
      </w:r>
      <w:r>
        <w:rPr>
          <w:rFonts w:hint="eastAsia"/>
        </w:rPr>
        <w:t>искусственных</w:t>
      </w:r>
      <w:r>
        <w:t xml:space="preserve"> </w:t>
      </w:r>
      <w:r>
        <w:rPr>
          <w:rFonts w:hint="eastAsia"/>
        </w:rPr>
        <w:t>начальных</w:t>
      </w:r>
      <w:r>
        <w:t xml:space="preserve"> </w:t>
      </w:r>
      <w:r>
        <w:rPr>
          <w:rFonts w:hint="eastAsia"/>
        </w:rPr>
        <w:t>состояний</w:t>
      </w:r>
      <w:r>
        <w:t xml:space="preserve"> </w:t>
      </w:r>
      <w:r>
        <w:rPr>
          <w:rFonts w:hint="eastAsia"/>
        </w:rPr>
        <w:t>модели</w:t>
      </w:r>
      <w:r>
        <w:t xml:space="preserve"> </w:t>
      </w:r>
      <w:r>
        <w:rPr>
          <w:rFonts w:hint="eastAsia"/>
        </w:rPr>
        <w:t>для</w:t>
      </w:r>
      <w:r>
        <w:t xml:space="preserve"> </w:t>
      </w:r>
      <w:r>
        <w:rPr>
          <w:rFonts w:hint="eastAsia"/>
        </w:rPr>
        <w:t>декадных</w:t>
      </w:r>
      <w:r>
        <w:t xml:space="preserve"> </w:t>
      </w:r>
      <w:r>
        <w:rPr>
          <w:rFonts w:hint="eastAsia"/>
        </w:rPr>
        <w:t>прогнозов</w:t>
      </w:r>
    </w:p>
    <w:p w14:paraId="33261187" w14:textId="77777777" w:rsidR="00DE078A" w:rsidRDefault="00DE078A" w:rsidP="00DE078A"/>
    <w:p w14:paraId="567B2B1A" w14:textId="77777777" w:rsidR="00DE078A" w:rsidRDefault="00DE078A" w:rsidP="00DE078A">
      <w:r>
        <w:t xml:space="preserve">4.4. </w:t>
      </w:r>
      <w:r>
        <w:rPr>
          <w:rFonts w:hint="eastAsia"/>
        </w:rPr>
        <w:t>Программный</w:t>
      </w:r>
      <w:r>
        <w:t xml:space="preserve"> </w:t>
      </w:r>
      <w:r>
        <w:rPr>
          <w:rFonts w:hint="eastAsia"/>
        </w:rPr>
        <w:t>компонент</w:t>
      </w:r>
      <w:r>
        <w:t xml:space="preserve"> </w:t>
      </w:r>
      <w:r>
        <w:rPr>
          <w:rFonts w:hint="eastAsia"/>
        </w:rPr>
        <w:t>оценки</w:t>
      </w:r>
      <w:r>
        <w:t xml:space="preserve"> </w:t>
      </w:r>
      <w:r>
        <w:rPr>
          <w:rFonts w:hint="eastAsia"/>
        </w:rPr>
        <w:t>предсказуемости</w:t>
      </w:r>
      <w:r>
        <w:t xml:space="preserve"> </w:t>
      </w:r>
      <w:r>
        <w:rPr>
          <w:rFonts w:hint="eastAsia"/>
        </w:rPr>
        <w:t>климатической</w:t>
      </w:r>
      <w:r>
        <w:t xml:space="preserve"> </w:t>
      </w:r>
      <w:r>
        <w:rPr>
          <w:rFonts w:hint="eastAsia"/>
        </w:rPr>
        <w:t>системы</w:t>
      </w:r>
      <w:r>
        <w:t xml:space="preserve"> </w:t>
      </w:r>
      <w:r>
        <w:rPr>
          <w:rFonts w:hint="eastAsia"/>
        </w:rPr>
        <w:t>на</w:t>
      </w:r>
      <w:r>
        <w:t xml:space="preserve"> </w:t>
      </w:r>
      <w:r>
        <w:rPr>
          <w:rFonts w:hint="eastAsia"/>
        </w:rPr>
        <w:t>временном</w:t>
      </w:r>
      <w:r>
        <w:t xml:space="preserve"> </w:t>
      </w:r>
      <w:r>
        <w:rPr>
          <w:rFonts w:hint="eastAsia"/>
        </w:rPr>
        <w:t>масштабе</w:t>
      </w:r>
      <w:r>
        <w:t xml:space="preserve"> </w:t>
      </w:r>
      <w:r>
        <w:rPr>
          <w:rFonts w:hint="eastAsia"/>
        </w:rPr>
        <w:t>до</w:t>
      </w:r>
      <w:r>
        <w:t xml:space="preserve"> 10 </w:t>
      </w:r>
      <w:r>
        <w:rPr>
          <w:rFonts w:hint="eastAsia"/>
        </w:rPr>
        <w:t>лет</w:t>
      </w:r>
    </w:p>
    <w:p w14:paraId="4E317417" w14:textId="77777777" w:rsidR="00DE078A" w:rsidRDefault="00DE078A" w:rsidP="00DE078A"/>
    <w:p w14:paraId="5A3F628E" w14:textId="77777777" w:rsidR="00DE078A" w:rsidRDefault="00DE078A" w:rsidP="00DE078A">
      <w:r>
        <w:t xml:space="preserve">4.5. </w:t>
      </w:r>
      <w:r>
        <w:rPr>
          <w:rFonts w:hint="eastAsia"/>
        </w:rPr>
        <w:t>Выводы</w:t>
      </w:r>
      <w:r>
        <w:t xml:space="preserve"> </w:t>
      </w:r>
      <w:r>
        <w:rPr>
          <w:rFonts w:hint="eastAsia"/>
        </w:rPr>
        <w:t>главы</w:t>
      </w:r>
    </w:p>
    <w:p w14:paraId="4CB4D75F" w14:textId="77777777" w:rsidR="00DE078A" w:rsidRDefault="00DE078A" w:rsidP="00DE078A"/>
    <w:p w14:paraId="50B74608" w14:textId="77777777" w:rsidR="00DE078A" w:rsidRDefault="00DE078A" w:rsidP="00DE078A">
      <w:r>
        <w:rPr>
          <w:rFonts w:hint="eastAsia"/>
        </w:rPr>
        <w:t>Заключение</w:t>
      </w:r>
    </w:p>
    <w:p w14:paraId="220677AD" w14:textId="77777777" w:rsidR="00DE078A" w:rsidRDefault="00DE078A" w:rsidP="00DE078A"/>
    <w:p w14:paraId="6D29E85C" w14:textId="77777777" w:rsidR="00DE078A" w:rsidRDefault="00DE078A" w:rsidP="00DE078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BC3FA51" w14:textId="77777777" w:rsidR="00DE078A" w:rsidRDefault="00DE078A" w:rsidP="00DE078A"/>
    <w:p w14:paraId="30AFDF9A" w14:textId="28670105" w:rsidR="00DE078A" w:rsidRPr="00DE078A" w:rsidRDefault="00DE078A" w:rsidP="00DE078A">
      <w:r>
        <w:rPr>
          <w:rFonts w:hint="eastAsia"/>
        </w:rPr>
        <w:t>Список</w:t>
      </w:r>
      <w:r>
        <w:t xml:space="preserve"> </w:t>
      </w:r>
      <w:r>
        <w:rPr>
          <w:rFonts w:hint="eastAsia"/>
        </w:rPr>
        <w:t>литературы</w:t>
      </w:r>
    </w:p>
    <w:sectPr w:rsidR="00DE078A" w:rsidRPr="00DE078A" w:rsidSect="00E371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0AFA" w14:textId="77777777" w:rsidR="00E3711F" w:rsidRDefault="00E3711F">
      <w:pPr>
        <w:spacing w:after="0" w:line="240" w:lineRule="auto"/>
      </w:pPr>
      <w:r>
        <w:separator/>
      </w:r>
    </w:p>
  </w:endnote>
  <w:endnote w:type="continuationSeparator" w:id="0">
    <w:p w14:paraId="376CBC3E" w14:textId="77777777" w:rsidR="00E3711F" w:rsidRDefault="00E3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94D3" w14:textId="77777777" w:rsidR="00E3711F" w:rsidRDefault="00E3711F"/>
    <w:p w14:paraId="423038E5" w14:textId="77777777" w:rsidR="00E3711F" w:rsidRDefault="00E3711F"/>
    <w:p w14:paraId="4F0385A7" w14:textId="77777777" w:rsidR="00E3711F" w:rsidRDefault="00E3711F"/>
    <w:p w14:paraId="552B370D" w14:textId="77777777" w:rsidR="00E3711F" w:rsidRDefault="00E3711F"/>
    <w:p w14:paraId="75EBD053" w14:textId="77777777" w:rsidR="00E3711F" w:rsidRDefault="00E3711F"/>
    <w:p w14:paraId="72A401DA" w14:textId="77777777" w:rsidR="00E3711F" w:rsidRDefault="00E3711F"/>
    <w:p w14:paraId="18E7F239" w14:textId="77777777" w:rsidR="00E3711F" w:rsidRDefault="00E371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5DA6CD" wp14:editId="6FD4E2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572AB" w14:textId="77777777" w:rsidR="00E3711F" w:rsidRDefault="00E371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5DA6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7572AB" w14:textId="77777777" w:rsidR="00E3711F" w:rsidRDefault="00E371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442916" w14:textId="77777777" w:rsidR="00E3711F" w:rsidRDefault="00E3711F"/>
    <w:p w14:paraId="72E8E331" w14:textId="77777777" w:rsidR="00E3711F" w:rsidRDefault="00E3711F"/>
    <w:p w14:paraId="6B60C376" w14:textId="77777777" w:rsidR="00E3711F" w:rsidRDefault="00E371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F04BC2" wp14:editId="21973F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1275" w14:textId="77777777" w:rsidR="00E3711F" w:rsidRDefault="00E3711F"/>
                          <w:p w14:paraId="3ECBE646" w14:textId="77777777" w:rsidR="00E3711F" w:rsidRDefault="00E371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04B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371275" w14:textId="77777777" w:rsidR="00E3711F" w:rsidRDefault="00E3711F"/>
                    <w:p w14:paraId="3ECBE646" w14:textId="77777777" w:rsidR="00E3711F" w:rsidRDefault="00E371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377F06" w14:textId="77777777" w:rsidR="00E3711F" w:rsidRDefault="00E3711F"/>
    <w:p w14:paraId="3E10FE71" w14:textId="77777777" w:rsidR="00E3711F" w:rsidRDefault="00E3711F">
      <w:pPr>
        <w:rPr>
          <w:sz w:val="2"/>
          <w:szCs w:val="2"/>
        </w:rPr>
      </w:pPr>
    </w:p>
    <w:p w14:paraId="2CFE193B" w14:textId="77777777" w:rsidR="00E3711F" w:rsidRDefault="00E3711F"/>
    <w:p w14:paraId="2B1AC0A8" w14:textId="77777777" w:rsidR="00E3711F" w:rsidRDefault="00E3711F">
      <w:pPr>
        <w:spacing w:after="0" w:line="240" w:lineRule="auto"/>
      </w:pPr>
    </w:p>
  </w:footnote>
  <w:footnote w:type="continuationSeparator" w:id="0">
    <w:p w14:paraId="4C196363" w14:textId="77777777" w:rsidR="00E3711F" w:rsidRDefault="00E3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1F"/>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10859</TotalTime>
  <Pages>4</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992</cp:revision>
  <cp:lastPrinted>2009-02-06T05:36:00Z</cp:lastPrinted>
  <dcterms:created xsi:type="dcterms:W3CDTF">2024-01-07T13:43:00Z</dcterms:created>
  <dcterms:modified xsi:type="dcterms:W3CDTF">2024-01-24T11:38:00Z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