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151F"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Потапенко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Андрей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Игоревич</w:t>
      </w:r>
      <w:r w:rsidRPr="00BE2961">
        <w:rPr>
          <w:rFonts w:ascii="Helvetica" w:hAnsi="Helvetica" w:cs="Helvetica"/>
          <w:b/>
          <w:bCs/>
          <w:color w:val="222222"/>
          <w:sz w:val="21"/>
          <w:szCs w:val="21"/>
        </w:rPr>
        <w:t>.</w:t>
      </w:r>
    </w:p>
    <w:p w14:paraId="7737F87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Экспериментальный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анализ</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механизма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животных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помощью</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ионизирующей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радиации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модификации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5-</w:t>
      </w:r>
      <w:r w:rsidRPr="00BE2961">
        <w:rPr>
          <w:rFonts w:ascii="Helvetica" w:hAnsi="Helvetica" w:cs="Helvetica" w:hint="eastAsia"/>
          <w:b/>
          <w:bCs/>
          <w:color w:val="222222"/>
          <w:sz w:val="21"/>
          <w:szCs w:val="21"/>
        </w:rPr>
        <w:t>бром</w:t>
      </w:r>
      <w:r w:rsidRPr="00BE2961">
        <w:rPr>
          <w:rFonts w:ascii="Helvetica" w:hAnsi="Helvetica" w:cs="Helvetica"/>
          <w:b/>
          <w:bCs/>
          <w:color w:val="222222"/>
          <w:sz w:val="21"/>
          <w:szCs w:val="21"/>
        </w:rPr>
        <w:t>-2'-</w:t>
      </w:r>
      <w:r w:rsidRPr="00BE2961">
        <w:rPr>
          <w:rFonts w:ascii="Helvetica" w:hAnsi="Helvetica" w:cs="Helvetica" w:hint="eastAsia"/>
          <w:b/>
          <w:bCs/>
          <w:color w:val="222222"/>
          <w:sz w:val="21"/>
          <w:szCs w:val="21"/>
        </w:rPr>
        <w:t>дезоксиуридином</w:t>
      </w:r>
      <w:r w:rsidRPr="00BE2961">
        <w:rPr>
          <w:rFonts w:ascii="Helvetica" w:hAnsi="Helvetica" w:cs="Helvetica"/>
          <w:b/>
          <w:bCs/>
          <w:color w:val="222222"/>
          <w:sz w:val="21"/>
          <w:szCs w:val="21"/>
        </w:rPr>
        <w:t xml:space="preserve"> : </w:t>
      </w:r>
      <w:r w:rsidRPr="00BE2961">
        <w:rPr>
          <w:rFonts w:ascii="Helvetica" w:hAnsi="Helvetica" w:cs="Helvetica" w:hint="eastAsia"/>
          <w:b/>
          <w:bCs/>
          <w:color w:val="222222"/>
          <w:sz w:val="21"/>
          <w:szCs w:val="21"/>
        </w:rPr>
        <w:t>диссертация</w:t>
      </w:r>
      <w:r w:rsidRPr="00BE2961">
        <w:rPr>
          <w:rFonts w:ascii="Helvetica" w:hAnsi="Helvetica" w:cs="Helvetica"/>
          <w:b/>
          <w:bCs/>
          <w:color w:val="222222"/>
          <w:sz w:val="21"/>
          <w:szCs w:val="21"/>
        </w:rPr>
        <w:t xml:space="preserve"> ... </w:t>
      </w:r>
      <w:r w:rsidRPr="00BE2961">
        <w:rPr>
          <w:rFonts w:ascii="Helvetica" w:hAnsi="Helvetica" w:cs="Helvetica" w:hint="eastAsia"/>
          <w:b/>
          <w:bCs/>
          <w:color w:val="222222"/>
          <w:sz w:val="21"/>
          <w:szCs w:val="21"/>
        </w:rPr>
        <w:t>доктора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биологических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наук</w:t>
      </w:r>
      <w:r w:rsidRPr="00BE2961">
        <w:rPr>
          <w:rFonts w:ascii="Helvetica" w:hAnsi="Helvetica" w:cs="Helvetica"/>
          <w:b/>
          <w:bCs/>
          <w:color w:val="222222"/>
          <w:sz w:val="21"/>
          <w:szCs w:val="21"/>
        </w:rPr>
        <w:t xml:space="preserve"> : 03.00.01. - </w:t>
      </w:r>
      <w:r w:rsidRPr="00BE2961">
        <w:rPr>
          <w:rFonts w:ascii="Helvetica" w:hAnsi="Helvetica" w:cs="Helvetica" w:hint="eastAsia"/>
          <w:b/>
          <w:bCs/>
          <w:color w:val="222222"/>
          <w:sz w:val="21"/>
          <w:szCs w:val="21"/>
        </w:rPr>
        <w:t>Москва</w:t>
      </w:r>
      <w:r w:rsidRPr="00BE2961">
        <w:rPr>
          <w:rFonts w:ascii="Helvetica" w:hAnsi="Helvetica" w:cs="Helvetica"/>
          <w:b/>
          <w:bCs/>
          <w:color w:val="222222"/>
          <w:sz w:val="21"/>
          <w:szCs w:val="21"/>
        </w:rPr>
        <w:t xml:space="preserve">, 1999. - 138 </w:t>
      </w:r>
      <w:r w:rsidRPr="00BE2961">
        <w:rPr>
          <w:rFonts w:ascii="Helvetica" w:hAnsi="Helvetica" w:cs="Helvetica" w:hint="eastAsia"/>
          <w:b/>
          <w:bCs/>
          <w:color w:val="222222"/>
          <w:sz w:val="21"/>
          <w:szCs w:val="21"/>
        </w:rPr>
        <w:t>с</w:t>
      </w:r>
      <w:r w:rsidRPr="00BE2961">
        <w:rPr>
          <w:rFonts w:ascii="Helvetica" w:hAnsi="Helvetica" w:cs="Helvetica"/>
          <w:b/>
          <w:bCs/>
          <w:color w:val="222222"/>
          <w:sz w:val="21"/>
          <w:szCs w:val="21"/>
        </w:rPr>
        <w:t xml:space="preserve">. : </w:t>
      </w:r>
      <w:r w:rsidRPr="00BE2961">
        <w:rPr>
          <w:rFonts w:ascii="Helvetica" w:hAnsi="Helvetica" w:cs="Helvetica" w:hint="eastAsia"/>
          <w:b/>
          <w:bCs/>
          <w:color w:val="222222"/>
          <w:sz w:val="21"/>
          <w:szCs w:val="21"/>
        </w:rPr>
        <w:t>ил</w:t>
      </w:r>
      <w:r w:rsidRPr="00BE2961">
        <w:rPr>
          <w:rFonts w:ascii="Helvetica" w:hAnsi="Helvetica" w:cs="Helvetica"/>
          <w:b/>
          <w:bCs/>
          <w:color w:val="222222"/>
          <w:sz w:val="21"/>
          <w:szCs w:val="21"/>
        </w:rPr>
        <w:t>.</w:t>
      </w:r>
    </w:p>
    <w:p w14:paraId="3943BB88"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больше</w:t>
      </w:r>
    </w:p>
    <w:p w14:paraId="767E2333"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Цитаты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из</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текста</w:t>
      </w:r>
      <w:r w:rsidRPr="00BE2961">
        <w:rPr>
          <w:rFonts w:ascii="Helvetica" w:hAnsi="Helvetica" w:cs="Helvetica"/>
          <w:b/>
          <w:bCs/>
          <w:color w:val="222222"/>
          <w:sz w:val="21"/>
          <w:szCs w:val="21"/>
        </w:rPr>
        <w:t>:</w:t>
      </w:r>
    </w:p>
    <w:p w14:paraId="601950B7"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стр</w:t>
      </w:r>
      <w:r w:rsidRPr="00BE2961">
        <w:rPr>
          <w:rFonts w:ascii="Helvetica" w:hAnsi="Helvetica" w:cs="Helvetica"/>
          <w:b/>
          <w:bCs/>
          <w:color w:val="222222"/>
          <w:sz w:val="21"/>
          <w:szCs w:val="21"/>
        </w:rPr>
        <w:t>. 1</w:t>
      </w:r>
    </w:p>
    <w:p w14:paraId="463A599E"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наук</w:t>
      </w:r>
      <w:r w:rsidRPr="00BE2961">
        <w:rPr>
          <w:rFonts w:ascii="Helvetica" w:hAnsi="Helvetica" w:cs="Helvetica"/>
          <w:b/>
          <w:bCs/>
          <w:color w:val="222222"/>
          <w:sz w:val="21"/>
          <w:szCs w:val="21"/>
        </w:rPr>
        <w:t xml:space="preserve"> !i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правах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рукописи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Экспериментальный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анализ</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механизма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животных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помощью</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ионизирующей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радиации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модификации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5-</w:t>
      </w:r>
      <w:r w:rsidRPr="00BE2961">
        <w:rPr>
          <w:rFonts w:ascii="Helvetica" w:hAnsi="Helvetica" w:cs="Helvetica" w:hint="eastAsia"/>
          <w:b/>
          <w:bCs/>
          <w:color w:val="222222"/>
          <w:sz w:val="21"/>
          <w:szCs w:val="21"/>
        </w:rPr>
        <w:t>бром</w:t>
      </w:r>
      <w:r w:rsidRPr="00BE2961">
        <w:rPr>
          <w:rFonts w:ascii="Helvetica" w:hAnsi="Helvetica" w:cs="Helvetica"/>
          <w:b/>
          <w:bCs/>
          <w:color w:val="222222"/>
          <w:sz w:val="21"/>
          <w:szCs w:val="21"/>
        </w:rPr>
        <w:t>-2'-</w:t>
      </w:r>
      <w:r w:rsidRPr="00BE2961">
        <w:rPr>
          <w:rFonts w:ascii="Helvetica" w:hAnsi="Helvetica" w:cs="Helvetica" w:hint="eastAsia"/>
          <w:b/>
          <w:bCs/>
          <w:color w:val="222222"/>
          <w:sz w:val="21"/>
          <w:szCs w:val="21"/>
        </w:rPr>
        <w:t>дезоксиуридином</w:t>
      </w:r>
      <w:r w:rsidRPr="00BE2961">
        <w:rPr>
          <w:rFonts w:ascii="Helvetica" w:hAnsi="Helvetica" w:cs="Helvetica"/>
          <w:b/>
          <w:bCs/>
          <w:color w:val="222222"/>
          <w:sz w:val="21"/>
          <w:szCs w:val="21"/>
        </w:rPr>
        <w:t xml:space="preserve"> 03.00.01 - </w:t>
      </w:r>
      <w:r w:rsidRPr="00BE2961">
        <w:rPr>
          <w:rFonts w:ascii="Helvetica" w:hAnsi="Helvetica" w:cs="Helvetica" w:hint="eastAsia"/>
          <w:b/>
          <w:bCs/>
          <w:color w:val="222222"/>
          <w:sz w:val="21"/>
          <w:szCs w:val="21"/>
        </w:rPr>
        <w:t>Радиобиология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Диссертации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соискание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ученой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степени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доктора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биологических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наук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Научный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консультант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доктор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биологических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наук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профессор</w:t>
      </w:r>
    </w:p>
    <w:p w14:paraId="478CD3C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стр</w:t>
      </w:r>
      <w:r w:rsidRPr="00BE2961">
        <w:rPr>
          <w:rFonts w:ascii="Helvetica" w:hAnsi="Helvetica" w:cs="Helvetica"/>
          <w:b/>
          <w:bCs/>
          <w:color w:val="222222"/>
          <w:sz w:val="21"/>
          <w:szCs w:val="21"/>
        </w:rPr>
        <w:t>. 2</w:t>
      </w:r>
    </w:p>
    <w:p w14:paraId="00A51073"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19 20 23 23 24 26 28 29 30 1.3. </w:t>
      </w:r>
      <w:r w:rsidRPr="00BE2961">
        <w:rPr>
          <w:rFonts w:ascii="Helvetica" w:hAnsi="Helvetica" w:cs="Helvetica" w:hint="eastAsia"/>
          <w:b/>
          <w:bCs/>
          <w:color w:val="222222"/>
          <w:sz w:val="21"/>
          <w:szCs w:val="21"/>
        </w:rPr>
        <w:t>Проблема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молекулярного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клеточного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инициального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1.3.1.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 xml:space="preserve"> 1.3.2. </w:t>
      </w:r>
      <w:r w:rsidRPr="00BE2961">
        <w:rPr>
          <w:rFonts w:ascii="Helvetica" w:hAnsi="Helvetica" w:cs="Helvetica" w:hint="eastAsia"/>
          <w:b/>
          <w:bCs/>
          <w:color w:val="222222"/>
          <w:sz w:val="21"/>
          <w:szCs w:val="21"/>
        </w:rPr>
        <w:t>Нервные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клетки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 xml:space="preserve"> 31 34 1.4. </w:t>
      </w:r>
      <w:r w:rsidRPr="00BE2961">
        <w:rPr>
          <w:rFonts w:ascii="Helvetica" w:hAnsi="Helvetica" w:cs="Helvetica" w:hint="eastAsia"/>
          <w:b/>
          <w:bCs/>
          <w:color w:val="222222"/>
          <w:sz w:val="21"/>
          <w:szCs w:val="21"/>
        </w:rPr>
        <w:t>Некоторые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гипотезы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механизмах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1.5. </w:t>
      </w:r>
      <w:r w:rsidRPr="00BE2961">
        <w:rPr>
          <w:rFonts w:ascii="Helvetica" w:hAnsi="Helvetica" w:cs="Helvetica" w:hint="eastAsia"/>
          <w:b/>
          <w:bCs/>
          <w:color w:val="222222"/>
          <w:sz w:val="21"/>
          <w:szCs w:val="21"/>
        </w:rPr>
        <w:t>Радиация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 xml:space="preserve"> 1.6. </w:t>
      </w:r>
      <w:r w:rsidRPr="00BE2961">
        <w:rPr>
          <w:rFonts w:ascii="Helvetica" w:hAnsi="Helvetica" w:cs="Helvetica" w:hint="eastAsia"/>
          <w:b/>
          <w:bCs/>
          <w:color w:val="222222"/>
          <w:sz w:val="21"/>
          <w:szCs w:val="21"/>
        </w:rPr>
        <w:t>Биологическое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5-</w:t>
      </w:r>
      <w:r w:rsidRPr="00BE2961">
        <w:rPr>
          <w:rFonts w:ascii="Helvetica" w:hAnsi="Helvetica" w:cs="Helvetica" w:hint="eastAsia"/>
          <w:b/>
          <w:bCs/>
          <w:color w:val="222222"/>
          <w:sz w:val="21"/>
          <w:szCs w:val="21"/>
        </w:rPr>
        <w:t>бром</w:t>
      </w:r>
      <w:r w:rsidRPr="00BE2961">
        <w:rPr>
          <w:rFonts w:ascii="Helvetica" w:hAnsi="Helvetica" w:cs="Helvetica"/>
          <w:b/>
          <w:bCs/>
          <w:color w:val="222222"/>
          <w:sz w:val="21"/>
          <w:szCs w:val="21"/>
        </w:rPr>
        <w:t>-2"-</w:t>
      </w:r>
      <w:r w:rsidRPr="00BE2961">
        <w:rPr>
          <w:rFonts w:ascii="Helvetica" w:hAnsi="Helvetica" w:cs="Helvetica" w:hint="eastAsia"/>
          <w:b/>
          <w:bCs/>
          <w:color w:val="222222"/>
          <w:sz w:val="21"/>
          <w:szCs w:val="21"/>
        </w:rPr>
        <w:t>дезоксиуридина</w:t>
      </w:r>
      <w:r w:rsidRPr="00BE2961">
        <w:rPr>
          <w:rFonts w:ascii="Helvetica" w:hAnsi="Helvetica" w:cs="Helvetica"/>
          <w:b/>
          <w:bCs/>
          <w:color w:val="222222"/>
          <w:sz w:val="21"/>
          <w:szCs w:val="21"/>
        </w:rPr>
        <w:t xml:space="preserve"> 1.6.1. </w:t>
      </w:r>
      <w:r w:rsidRPr="00BE2961">
        <w:rPr>
          <w:rFonts w:ascii="Helvetica" w:hAnsi="Helvetica" w:cs="Helvetica" w:hint="eastAsia"/>
          <w:b/>
          <w:bCs/>
          <w:color w:val="222222"/>
          <w:sz w:val="21"/>
          <w:szCs w:val="21"/>
        </w:rPr>
        <w:t>Действие</w:t>
      </w:r>
    </w:p>
    <w:p w14:paraId="5774C41F"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стр</w:t>
      </w:r>
      <w:r w:rsidRPr="00BE2961">
        <w:rPr>
          <w:rFonts w:ascii="Helvetica" w:hAnsi="Helvetica" w:cs="Helvetica"/>
          <w:b/>
          <w:bCs/>
          <w:color w:val="222222"/>
          <w:sz w:val="21"/>
          <w:szCs w:val="21"/>
        </w:rPr>
        <w:t>. 3</w:t>
      </w:r>
    </w:p>
    <w:p w14:paraId="3594C9E2"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исследовании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...92 4. </w:t>
      </w:r>
      <w:r w:rsidRPr="00BE2961">
        <w:rPr>
          <w:rFonts w:ascii="Helvetica" w:hAnsi="Helvetica" w:cs="Helvetica" w:hint="eastAsia"/>
          <w:b/>
          <w:bCs/>
          <w:color w:val="222222"/>
          <w:sz w:val="21"/>
          <w:szCs w:val="21"/>
        </w:rPr>
        <w:t>ОБСУЖДЕНИЕ</w:t>
      </w:r>
      <w:r w:rsidRPr="00BE2961">
        <w:rPr>
          <w:rFonts w:ascii="Helvetica" w:hAnsi="Helvetica" w:cs="Helvetica"/>
          <w:b/>
          <w:bCs/>
          <w:color w:val="222222"/>
          <w:sz w:val="21"/>
          <w:szCs w:val="21"/>
        </w:rPr>
        <w:t xml:space="preserve"> 4.1. </w:t>
      </w:r>
      <w:r w:rsidRPr="00BE2961">
        <w:rPr>
          <w:rFonts w:ascii="Helvetica" w:hAnsi="Helvetica" w:cs="Helvetica" w:hint="eastAsia"/>
          <w:b/>
          <w:bCs/>
          <w:color w:val="222222"/>
          <w:sz w:val="21"/>
          <w:szCs w:val="21"/>
        </w:rPr>
        <w:t>Молекулярный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животных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ядерная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4.2. </w:t>
      </w:r>
      <w:r w:rsidRPr="00BE2961">
        <w:rPr>
          <w:rFonts w:ascii="Helvetica" w:hAnsi="Helvetica" w:cs="Helvetica" w:hint="eastAsia"/>
          <w:b/>
          <w:bCs/>
          <w:color w:val="222222"/>
          <w:sz w:val="21"/>
          <w:szCs w:val="21"/>
        </w:rPr>
        <w:t>Потенциальная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фаза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4.3. </w:t>
      </w:r>
      <w:r w:rsidRPr="00BE2961">
        <w:rPr>
          <w:rFonts w:ascii="Helvetica" w:hAnsi="Helvetica" w:cs="Helvetica" w:hint="eastAsia"/>
          <w:b/>
          <w:bCs/>
          <w:color w:val="222222"/>
          <w:sz w:val="21"/>
          <w:szCs w:val="21"/>
        </w:rPr>
        <w:t>Повреждения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4.4. </w:t>
      </w:r>
      <w:r w:rsidRPr="00BE2961">
        <w:rPr>
          <w:rFonts w:ascii="Helvetica" w:hAnsi="Helvetica" w:cs="Helvetica" w:hint="eastAsia"/>
          <w:b/>
          <w:bCs/>
          <w:color w:val="222222"/>
          <w:sz w:val="21"/>
          <w:szCs w:val="21"/>
        </w:rPr>
        <w:t>Клеточный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 </w:t>
      </w:r>
      <w:r w:rsidRPr="00BE2961">
        <w:rPr>
          <w:rFonts w:ascii="Helvetica" w:hAnsi="Helvetica" w:cs="Helvetica" w:hint="eastAsia"/>
          <w:b/>
          <w:bCs/>
          <w:color w:val="222222"/>
          <w:sz w:val="21"/>
          <w:szCs w:val="21"/>
        </w:rPr>
        <w:t>нейроны</w:t>
      </w:r>
      <w:r w:rsidRPr="00BE2961">
        <w:rPr>
          <w:rFonts w:ascii="Helvetica" w:hAnsi="Helvetica" w:cs="Helvetica"/>
          <w:b/>
          <w:bCs/>
          <w:color w:val="222222"/>
          <w:sz w:val="21"/>
          <w:szCs w:val="21"/>
        </w:rPr>
        <w:t xml:space="preserve"> 96 98 104 106 4.5. </w:t>
      </w:r>
      <w:r w:rsidRPr="00BE2961">
        <w:rPr>
          <w:rFonts w:ascii="Helvetica" w:hAnsi="Helvetica" w:cs="Helvetica" w:hint="eastAsia"/>
          <w:b/>
          <w:bCs/>
          <w:color w:val="222222"/>
          <w:sz w:val="21"/>
          <w:szCs w:val="21"/>
        </w:rPr>
        <w:t>Возможная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роль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транспозонов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процессе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....109 4.6. </w:t>
      </w:r>
      <w:r w:rsidRPr="00BE2961">
        <w:rPr>
          <w:rFonts w:ascii="Helvetica" w:hAnsi="Helvetica" w:cs="Helvetica" w:hint="eastAsia"/>
          <w:b/>
          <w:bCs/>
          <w:color w:val="222222"/>
          <w:sz w:val="21"/>
          <w:szCs w:val="21"/>
        </w:rPr>
        <w:t>Генетическая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детерминированность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p>
    <w:p w14:paraId="2811A245" w14:textId="77777777" w:rsidR="00BE2961" w:rsidRPr="00BE2961" w:rsidRDefault="00BE2961" w:rsidP="00BE2961">
      <w:pPr>
        <w:rPr>
          <w:rFonts w:ascii="Helvetica" w:hAnsi="Helvetica" w:cs="Helvetica"/>
          <w:b/>
          <w:bCs/>
          <w:color w:val="222222"/>
          <w:sz w:val="21"/>
          <w:szCs w:val="21"/>
        </w:rPr>
      </w:pPr>
    </w:p>
    <w:p w14:paraId="478AE943"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Оглавление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диссертации</w:t>
      </w:r>
    </w:p>
    <w:p w14:paraId="3723920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кандидат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биологических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наук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Потапенко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Андрей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Игоревич</w:t>
      </w:r>
    </w:p>
    <w:p w14:paraId="6AA5AC1F"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lastRenderedPageBreak/>
        <w:t>Условные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сокращения</w:t>
      </w:r>
      <w:r w:rsidRPr="00BE2961">
        <w:rPr>
          <w:rFonts w:ascii="Helvetica" w:hAnsi="Helvetica" w:cs="Helvetica"/>
          <w:b/>
          <w:bCs/>
          <w:color w:val="222222"/>
          <w:sz w:val="21"/>
          <w:szCs w:val="21"/>
        </w:rPr>
        <w:t>.</w:t>
      </w:r>
    </w:p>
    <w:p w14:paraId="70C90716" w14:textId="77777777" w:rsidR="00BE2961" w:rsidRPr="00BE2961" w:rsidRDefault="00BE2961" w:rsidP="00BE2961">
      <w:pPr>
        <w:rPr>
          <w:rFonts w:ascii="Helvetica" w:hAnsi="Helvetica" w:cs="Helvetica"/>
          <w:b/>
          <w:bCs/>
          <w:color w:val="222222"/>
          <w:sz w:val="21"/>
          <w:szCs w:val="21"/>
        </w:rPr>
      </w:pPr>
    </w:p>
    <w:p w14:paraId="6B21D16C"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hint="eastAsia"/>
          <w:b/>
          <w:bCs/>
          <w:color w:val="222222"/>
          <w:sz w:val="21"/>
          <w:szCs w:val="21"/>
        </w:rPr>
        <w:t>ОБЩАЯ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ХАРАКТЕРИСТИКА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РАБОТЫ</w:t>
      </w:r>
      <w:r w:rsidRPr="00BE2961">
        <w:rPr>
          <w:rFonts w:ascii="Helvetica" w:hAnsi="Helvetica" w:cs="Helvetica"/>
          <w:b/>
          <w:bCs/>
          <w:color w:val="222222"/>
          <w:sz w:val="21"/>
          <w:szCs w:val="21"/>
        </w:rPr>
        <w:t>.</w:t>
      </w:r>
    </w:p>
    <w:p w14:paraId="0B6C14F3" w14:textId="77777777" w:rsidR="00BE2961" w:rsidRPr="00BE2961" w:rsidRDefault="00BE2961" w:rsidP="00BE2961">
      <w:pPr>
        <w:rPr>
          <w:rFonts w:ascii="Helvetica" w:hAnsi="Helvetica" w:cs="Helvetica"/>
          <w:b/>
          <w:bCs/>
          <w:color w:val="222222"/>
          <w:sz w:val="21"/>
          <w:szCs w:val="21"/>
        </w:rPr>
      </w:pPr>
    </w:p>
    <w:p w14:paraId="4C6C535E"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 </w:t>
      </w:r>
      <w:r w:rsidRPr="00BE2961">
        <w:rPr>
          <w:rFonts w:ascii="Helvetica" w:hAnsi="Helvetica" w:cs="Helvetica" w:hint="eastAsia"/>
          <w:b/>
          <w:bCs/>
          <w:color w:val="222222"/>
          <w:sz w:val="21"/>
          <w:szCs w:val="21"/>
        </w:rPr>
        <w:t>ЛИТЕРАТУРНЫЙ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ОБЗОР</w:t>
      </w:r>
    </w:p>
    <w:p w14:paraId="72C7139D" w14:textId="77777777" w:rsidR="00BE2961" w:rsidRPr="00BE2961" w:rsidRDefault="00BE2961" w:rsidP="00BE2961">
      <w:pPr>
        <w:rPr>
          <w:rFonts w:ascii="Helvetica" w:hAnsi="Helvetica" w:cs="Helvetica"/>
          <w:b/>
          <w:bCs/>
          <w:color w:val="222222"/>
          <w:sz w:val="21"/>
          <w:szCs w:val="21"/>
        </w:rPr>
      </w:pPr>
    </w:p>
    <w:p w14:paraId="5A485F6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1.1. </w:t>
      </w:r>
      <w:r w:rsidRPr="00BE2961">
        <w:rPr>
          <w:rFonts w:ascii="Helvetica" w:hAnsi="Helvetica" w:cs="Helvetica" w:hint="eastAsia"/>
          <w:b/>
          <w:bCs/>
          <w:color w:val="222222"/>
          <w:sz w:val="21"/>
          <w:szCs w:val="21"/>
        </w:rPr>
        <w:t>Основные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характеристики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животных</w:t>
      </w:r>
    </w:p>
    <w:p w14:paraId="2580C584" w14:textId="77777777" w:rsidR="00BE2961" w:rsidRPr="00BE2961" w:rsidRDefault="00BE2961" w:rsidP="00BE2961">
      <w:pPr>
        <w:rPr>
          <w:rFonts w:ascii="Helvetica" w:hAnsi="Helvetica" w:cs="Helvetica"/>
          <w:b/>
          <w:bCs/>
          <w:color w:val="222222"/>
          <w:sz w:val="21"/>
          <w:szCs w:val="21"/>
        </w:rPr>
      </w:pPr>
    </w:p>
    <w:p w14:paraId="58261D4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1.1.1. </w:t>
      </w:r>
      <w:r w:rsidRPr="00BE2961">
        <w:rPr>
          <w:rFonts w:ascii="Helvetica" w:hAnsi="Helvetica" w:cs="Helvetica" w:hint="eastAsia"/>
          <w:b/>
          <w:bCs/>
          <w:color w:val="222222"/>
          <w:sz w:val="21"/>
          <w:szCs w:val="21"/>
        </w:rPr>
        <w:t>Определение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493E6C89" w14:textId="77777777" w:rsidR="00BE2961" w:rsidRPr="00BE2961" w:rsidRDefault="00BE2961" w:rsidP="00BE2961">
      <w:pPr>
        <w:rPr>
          <w:rFonts w:ascii="Helvetica" w:hAnsi="Helvetica" w:cs="Helvetica"/>
          <w:b/>
          <w:bCs/>
          <w:color w:val="222222"/>
          <w:sz w:val="21"/>
          <w:szCs w:val="21"/>
        </w:rPr>
      </w:pPr>
    </w:p>
    <w:p w14:paraId="7AD696A3"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 </w:t>
      </w:r>
      <w:r w:rsidRPr="00BE2961">
        <w:rPr>
          <w:rFonts w:ascii="Helvetica" w:hAnsi="Helvetica" w:cs="Helvetica" w:hint="eastAsia"/>
          <w:b/>
          <w:bCs/>
          <w:color w:val="222222"/>
          <w:sz w:val="21"/>
          <w:szCs w:val="21"/>
        </w:rPr>
        <w:t>Особенности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феноменологии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p>
    <w:p w14:paraId="155DE760" w14:textId="77777777" w:rsidR="00BE2961" w:rsidRPr="00BE2961" w:rsidRDefault="00BE2961" w:rsidP="00BE2961">
      <w:pPr>
        <w:rPr>
          <w:rFonts w:ascii="Helvetica" w:hAnsi="Helvetica" w:cs="Helvetica"/>
          <w:b/>
          <w:bCs/>
          <w:color w:val="222222"/>
          <w:sz w:val="21"/>
          <w:szCs w:val="21"/>
        </w:rPr>
      </w:pPr>
    </w:p>
    <w:p w14:paraId="4E82009A"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1.2.1. </w:t>
      </w:r>
      <w:r w:rsidRPr="00BE2961">
        <w:rPr>
          <w:rFonts w:ascii="Helvetica" w:hAnsi="Helvetica" w:cs="Helvetica" w:hint="eastAsia"/>
          <w:b/>
          <w:bCs/>
          <w:color w:val="222222"/>
          <w:sz w:val="21"/>
          <w:szCs w:val="21"/>
        </w:rPr>
        <w:t>Всеобщность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среди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эукариот</w:t>
      </w:r>
      <w:r w:rsidRPr="00BE2961">
        <w:rPr>
          <w:rFonts w:ascii="Helvetica" w:hAnsi="Helvetica" w:cs="Helvetica"/>
          <w:b/>
          <w:bCs/>
          <w:color w:val="222222"/>
          <w:sz w:val="21"/>
          <w:szCs w:val="21"/>
        </w:rPr>
        <w:t>.</w:t>
      </w:r>
    </w:p>
    <w:p w14:paraId="6C5DECA8" w14:textId="77777777" w:rsidR="00BE2961" w:rsidRPr="00BE2961" w:rsidRDefault="00BE2961" w:rsidP="00BE2961">
      <w:pPr>
        <w:rPr>
          <w:rFonts w:ascii="Helvetica" w:hAnsi="Helvetica" w:cs="Helvetica"/>
          <w:b/>
          <w:bCs/>
          <w:color w:val="222222"/>
          <w:sz w:val="21"/>
          <w:szCs w:val="21"/>
        </w:rPr>
      </w:pPr>
    </w:p>
    <w:p w14:paraId="6A4CEBA1"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1.2.2. </w:t>
      </w:r>
      <w:r w:rsidRPr="00BE2961">
        <w:rPr>
          <w:rFonts w:ascii="Helvetica" w:hAnsi="Helvetica" w:cs="Helvetica" w:hint="eastAsia"/>
          <w:b/>
          <w:bCs/>
          <w:color w:val="222222"/>
          <w:sz w:val="21"/>
          <w:szCs w:val="21"/>
        </w:rPr>
        <w:t>Динамика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смертности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организмов</w:t>
      </w:r>
      <w:r w:rsidRPr="00BE2961">
        <w:rPr>
          <w:rFonts w:ascii="Helvetica" w:hAnsi="Helvetica" w:cs="Helvetica"/>
          <w:b/>
          <w:bCs/>
          <w:color w:val="222222"/>
          <w:sz w:val="21"/>
          <w:szCs w:val="21"/>
        </w:rPr>
        <w:t>.</w:t>
      </w:r>
    </w:p>
    <w:p w14:paraId="23F87068" w14:textId="77777777" w:rsidR="00BE2961" w:rsidRPr="00BE2961" w:rsidRDefault="00BE2961" w:rsidP="00BE2961">
      <w:pPr>
        <w:rPr>
          <w:rFonts w:ascii="Helvetica" w:hAnsi="Helvetica" w:cs="Helvetica"/>
          <w:b/>
          <w:bCs/>
          <w:color w:val="222222"/>
          <w:sz w:val="21"/>
          <w:szCs w:val="21"/>
        </w:rPr>
      </w:pPr>
    </w:p>
    <w:p w14:paraId="0CFD155C"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1.2.3. </w:t>
      </w:r>
      <w:r w:rsidRPr="00BE2961">
        <w:rPr>
          <w:rFonts w:ascii="Helvetica" w:hAnsi="Helvetica" w:cs="Helvetica" w:hint="eastAsia"/>
          <w:b/>
          <w:bCs/>
          <w:color w:val="222222"/>
          <w:sz w:val="21"/>
          <w:szCs w:val="21"/>
        </w:rPr>
        <w:t>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потенциальном</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бессмертии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зародышевых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клеток</w:t>
      </w:r>
      <w:r w:rsidRPr="00BE2961">
        <w:rPr>
          <w:rFonts w:ascii="Helvetica" w:hAnsi="Helvetica" w:cs="Helvetica"/>
          <w:b/>
          <w:bCs/>
          <w:color w:val="222222"/>
          <w:sz w:val="21"/>
          <w:szCs w:val="21"/>
        </w:rPr>
        <w:t>.</w:t>
      </w:r>
    </w:p>
    <w:p w14:paraId="64291A26" w14:textId="77777777" w:rsidR="00BE2961" w:rsidRPr="00BE2961" w:rsidRDefault="00BE2961" w:rsidP="00BE2961">
      <w:pPr>
        <w:rPr>
          <w:rFonts w:ascii="Helvetica" w:hAnsi="Helvetica" w:cs="Helvetica"/>
          <w:b/>
          <w:bCs/>
          <w:color w:val="222222"/>
          <w:sz w:val="21"/>
          <w:szCs w:val="21"/>
        </w:rPr>
      </w:pPr>
    </w:p>
    <w:p w14:paraId="17DD18B2"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1.2.4. </w:t>
      </w:r>
      <w:r w:rsidRPr="00BE2961">
        <w:rPr>
          <w:rFonts w:ascii="Helvetica" w:hAnsi="Helvetica" w:cs="Helvetica" w:hint="eastAsia"/>
          <w:b/>
          <w:bCs/>
          <w:color w:val="222222"/>
          <w:sz w:val="21"/>
          <w:szCs w:val="21"/>
        </w:rPr>
        <w:t>Видоспецифичность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средней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продолжительности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жизни</w:t>
      </w:r>
      <w:r w:rsidRPr="00BE2961">
        <w:rPr>
          <w:rFonts w:ascii="Helvetica" w:hAnsi="Helvetica" w:cs="Helvetica"/>
          <w:b/>
          <w:bCs/>
          <w:color w:val="222222"/>
          <w:sz w:val="21"/>
          <w:szCs w:val="21"/>
        </w:rPr>
        <w:t>.</w:t>
      </w:r>
    </w:p>
    <w:p w14:paraId="180925EE" w14:textId="77777777" w:rsidR="00BE2961" w:rsidRPr="00BE2961" w:rsidRDefault="00BE2961" w:rsidP="00BE2961">
      <w:pPr>
        <w:rPr>
          <w:rFonts w:ascii="Helvetica" w:hAnsi="Helvetica" w:cs="Helvetica"/>
          <w:b/>
          <w:bCs/>
          <w:color w:val="222222"/>
          <w:sz w:val="21"/>
          <w:szCs w:val="21"/>
        </w:rPr>
      </w:pPr>
    </w:p>
    <w:p w14:paraId="3200D6F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1.2.5. </w:t>
      </w:r>
      <w:r w:rsidRPr="00BE2961">
        <w:rPr>
          <w:rFonts w:ascii="Helvetica" w:hAnsi="Helvetica" w:cs="Helvetica" w:hint="eastAsia"/>
          <w:b/>
          <w:bCs/>
          <w:color w:val="222222"/>
          <w:sz w:val="21"/>
          <w:szCs w:val="21"/>
        </w:rPr>
        <w:t>Корреляция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эффективностью</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работы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систем</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репарации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w:t>
      </w:r>
    </w:p>
    <w:p w14:paraId="65433105" w14:textId="77777777" w:rsidR="00BE2961" w:rsidRPr="00BE2961" w:rsidRDefault="00BE2961" w:rsidP="00BE2961">
      <w:pPr>
        <w:rPr>
          <w:rFonts w:ascii="Helvetica" w:hAnsi="Helvetica" w:cs="Helvetica"/>
          <w:b/>
          <w:bCs/>
          <w:color w:val="222222"/>
          <w:sz w:val="21"/>
          <w:szCs w:val="21"/>
        </w:rPr>
      </w:pPr>
    </w:p>
    <w:p w14:paraId="5DBC799C"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1.2.6. </w:t>
      </w:r>
      <w:r w:rsidRPr="00BE2961">
        <w:rPr>
          <w:rFonts w:ascii="Helvetica" w:hAnsi="Helvetica" w:cs="Helvetica" w:hint="eastAsia"/>
          <w:b/>
          <w:bCs/>
          <w:color w:val="222222"/>
          <w:sz w:val="21"/>
          <w:szCs w:val="21"/>
        </w:rPr>
        <w:t>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влиянии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искусственного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отбора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w:t>
      </w:r>
    </w:p>
    <w:p w14:paraId="22924BFC" w14:textId="77777777" w:rsidR="00BE2961" w:rsidRPr="00BE2961" w:rsidRDefault="00BE2961" w:rsidP="00BE2961">
      <w:pPr>
        <w:rPr>
          <w:rFonts w:ascii="Helvetica" w:hAnsi="Helvetica" w:cs="Helvetica"/>
          <w:b/>
          <w:bCs/>
          <w:color w:val="222222"/>
          <w:sz w:val="21"/>
          <w:szCs w:val="21"/>
        </w:rPr>
      </w:pPr>
    </w:p>
    <w:p w14:paraId="6179D51E"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1.2.7. </w:t>
      </w:r>
      <w:r w:rsidRPr="00BE2961">
        <w:rPr>
          <w:rFonts w:ascii="Helvetica" w:hAnsi="Helvetica" w:cs="Helvetica" w:hint="eastAsia"/>
          <w:b/>
          <w:bCs/>
          <w:color w:val="222222"/>
          <w:sz w:val="21"/>
          <w:szCs w:val="21"/>
        </w:rPr>
        <w:t>Влияние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генотипа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w:t>
      </w:r>
    </w:p>
    <w:p w14:paraId="19F1C02F" w14:textId="77777777" w:rsidR="00BE2961" w:rsidRPr="00BE2961" w:rsidRDefault="00BE2961" w:rsidP="00BE2961">
      <w:pPr>
        <w:rPr>
          <w:rFonts w:ascii="Helvetica" w:hAnsi="Helvetica" w:cs="Helvetica"/>
          <w:b/>
          <w:bCs/>
          <w:color w:val="222222"/>
          <w:sz w:val="21"/>
          <w:szCs w:val="21"/>
        </w:rPr>
      </w:pPr>
    </w:p>
    <w:p w14:paraId="6A668E3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lastRenderedPageBreak/>
        <w:t xml:space="preserve">1.2.8. </w:t>
      </w:r>
      <w:r w:rsidRPr="00BE2961">
        <w:rPr>
          <w:rFonts w:ascii="Helvetica" w:hAnsi="Helvetica" w:cs="Helvetica" w:hint="eastAsia"/>
          <w:b/>
          <w:bCs/>
          <w:color w:val="222222"/>
          <w:sz w:val="21"/>
          <w:szCs w:val="21"/>
        </w:rPr>
        <w:t>Анализ</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вариации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индивидуальной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популяциях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популяции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поколения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поколению</w:t>
      </w:r>
      <w:r w:rsidRPr="00BE2961">
        <w:rPr>
          <w:rFonts w:ascii="Helvetica" w:hAnsi="Helvetica" w:cs="Helvetica"/>
          <w:b/>
          <w:bCs/>
          <w:color w:val="222222"/>
          <w:sz w:val="21"/>
          <w:szCs w:val="21"/>
        </w:rPr>
        <w:t>.</w:t>
      </w:r>
    </w:p>
    <w:p w14:paraId="7B6A7DDD" w14:textId="77777777" w:rsidR="00BE2961" w:rsidRPr="00BE2961" w:rsidRDefault="00BE2961" w:rsidP="00BE2961">
      <w:pPr>
        <w:rPr>
          <w:rFonts w:ascii="Helvetica" w:hAnsi="Helvetica" w:cs="Helvetica"/>
          <w:b/>
          <w:bCs/>
          <w:color w:val="222222"/>
          <w:sz w:val="21"/>
          <w:szCs w:val="21"/>
        </w:rPr>
      </w:pPr>
    </w:p>
    <w:p w14:paraId="3F6B75BB"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1.2.9. </w:t>
      </w:r>
      <w:r w:rsidRPr="00BE2961">
        <w:rPr>
          <w:rFonts w:ascii="Helvetica" w:hAnsi="Helvetica" w:cs="Helvetica" w:hint="eastAsia"/>
          <w:b/>
          <w:bCs/>
          <w:color w:val="222222"/>
          <w:sz w:val="21"/>
          <w:szCs w:val="21"/>
        </w:rPr>
        <w:t>Надежность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механизма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189056E3" w14:textId="77777777" w:rsidR="00BE2961" w:rsidRPr="00BE2961" w:rsidRDefault="00BE2961" w:rsidP="00BE2961">
      <w:pPr>
        <w:rPr>
          <w:rFonts w:ascii="Helvetica" w:hAnsi="Helvetica" w:cs="Helvetica"/>
          <w:b/>
          <w:bCs/>
          <w:color w:val="222222"/>
          <w:sz w:val="21"/>
          <w:szCs w:val="21"/>
        </w:rPr>
      </w:pPr>
    </w:p>
    <w:p w14:paraId="7461EEAB"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1.2.10. </w:t>
      </w:r>
      <w:r w:rsidRPr="00BE2961">
        <w:rPr>
          <w:rFonts w:ascii="Helvetica" w:hAnsi="Helvetica" w:cs="Helvetica" w:hint="eastAsia"/>
          <w:b/>
          <w:bCs/>
          <w:color w:val="222222"/>
          <w:sz w:val="21"/>
          <w:szCs w:val="21"/>
        </w:rPr>
        <w:t>Возникновение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эволюция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процесса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6C0E1CC4" w14:textId="77777777" w:rsidR="00BE2961" w:rsidRPr="00BE2961" w:rsidRDefault="00BE2961" w:rsidP="00BE2961">
      <w:pPr>
        <w:rPr>
          <w:rFonts w:ascii="Helvetica" w:hAnsi="Helvetica" w:cs="Helvetica"/>
          <w:b/>
          <w:bCs/>
          <w:color w:val="222222"/>
          <w:sz w:val="21"/>
          <w:szCs w:val="21"/>
        </w:rPr>
      </w:pPr>
    </w:p>
    <w:p w14:paraId="747274C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1.3. </w:t>
      </w:r>
      <w:r w:rsidRPr="00BE2961">
        <w:rPr>
          <w:rFonts w:ascii="Helvetica" w:hAnsi="Helvetica" w:cs="Helvetica" w:hint="eastAsia"/>
          <w:b/>
          <w:bCs/>
          <w:color w:val="222222"/>
          <w:sz w:val="21"/>
          <w:szCs w:val="21"/>
        </w:rPr>
        <w:t>Проблема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молекулярного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клеточного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инициального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p>
    <w:p w14:paraId="65F6CD95" w14:textId="77777777" w:rsidR="00BE2961" w:rsidRPr="00BE2961" w:rsidRDefault="00BE2961" w:rsidP="00BE2961">
      <w:pPr>
        <w:rPr>
          <w:rFonts w:ascii="Helvetica" w:hAnsi="Helvetica" w:cs="Helvetica"/>
          <w:b/>
          <w:bCs/>
          <w:color w:val="222222"/>
          <w:sz w:val="21"/>
          <w:szCs w:val="21"/>
        </w:rPr>
      </w:pPr>
    </w:p>
    <w:p w14:paraId="4839BE7F"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1.3.1.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w:t>
      </w:r>
    </w:p>
    <w:p w14:paraId="6A4DE128" w14:textId="77777777" w:rsidR="00BE2961" w:rsidRPr="00BE2961" w:rsidRDefault="00BE2961" w:rsidP="00BE2961">
      <w:pPr>
        <w:rPr>
          <w:rFonts w:ascii="Helvetica" w:hAnsi="Helvetica" w:cs="Helvetica"/>
          <w:b/>
          <w:bCs/>
          <w:color w:val="222222"/>
          <w:sz w:val="21"/>
          <w:szCs w:val="21"/>
        </w:rPr>
      </w:pPr>
    </w:p>
    <w:p w14:paraId="48C39F43"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1.3.2. </w:t>
      </w:r>
      <w:r w:rsidRPr="00BE2961">
        <w:rPr>
          <w:rFonts w:ascii="Helvetica" w:hAnsi="Helvetica" w:cs="Helvetica" w:hint="eastAsia"/>
          <w:b/>
          <w:bCs/>
          <w:color w:val="222222"/>
          <w:sz w:val="21"/>
          <w:szCs w:val="21"/>
        </w:rPr>
        <w:t>Нервные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клетки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w:t>
      </w:r>
    </w:p>
    <w:p w14:paraId="13C19E1E" w14:textId="77777777" w:rsidR="00BE2961" w:rsidRPr="00BE2961" w:rsidRDefault="00BE2961" w:rsidP="00BE2961">
      <w:pPr>
        <w:rPr>
          <w:rFonts w:ascii="Helvetica" w:hAnsi="Helvetica" w:cs="Helvetica"/>
          <w:b/>
          <w:bCs/>
          <w:color w:val="222222"/>
          <w:sz w:val="21"/>
          <w:szCs w:val="21"/>
        </w:rPr>
      </w:pPr>
    </w:p>
    <w:p w14:paraId="05DB910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1.4. </w:t>
      </w:r>
      <w:r w:rsidRPr="00BE2961">
        <w:rPr>
          <w:rFonts w:ascii="Helvetica" w:hAnsi="Helvetica" w:cs="Helvetica" w:hint="eastAsia"/>
          <w:b/>
          <w:bCs/>
          <w:color w:val="222222"/>
          <w:sz w:val="21"/>
          <w:szCs w:val="21"/>
        </w:rPr>
        <w:t>Некоторые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гипотезы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механизмах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5357B938" w14:textId="77777777" w:rsidR="00BE2961" w:rsidRPr="00BE2961" w:rsidRDefault="00BE2961" w:rsidP="00BE2961">
      <w:pPr>
        <w:rPr>
          <w:rFonts w:ascii="Helvetica" w:hAnsi="Helvetica" w:cs="Helvetica"/>
          <w:b/>
          <w:bCs/>
          <w:color w:val="222222"/>
          <w:sz w:val="21"/>
          <w:szCs w:val="21"/>
        </w:rPr>
      </w:pPr>
    </w:p>
    <w:p w14:paraId="676986F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1.5. </w:t>
      </w:r>
      <w:r w:rsidRPr="00BE2961">
        <w:rPr>
          <w:rFonts w:ascii="Helvetica" w:hAnsi="Helvetica" w:cs="Helvetica" w:hint="eastAsia"/>
          <w:b/>
          <w:bCs/>
          <w:color w:val="222222"/>
          <w:sz w:val="21"/>
          <w:szCs w:val="21"/>
        </w:rPr>
        <w:t>Радиация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старение</w:t>
      </w:r>
      <w:r w:rsidRPr="00BE2961">
        <w:rPr>
          <w:rFonts w:ascii="Helvetica" w:hAnsi="Helvetica" w:cs="Helvetica"/>
          <w:b/>
          <w:bCs/>
          <w:color w:val="222222"/>
          <w:sz w:val="21"/>
          <w:szCs w:val="21"/>
        </w:rPr>
        <w:t>.</w:t>
      </w:r>
    </w:p>
    <w:p w14:paraId="566B819A" w14:textId="77777777" w:rsidR="00BE2961" w:rsidRPr="00BE2961" w:rsidRDefault="00BE2961" w:rsidP="00BE2961">
      <w:pPr>
        <w:rPr>
          <w:rFonts w:ascii="Helvetica" w:hAnsi="Helvetica" w:cs="Helvetica"/>
          <w:b/>
          <w:bCs/>
          <w:color w:val="222222"/>
          <w:sz w:val="21"/>
          <w:szCs w:val="21"/>
        </w:rPr>
      </w:pPr>
    </w:p>
    <w:p w14:paraId="7557E2E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1.6. </w:t>
      </w:r>
      <w:r w:rsidRPr="00BE2961">
        <w:rPr>
          <w:rFonts w:ascii="Helvetica" w:hAnsi="Helvetica" w:cs="Helvetica" w:hint="eastAsia"/>
          <w:b/>
          <w:bCs/>
          <w:color w:val="222222"/>
          <w:sz w:val="21"/>
          <w:szCs w:val="21"/>
        </w:rPr>
        <w:t>Биологическое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5-</w:t>
      </w:r>
      <w:r w:rsidRPr="00BE2961">
        <w:rPr>
          <w:rFonts w:ascii="Helvetica" w:hAnsi="Helvetica" w:cs="Helvetica" w:hint="eastAsia"/>
          <w:b/>
          <w:bCs/>
          <w:color w:val="222222"/>
          <w:sz w:val="21"/>
          <w:szCs w:val="21"/>
        </w:rPr>
        <w:t>бром</w:t>
      </w:r>
      <w:r w:rsidRPr="00BE2961">
        <w:rPr>
          <w:rFonts w:ascii="Helvetica" w:hAnsi="Helvetica" w:cs="Helvetica"/>
          <w:b/>
          <w:bCs/>
          <w:color w:val="222222"/>
          <w:sz w:val="21"/>
          <w:szCs w:val="21"/>
        </w:rPr>
        <w:t>-2"-</w:t>
      </w:r>
      <w:r w:rsidRPr="00BE2961">
        <w:rPr>
          <w:rFonts w:ascii="Helvetica" w:hAnsi="Helvetica" w:cs="Helvetica" w:hint="eastAsia"/>
          <w:b/>
          <w:bCs/>
          <w:color w:val="222222"/>
          <w:sz w:val="21"/>
          <w:szCs w:val="21"/>
        </w:rPr>
        <w:t>дезоксиуридина</w:t>
      </w:r>
      <w:r w:rsidRPr="00BE2961">
        <w:rPr>
          <w:rFonts w:ascii="Helvetica" w:hAnsi="Helvetica" w:cs="Helvetica"/>
          <w:b/>
          <w:bCs/>
          <w:color w:val="222222"/>
          <w:sz w:val="21"/>
          <w:szCs w:val="21"/>
        </w:rPr>
        <w:t>.</w:t>
      </w:r>
    </w:p>
    <w:p w14:paraId="47A8E90C" w14:textId="77777777" w:rsidR="00BE2961" w:rsidRPr="00BE2961" w:rsidRDefault="00BE2961" w:rsidP="00BE2961">
      <w:pPr>
        <w:rPr>
          <w:rFonts w:ascii="Helvetica" w:hAnsi="Helvetica" w:cs="Helvetica"/>
          <w:b/>
          <w:bCs/>
          <w:color w:val="222222"/>
          <w:sz w:val="21"/>
          <w:szCs w:val="21"/>
        </w:rPr>
      </w:pPr>
    </w:p>
    <w:p w14:paraId="36015A7C"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1.6.1.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дрозофилу</w:t>
      </w:r>
      <w:r w:rsidRPr="00BE2961">
        <w:rPr>
          <w:rFonts w:ascii="Helvetica" w:hAnsi="Helvetica" w:cs="Helvetica"/>
          <w:b/>
          <w:bCs/>
          <w:color w:val="222222"/>
          <w:sz w:val="21"/>
          <w:szCs w:val="21"/>
        </w:rPr>
        <w:t>.</w:t>
      </w:r>
    </w:p>
    <w:p w14:paraId="6CF91AD0" w14:textId="77777777" w:rsidR="00BE2961" w:rsidRPr="00BE2961" w:rsidRDefault="00BE2961" w:rsidP="00BE2961">
      <w:pPr>
        <w:rPr>
          <w:rFonts w:ascii="Helvetica" w:hAnsi="Helvetica" w:cs="Helvetica"/>
          <w:b/>
          <w:bCs/>
          <w:color w:val="222222"/>
          <w:sz w:val="21"/>
          <w:szCs w:val="21"/>
        </w:rPr>
      </w:pPr>
    </w:p>
    <w:p w14:paraId="2B86A09D"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1.6.2. </w:t>
      </w:r>
      <w:r w:rsidRPr="00BE2961">
        <w:rPr>
          <w:rFonts w:ascii="Helvetica" w:hAnsi="Helvetica" w:cs="Helvetica" w:hint="eastAsia"/>
          <w:b/>
          <w:bCs/>
          <w:color w:val="222222"/>
          <w:sz w:val="21"/>
          <w:szCs w:val="21"/>
        </w:rPr>
        <w:t>Радиосенсибилизирующее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w:t>
      </w:r>
    </w:p>
    <w:p w14:paraId="66CC7509" w14:textId="77777777" w:rsidR="00BE2961" w:rsidRPr="00BE2961" w:rsidRDefault="00BE2961" w:rsidP="00BE2961">
      <w:pPr>
        <w:rPr>
          <w:rFonts w:ascii="Helvetica" w:hAnsi="Helvetica" w:cs="Helvetica"/>
          <w:b/>
          <w:bCs/>
          <w:color w:val="222222"/>
          <w:sz w:val="21"/>
          <w:szCs w:val="21"/>
        </w:rPr>
      </w:pPr>
    </w:p>
    <w:p w14:paraId="4CB2B77B"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1.7. </w:t>
      </w:r>
      <w:r w:rsidRPr="00BE2961">
        <w:rPr>
          <w:rFonts w:ascii="Helvetica" w:hAnsi="Helvetica" w:cs="Helvetica" w:hint="eastAsia"/>
          <w:b/>
          <w:bCs/>
          <w:color w:val="222222"/>
          <w:sz w:val="21"/>
          <w:szCs w:val="21"/>
        </w:rPr>
        <w:t>Общие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вопросы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теории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7F35C205" w14:textId="77777777" w:rsidR="00BE2961" w:rsidRPr="00BE2961" w:rsidRDefault="00BE2961" w:rsidP="00BE2961">
      <w:pPr>
        <w:rPr>
          <w:rFonts w:ascii="Helvetica" w:hAnsi="Helvetica" w:cs="Helvetica"/>
          <w:b/>
          <w:bCs/>
          <w:color w:val="222222"/>
          <w:sz w:val="21"/>
          <w:szCs w:val="21"/>
        </w:rPr>
      </w:pPr>
    </w:p>
    <w:p w14:paraId="4C613FF0"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2. </w:t>
      </w:r>
      <w:r w:rsidRPr="00BE2961">
        <w:rPr>
          <w:rFonts w:ascii="Helvetica" w:hAnsi="Helvetica" w:cs="Helvetica" w:hint="eastAsia"/>
          <w:b/>
          <w:bCs/>
          <w:color w:val="222222"/>
          <w:sz w:val="21"/>
          <w:szCs w:val="21"/>
        </w:rPr>
        <w:t>МАТЕРИАЛЫ</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МЕТОДЫ</w:t>
      </w:r>
    </w:p>
    <w:p w14:paraId="49DEB96C" w14:textId="77777777" w:rsidR="00BE2961" w:rsidRPr="00BE2961" w:rsidRDefault="00BE2961" w:rsidP="00BE2961">
      <w:pPr>
        <w:rPr>
          <w:rFonts w:ascii="Helvetica" w:hAnsi="Helvetica" w:cs="Helvetica"/>
          <w:b/>
          <w:bCs/>
          <w:color w:val="222222"/>
          <w:sz w:val="21"/>
          <w:szCs w:val="21"/>
        </w:rPr>
      </w:pPr>
    </w:p>
    <w:p w14:paraId="007C38E8"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lastRenderedPageBreak/>
        <w:t xml:space="preserve">2.1. </w:t>
      </w:r>
      <w:r w:rsidRPr="00BE2961">
        <w:rPr>
          <w:rFonts w:ascii="Helvetica" w:hAnsi="Helvetica" w:cs="Helvetica" w:hint="eastAsia"/>
          <w:b/>
          <w:bCs/>
          <w:color w:val="222222"/>
          <w:sz w:val="21"/>
          <w:szCs w:val="21"/>
        </w:rPr>
        <w:t>Содержание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контрольных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облученных</w:t>
      </w:r>
      <w:r w:rsidRPr="00BE2961">
        <w:rPr>
          <w:rFonts w:ascii="Helvetica" w:hAnsi="Helvetica" w:cs="Helvetica"/>
          <w:b/>
          <w:bCs/>
          <w:color w:val="222222"/>
          <w:sz w:val="21"/>
          <w:szCs w:val="21"/>
        </w:rPr>
        <w:t>).</w:t>
      </w:r>
    </w:p>
    <w:p w14:paraId="389FD980" w14:textId="77777777" w:rsidR="00BE2961" w:rsidRPr="00BE2961" w:rsidRDefault="00BE2961" w:rsidP="00BE2961">
      <w:pPr>
        <w:rPr>
          <w:rFonts w:ascii="Helvetica" w:hAnsi="Helvetica" w:cs="Helvetica"/>
          <w:b/>
          <w:bCs/>
          <w:color w:val="222222"/>
          <w:sz w:val="21"/>
          <w:szCs w:val="21"/>
        </w:rPr>
      </w:pPr>
    </w:p>
    <w:p w14:paraId="6767C65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2.2. </w:t>
      </w:r>
      <w:r w:rsidRPr="00BE2961">
        <w:rPr>
          <w:rFonts w:ascii="Helvetica" w:hAnsi="Helvetica" w:cs="Helvetica" w:hint="eastAsia"/>
          <w:b/>
          <w:bCs/>
          <w:color w:val="222222"/>
          <w:sz w:val="21"/>
          <w:szCs w:val="21"/>
        </w:rPr>
        <w:t>Анализ</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кривых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выживания</w:t>
      </w:r>
    </w:p>
    <w:p w14:paraId="1330B773" w14:textId="77777777" w:rsidR="00BE2961" w:rsidRPr="00BE2961" w:rsidRDefault="00BE2961" w:rsidP="00BE2961">
      <w:pPr>
        <w:rPr>
          <w:rFonts w:ascii="Helvetica" w:hAnsi="Helvetica" w:cs="Helvetica"/>
          <w:b/>
          <w:bCs/>
          <w:color w:val="222222"/>
          <w:sz w:val="21"/>
          <w:szCs w:val="21"/>
        </w:rPr>
      </w:pPr>
    </w:p>
    <w:p w14:paraId="4EFA60F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2.3. </w:t>
      </w:r>
      <w:r w:rsidRPr="00BE2961">
        <w:rPr>
          <w:rFonts w:ascii="Helvetica" w:hAnsi="Helvetica" w:cs="Helvetica" w:hint="eastAsia"/>
          <w:b/>
          <w:bCs/>
          <w:color w:val="222222"/>
          <w:sz w:val="21"/>
          <w:szCs w:val="21"/>
        </w:rPr>
        <w:t>Исследование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поведения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w:t>
      </w:r>
      <w:r w:rsidRPr="00BE2961">
        <w:rPr>
          <w:rFonts w:ascii="Helvetica" w:hAnsi="Helvetica" w:cs="Helvetica"/>
          <w:b/>
          <w:bCs/>
          <w:color w:val="222222"/>
          <w:sz w:val="21"/>
          <w:szCs w:val="21"/>
        </w:rPr>
        <w:t>.</w:t>
      </w:r>
    </w:p>
    <w:p w14:paraId="7666A152" w14:textId="77777777" w:rsidR="00BE2961" w:rsidRPr="00BE2961" w:rsidRDefault="00BE2961" w:rsidP="00BE2961">
      <w:pPr>
        <w:rPr>
          <w:rFonts w:ascii="Helvetica" w:hAnsi="Helvetica" w:cs="Helvetica"/>
          <w:b/>
          <w:bCs/>
          <w:color w:val="222222"/>
          <w:sz w:val="21"/>
          <w:szCs w:val="21"/>
        </w:rPr>
      </w:pPr>
    </w:p>
    <w:p w14:paraId="5A47AC77"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2.4. </w:t>
      </w:r>
      <w:r w:rsidRPr="00BE2961">
        <w:rPr>
          <w:rFonts w:ascii="Helvetica" w:hAnsi="Helvetica" w:cs="Helvetica" w:hint="eastAsia"/>
          <w:b/>
          <w:bCs/>
          <w:color w:val="222222"/>
          <w:sz w:val="21"/>
          <w:szCs w:val="21"/>
        </w:rPr>
        <w:t>Содержание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мышей</w:t>
      </w:r>
      <w:r w:rsidRPr="00BE2961">
        <w:rPr>
          <w:rFonts w:ascii="Helvetica" w:hAnsi="Helvetica" w:cs="Helvetica"/>
          <w:b/>
          <w:bCs/>
          <w:color w:val="222222"/>
          <w:sz w:val="21"/>
          <w:szCs w:val="21"/>
        </w:rPr>
        <w:t>.</w:t>
      </w:r>
    </w:p>
    <w:p w14:paraId="0AB03DCE" w14:textId="77777777" w:rsidR="00BE2961" w:rsidRPr="00BE2961" w:rsidRDefault="00BE2961" w:rsidP="00BE2961">
      <w:pPr>
        <w:rPr>
          <w:rFonts w:ascii="Helvetica" w:hAnsi="Helvetica" w:cs="Helvetica"/>
          <w:b/>
          <w:bCs/>
          <w:color w:val="222222"/>
          <w:sz w:val="21"/>
          <w:szCs w:val="21"/>
        </w:rPr>
      </w:pPr>
    </w:p>
    <w:p w14:paraId="263FC2E2"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2.5. </w:t>
      </w:r>
      <w:r w:rsidRPr="00BE2961">
        <w:rPr>
          <w:rFonts w:ascii="Helvetica" w:hAnsi="Helvetica" w:cs="Helvetica" w:hint="eastAsia"/>
          <w:b/>
          <w:bCs/>
          <w:color w:val="222222"/>
          <w:sz w:val="21"/>
          <w:szCs w:val="21"/>
        </w:rPr>
        <w:t>Выделение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исследование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w:t>
      </w:r>
    </w:p>
    <w:p w14:paraId="772410AB" w14:textId="77777777" w:rsidR="00BE2961" w:rsidRPr="00BE2961" w:rsidRDefault="00BE2961" w:rsidP="00BE2961">
      <w:pPr>
        <w:rPr>
          <w:rFonts w:ascii="Helvetica" w:hAnsi="Helvetica" w:cs="Helvetica"/>
          <w:b/>
          <w:bCs/>
          <w:color w:val="222222"/>
          <w:sz w:val="21"/>
          <w:szCs w:val="21"/>
        </w:rPr>
      </w:pPr>
    </w:p>
    <w:p w14:paraId="3DA075A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 </w:t>
      </w:r>
      <w:r w:rsidRPr="00BE2961">
        <w:rPr>
          <w:rFonts w:ascii="Helvetica" w:hAnsi="Helvetica" w:cs="Helvetica" w:hint="eastAsia"/>
          <w:b/>
          <w:bCs/>
          <w:color w:val="222222"/>
          <w:sz w:val="21"/>
          <w:szCs w:val="21"/>
        </w:rPr>
        <w:t>РЕЗУЛЬТАТЫ</w:t>
      </w:r>
    </w:p>
    <w:p w14:paraId="4FCE08CB" w14:textId="77777777" w:rsidR="00BE2961" w:rsidRPr="00BE2961" w:rsidRDefault="00BE2961" w:rsidP="00BE2961">
      <w:pPr>
        <w:rPr>
          <w:rFonts w:ascii="Helvetica" w:hAnsi="Helvetica" w:cs="Helvetica"/>
          <w:b/>
          <w:bCs/>
          <w:color w:val="222222"/>
          <w:sz w:val="21"/>
          <w:szCs w:val="21"/>
        </w:rPr>
      </w:pPr>
    </w:p>
    <w:p w14:paraId="2E34230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 </w:t>
      </w:r>
      <w:r w:rsidRPr="00BE2961">
        <w:rPr>
          <w:rFonts w:ascii="Helvetica" w:hAnsi="Helvetica" w:cs="Helvetica" w:hint="eastAsia"/>
          <w:b/>
          <w:bCs/>
          <w:color w:val="222222"/>
          <w:sz w:val="21"/>
          <w:szCs w:val="21"/>
        </w:rPr>
        <w:t>Исследования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дрозофиле</w:t>
      </w:r>
    </w:p>
    <w:p w14:paraId="21305767" w14:textId="77777777" w:rsidR="00BE2961" w:rsidRPr="00BE2961" w:rsidRDefault="00BE2961" w:rsidP="00BE2961">
      <w:pPr>
        <w:rPr>
          <w:rFonts w:ascii="Helvetica" w:hAnsi="Helvetica" w:cs="Helvetica"/>
          <w:b/>
          <w:bCs/>
          <w:color w:val="222222"/>
          <w:sz w:val="21"/>
          <w:szCs w:val="21"/>
        </w:rPr>
      </w:pPr>
    </w:p>
    <w:p w14:paraId="5695C310"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3.1.1. </w:t>
      </w:r>
      <w:r w:rsidRPr="00BE2961">
        <w:rPr>
          <w:rFonts w:ascii="Helvetica" w:hAnsi="Helvetica" w:cs="Helvetica" w:hint="eastAsia"/>
          <w:b/>
          <w:bCs/>
          <w:color w:val="222222"/>
          <w:sz w:val="21"/>
          <w:szCs w:val="21"/>
        </w:rPr>
        <w:t>Кривые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выживания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интактных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насекомых</w:t>
      </w:r>
      <w:r w:rsidRPr="00BE2961">
        <w:rPr>
          <w:rFonts w:ascii="Helvetica" w:hAnsi="Helvetica" w:cs="Helvetica"/>
          <w:b/>
          <w:bCs/>
          <w:color w:val="222222"/>
          <w:sz w:val="21"/>
          <w:szCs w:val="21"/>
        </w:rPr>
        <w:t>.</w:t>
      </w:r>
    </w:p>
    <w:p w14:paraId="4A6922F0" w14:textId="77777777" w:rsidR="00BE2961" w:rsidRPr="00BE2961" w:rsidRDefault="00BE2961" w:rsidP="00BE2961">
      <w:pPr>
        <w:rPr>
          <w:rFonts w:ascii="Helvetica" w:hAnsi="Helvetica" w:cs="Helvetica"/>
          <w:b/>
          <w:bCs/>
          <w:color w:val="222222"/>
          <w:sz w:val="21"/>
          <w:szCs w:val="21"/>
        </w:rPr>
      </w:pPr>
    </w:p>
    <w:p w14:paraId="3E6E4121"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3.1.2. </w:t>
      </w:r>
      <w:r w:rsidRPr="00BE2961">
        <w:rPr>
          <w:rFonts w:ascii="Helvetica" w:hAnsi="Helvetica" w:cs="Helvetica" w:hint="eastAsia"/>
          <w:b/>
          <w:bCs/>
          <w:color w:val="222222"/>
          <w:sz w:val="21"/>
          <w:szCs w:val="21"/>
        </w:rPr>
        <w:t>Кривые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выживания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линий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ВА</w:t>
      </w:r>
      <w:r w:rsidRPr="00BE2961">
        <w:rPr>
          <w:rFonts w:ascii="Helvetica" w:hAnsi="Helvetica" w:cs="Helvetica"/>
          <w:b/>
          <w:bCs/>
          <w:color w:val="222222"/>
          <w:sz w:val="21"/>
          <w:szCs w:val="21"/>
        </w:rPr>
        <w:t>.</w:t>
      </w:r>
    </w:p>
    <w:p w14:paraId="26C57711" w14:textId="77777777" w:rsidR="00BE2961" w:rsidRPr="00BE2961" w:rsidRDefault="00BE2961" w:rsidP="00BE2961">
      <w:pPr>
        <w:rPr>
          <w:rFonts w:ascii="Helvetica" w:hAnsi="Helvetica" w:cs="Helvetica"/>
          <w:b/>
          <w:bCs/>
          <w:color w:val="222222"/>
          <w:sz w:val="21"/>
          <w:szCs w:val="21"/>
        </w:rPr>
      </w:pPr>
    </w:p>
    <w:p w14:paraId="0075861F"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3.1.3.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D.melanogaster.</w:t>
      </w:r>
    </w:p>
    <w:p w14:paraId="37A6F68E" w14:textId="77777777" w:rsidR="00BE2961" w:rsidRPr="00BE2961" w:rsidRDefault="00BE2961" w:rsidP="00BE2961">
      <w:pPr>
        <w:rPr>
          <w:rFonts w:ascii="Helvetica" w:hAnsi="Helvetica" w:cs="Helvetica"/>
          <w:b/>
          <w:bCs/>
          <w:color w:val="222222"/>
          <w:sz w:val="21"/>
          <w:szCs w:val="21"/>
        </w:rPr>
      </w:pPr>
    </w:p>
    <w:p w14:paraId="1B4D6E4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3.1.4. </w:t>
      </w:r>
      <w:r w:rsidRPr="00BE2961">
        <w:rPr>
          <w:rFonts w:ascii="Helvetica" w:hAnsi="Helvetica" w:cs="Helvetica" w:hint="eastAsia"/>
          <w:b/>
          <w:bCs/>
          <w:color w:val="222222"/>
          <w:sz w:val="21"/>
          <w:szCs w:val="21"/>
        </w:rPr>
        <w:t>Влияние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развитие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дрозофилы</w:t>
      </w:r>
      <w:r w:rsidRPr="00BE2961">
        <w:rPr>
          <w:rFonts w:ascii="Helvetica" w:hAnsi="Helvetica" w:cs="Helvetica"/>
          <w:b/>
          <w:bCs/>
          <w:color w:val="222222"/>
          <w:sz w:val="21"/>
          <w:szCs w:val="21"/>
        </w:rPr>
        <w:t>.</w:t>
      </w:r>
    </w:p>
    <w:p w14:paraId="048C135A" w14:textId="77777777" w:rsidR="00BE2961" w:rsidRPr="00BE2961" w:rsidRDefault="00BE2961" w:rsidP="00BE2961">
      <w:pPr>
        <w:rPr>
          <w:rFonts w:ascii="Helvetica" w:hAnsi="Helvetica" w:cs="Helvetica"/>
          <w:b/>
          <w:bCs/>
          <w:color w:val="222222"/>
          <w:sz w:val="21"/>
          <w:szCs w:val="21"/>
        </w:rPr>
      </w:pPr>
    </w:p>
    <w:p w14:paraId="0CCF25B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3.1.5. </w:t>
      </w:r>
      <w:r w:rsidRPr="00BE2961">
        <w:rPr>
          <w:rFonts w:ascii="Helvetica" w:hAnsi="Helvetica" w:cs="Helvetica" w:hint="eastAsia"/>
          <w:b/>
          <w:bCs/>
          <w:color w:val="222222"/>
          <w:sz w:val="21"/>
          <w:szCs w:val="21"/>
        </w:rPr>
        <w:t>Совместное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дрозофилы</w:t>
      </w:r>
      <w:r w:rsidRPr="00BE2961">
        <w:rPr>
          <w:rFonts w:ascii="Helvetica" w:hAnsi="Helvetica" w:cs="Helvetica"/>
          <w:b/>
          <w:bCs/>
          <w:color w:val="222222"/>
          <w:sz w:val="21"/>
          <w:szCs w:val="21"/>
        </w:rPr>
        <w:t>.</w:t>
      </w:r>
    </w:p>
    <w:p w14:paraId="01E66B92" w14:textId="77777777" w:rsidR="00BE2961" w:rsidRPr="00BE2961" w:rsidRDefault="00BE2961" w:rsidP="00BE2961">
      <w:pPr>
        <w:rPr>
          <w:rFonts w:ascii="Helvetica" w:hAnsi="Helvetica" w:cs="Helvetica"/>
          <w:b/>
          <w:bCs/>
          <w:color w:val="222222"/>
          <w:sz w:val="21"/>
          <w:szCs w:val="21"/>
        </w:rPr>
      </w:pPr>
    </w:p>
    <w:p w14:paraId="7FB9793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3.1.6. </w:t>
      </w:r>
      <w:r w:rsidRPr="00BE2961">
        <w:rPr>
          <w:rFonts w:ascii="Helvetica" w:hAnsi="Helvetica" w:cs="Helvetica" w:hint="eastAsia"/>
          <w:b/>
          <w:bCs/>
          <w:color w:val="222222"/>
          <w:sz w:val="21"/>
          <w:szCs w:val="21"/>
        </w:rPr>
        <w:t>Влияние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БУДР</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поведение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дрозофил</w:t>
      </w:r>
      <w:r w:rsidRPr="00BE2961">
        <w:rPr>
          <w:rFonts w:ascii="Helvetica" w:hAnsi="Helvetica" w:cs="Helvetica"/>
          <w:b/>
          <w:bCs/>
          <w:color w:val="222222"/>
          <w:sz w:val="21"/>
          <w:szCs w:val="21"/>
        </w:rPr>
        <w:t>.</w:t>
      </w:r>
    </w:p>
    <w:p w14:paraId="096BD6CD" w14:textId="77777777" w:rsidR="00BE2961" w:rsidRPr="00BE2961" w:rsidRDefault="00BE2961" w:rsidP="00BE2961">
      <w:pPr>
        <w:rPr>
          <w:rFonts w:ascii="Helvetica" w:hAnsi="Helvetica" w:cs="Helvetica"/>
          <w:b/>
          <w:bCs/>
          <w:color w:val="222222"/>
          <w:sz w:val="21"/>
          <w:szCs w:val="21"/>
        </w:rPr>
      </w:pPr>
    </w:p>
    <w:p w14:paraId="091C3A4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3.1.7.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фотоактивность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дрозо</w:t>
      </w:r>
      <w:r w:rsidRPr="00BE2961">
        <w:rPr>
          <w:rFonts w:ascii="Helvetica" w:hAnsi="Helvetica" w:cs="Helvetica" w:hint="eastAsia"/>
          <w:b/>
          <w:bCs/>
          <w:color w:val="222222"/>
          <w:sz w:val="21"/>
          <w:szCs w:val="21"/>
        </w:rPr>
        <w:lastRenderedPageBreak/>
        <w:t>фил</w:t>
      </w:r>
      <w:r w:rsidRPr="00BE2961">
        <w:rPr>
          <w:rFonts w:ascii="Helvetica" w:hAnsi="Helvetica" w:cs="Helvetica"/>
          <w:b/>
          <w:bCs/>
          <w:color w:val="222222"/>
          <w:sz w:val="21"/>
          <w:szCs w:val="21"/>
        </w:rPr>
        <w:t>.</w:t>
      </w:r>
    </w:p>
    <w:p w14:paraId="1AF4C4C2" w14:textId="77777777" w:rsidR="00BE2961" w:rsidRPr="00BE2961" w:rsidRDefault="00BE2961" w:rsidP="00BE2961">
      <w:pPr>
        <w:rPr>
          <w:rFonts w:ascii="Helvetica" w:hAnsi="Helvetica" w:cs="Helvetica"/>
          <w:b/>
          <w:bCs/>
          <w:color w:val="222222"/>
          <w:sz w:val="21"/>
          <w:szCs w:val="21"/>
        </w:rPr>
      </w:pPr>
    </w:p>
    <w:p w14:paraId="3B2D0FD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3.2. </w:t>
      </w:r>
      <w:r w:rsidRPr="00BE2961">
        <w:rPr>
          <w:rFonts w:ascii="Helvetica" w:hAnsi="Helvetica" w:cs="Helvetica" w:hint="eastAsia"/>
          <w:b/>
          <w:bCs/>
          <w:color w:val="222222"/>
          <w:sz w:val="21"/>
          <w:szCs w:val="21"/>
        </w:rPr>
        <w:t>Исследования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мышах</w:t>
      </w:r>
    </w:p>
    <w:p w14:paraId="4AC5318D" w14:textId="77777777" w:rsidR="00BE2961" w:rsidRPr="00BE2961" w:rsidRDefault="00BE2961" w:rsidP="00BE2961">
      <w:pPr>
        <w:rPr>
          <w:rFonts w:ascii="Helvetica" w:hAnsi="Helvetica" w:cs="Helvetica"/>
          <w:b/>
          <w:bCs/>
          <w:color w:val="222222"/>
          <w:sz w:val="21"/>
          <w:szCs w:val="21"/>
        </w:rPr>
      </w:pPr>
    </w:p>
    <w:p w14:paraId="0A0AB987"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3.2.1 </w:t>
      </w:r>
      <w:r w:rsidRPr="00BE2961">
        <w:rPr>
          <w:rFonts w:ascii="Helvetica" w:hAnsi="Helvetica" w:cs="Helvetica" w:hint="eastAsia"/>
          <w:b/>
          <w:bCs/>
          <w:color w:val="222222"/>
          <w:sz w:val="21"/>
          <w:szCs w:val="21"/>
        </w:rPr>
        <w:t>Действие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облучения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соматических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клеток</w:t>
      </w:r>
      <w:r w:rsidRPr="00BE2961">
        <w:rPr>
          <w:rFonts w:ascii="Helvetica" w:hAnsi="Helvetica" w:cs="Helvetica"/>
          <w:b/>
          <w:bCs/>
          <w:color w:val="222222"/>
          <w:sz w:val="21"/>
          <w:szCs w:val="21"/>
        </w:rPr>
        <w:t>.</w:t>
      </w:r>
    </w:p>
    <w:p w14:paraId="587C3893" w14:textId="77777777" w:rsidR="00BE2961" w:rsidRPr="00BE2961" w:rsidRDefault="00BE2961" w:rsidP="00BE2961">
      <w:pPr>
        <w:rPr>
          <w:rFonts w:ascii="Helvetica" w:hAnsi="Helvetica" w:cs="Helvetica"/>
          <w:b/>
          <w:bCs/>
          <w:color w:val="222222"/>
          <w:sz w:val="21"/>
          <w:szCs w:val="21"/>
        </w:rPr>
      </w:pPr>
    </w:p>
    <w:p w14:paraId="309332A6"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3.2.2. </w:t>
      </w:r>
      <w:r w:rsidRPr="00BE2961">
        <w:rPr>
          <w:rFonts w:ascii="Helvetica" w:hAnsi="Helvetica" w:cs="Helvetica" w:hint="eastAsia"/>
          <w:b/>
          <w:bCs/>
          <w:color w:val="222222"/>
          <w:sz w:val="21"/>
          <w:szCs w:val="21"/>
        </w:rPr>
        <w:t>Проблема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биологического</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возраста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исследовании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1A0ADC94" w14:textId="77777777" w:rsidR="00BE2961" w:rsidRPr="00BE2961" w:rsidRDefault="00BE2961" w:rsidP="00BE2961">
      <w:pPr>
        <w:rPr>
          <w:rFonts w:ascii="Helvetica" w:hAnsi="Helvetica" w:cs="Helvetica"/>
          <w:b/>
          <w:bCs/>
          <w:color w:val="222222"/>
          <w:sz w:val="21"/>
          <w:szCs w:val="21"/>
        </w:rPr>
      </w:pPr>
    </w:p>
    <w:p w14:paraId="2DBCDE2D"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 </w:t>
      </w:r>
      <w:r w:rsidRPr="00BE2961">
        <w:rPr>
          <w:rFonts w:ascii="Helvetica" w:hAnsi="Helvetica" w:cs="Helvetica" w:hint="eastAsia"/>
          <w:b/>
          <w:bCs/>
          <w:color w:val="222222"/>
          <w:sz w:val="21"/>
          <w:szCs w:val="21"/>
        </w:rPr>
        <w:t>ОБСУЖДЕНИЕ</w:t>
      </w:r>
    </w:p>
    <w:p w14:paraId="41A437F8" w14:textId="77777777" w:rsidR="00BE2961" w:rsidRPr="00BE2961" w:rsidRDefault="00BE2961" w:rsidP="00BE2961">
      <w:pPr>
        <w:rPr>
          <w:rFonts w:ascii="Helvetica" w:hAnsi="Helvetica" w:cs="Helvetica"/>
          <w:b/>
          <w:bCs/>
          <w:color w:val="222222"/>
          <w:sz w:val="21"/>
          <w:szCs w:val="21"/>
        </w:rPr>
      </w:pPr>
    </w:p>
    <w:p w14:paraId="5403F3D8"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4.1. </w:t>
      </w:r>
      <w:r w:rsidRPr="00BE2961">
        <w:rPr>
          <w:rFonts w:ascii="Helvetica" w:hAnsi="Helvetica" w:cs="Helvetica" w:hint="eastAsia"/>
          <w:b/>
          <w:bCs/>
          <w:color w:val="222222"/>
          <w:sz w:val="21"/>
          <w:szCs w:val="21"/>
        </w:rPr>
        <w:t>Молекулярный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животных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ядерная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w:t>
      </w:r>
    </w:p>
    <w:p w14:paraId="36AE7BA3" w14:textId="77777777" w:rsidR="00BE2961" w:rsidRPr="00BE2961" w:rsidRDefault="00BE2961" w:rsidP="00BE2961">
      <w:pPr>
        <w:rPr>
          <w:rFonts w:ascii="Helvetica" w:hAnsi="Helvetica" w:cs="Helvetica"/>
          <w:b/>
          <w:bCs/>
          <w:color w:val="222222"/>
          <w:sz w:val="21"/>
          <w:szCs w:val="21"/>
        </w:rPr>
      </w:pPr>
    </w:p>
    <w:p w14:paraId="5EC9F1B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4.2. </w:t>
      </w:r>
      <w:r w:rsidRPr="00BE2961">
        <w:rPr>
          <w:rFonts w:ascii="Helvetica" w:hAnsi="Helvetica" w:cs="Helvetica" w:hint="eastAsia"/>
          <w:b/>
          <w:bCs/>
          <w:color w:val="222222"/>
          <w:sz w:val="21"/>
          <w:szCs w:val="21"/>
        </w:rPr>
        <w:t>Потенциальная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фаза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w:t>
      </w:r>
    </w:p>
    <w:p w14:paraId="044A9043" w14:textId="77777777" w:rsidR="00BE2961" w:rsidRPr="00BE2961" w:rsidRDefault="00BE2961" w:rsidP="00BE2961">
      <w:pPr>
        <w:rPr>
          <w:rFonts w:ascii="Helvetica" w:hAnsi="Helvetica" w:cs="Helvetica"/>
          <w:b/>
          <w:bCs/>
          <w:color w:val="222222"/>
          <w:sz w:val="21"/>
          <w:szCs w:val="21"/>
        </w:rPr>
      </w:pPr>
    </w:p>
    <w:p w14:paraId="3B8D163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4.3. </w:t>
      </w:r>
      <w:r w:rsidRPr="00BE2961">
        <w:rPr>
          <w:rFonts w:ascii="Helvetica" w:hAnsi="Helvetica" w:cs="Helvetica" w:hint="eastAsia"/>
          <w:b/>
          <w:bCs/>
          <w:color w:val="222222"/>
          <w:sz w:val="21"/>
          <w:szCs w:val="21"/>
        </w:rPr>
        <w:t>Повреждения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ДНК</w:t>
      </w:r>
      <w:r w:rsidRPr="00BE2961">
        <w:rPr>
          <w:rFonts w:ascii="Helvetica" w:hAnsi="Helvetica" w:cs="Helvetica"/>
          <w:b/>
          <w:bCs/>
          <w:color w:val="222222"/>
          <w:sz w:val="21"/>
          <w:szCs w:val="21"/>
        </w:rPr>
        <w:t>.</w:t>
      </w:r>
    </w:p>
    <w:p w14:paraId="2E99CE1D" w14:textId="77777777" w:rsidR="00BE2961" w:rsidRPr="00BE2961" w:rsidRDefault="00BE2961" w:rsidP="00BE2961">
      <w:pPr>
        <w:rPr>
          <w:rFonts w:ascii="Helvetica" w:hAnsi="Helvetica" w:cs="Helvetica"/>
          <w:b/>
          <w:bCs/>
          <w:color w:val="222222"/>
          <w:sz w:val="21"/>
          <w:szCs w:val="21"/>
        </w:rPr>
      </w:pPr>
    </w:p>
    <w:p w14:paraId="5D8506B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4.4. </w:t>
      </w:r>
      <w:r w:rsidRPr="00BE2961">
        <w:rPr>
          <w:rFonts w:ascii="Helvetica" w:hAnsi="Helvetica" w:cs="Helvetica" w:hint="eastAsia"/>
          <w:b/>
          <w:bCs/>
          <w:color w:val="222222"/>
          <w:sz w:val="21"/>
          <w:szCs w:val="21"/>
        </w:rPr>
        <w:t>Клеточный</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субстрат</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 </w:t>
      </w:r>
      <w:r w:rsidRPr="00BE2961">
        <w:rPr>
          <w:rFonts w:ascii="Helvetica" w:hAnsi="Helvetica" w:cs="Helvetica" w:hint="eastAsia"/>
          <w:b/>
          <w:bCs/>
          <w:color w:val="222222"/>
          <w:sz w:val="21"/>
          <w:szCs w:val="21"/>
        </w:rPr>
        <w:t>нейроны</w:t>
      </w:r>
      <w:r w:rsidRPr="00BE2961">
        <w:rPr>
          <w:rFonts w:ascii="Helvetica" w:hAnsi="Helvetica" w:cs="Helvetica"/>
          <w:b/>
          <w:bCs/>
          <w:color w:val="222222"/>
          <w:sz w:val="21"/>
          <w:szCs w:val="21"/>
        </w:rPr>
        <w:t>.</w:t>
      </w:r>
    </w:p>
    <w:p w14:paraId="535FDF64" w14:textId="77777777" w:rsidR="00BE2961" w:rsidRPr="00BE2961" w:rsidRDefault="00BE2961" w:rsidP="00BE2961">
      <w:pPr>
        <w:rPr>
          <w:rFonts w:ascii="Helvetica" w:hAnsi="Helvetica" w:cs="Helvetica"/>
          <w:b/>
          <w:bCs/>
          <w:color w:val="222222"/>
          <w:sz w:val="21"/>
          <w:szCs w:val="21"/>
        </w:rPr>
      </w:pPr>
    </w:p>
    <w:p w14:paraId="2009E6A8"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4.5. </w:t>
      </w:r>
      <w:r w:rsidRPr="00BE2961">
        <w:rPr>
          <w:rFonts w:ascii="Helvetica" w:hAnsi="Helvetica" w:cs="Helvetica" w:hint="eastAsia"/>
          <w:b/>
          <w:bCs/>
          <w:color w:val="222222"/>
          <w:sz w:val="21"/>
          <w:szCs w:val="21"/>
        </w:rPr>
        <w:t>Возможная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роль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транспозонов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процессе</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p>
    <w:p w14:paraId="36E28104" w14:textId="77777777" w:rsidR="00BE2961" w:rsidRPr="00BE2961" w:rsidRDefault="00BE2961" w:rsidP="00BE2961">
      <w:pPr>
        <w:rPr>
          <w:rFonts w:ascii="Helvetica" w:hAnsi="Helvetica" w:cs="Helvetica"/>
          <w:b/>
          <w:bCs/>
          <w:color w:val="222222"/>
          <w:sz w:val="21"/>
          <w:szCs w:val="21"/>
        </w:rPr>
      </w:pPr>
    </w:p>
    <w:p w14:paraId="2A7C42F5"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4.6. </w:t>
      </w:r>
      <w:r w:rsidRPr="00BE2961">
        <w:rPr>
          <w:rFonts w:ascii="Helvetica" w:hAnsi="Helvetica" w:cs="Helvetica" w:hint="eastAsia"/>
          <w:b/>
          <w:bCs/>
          <w:color w:val="222222"/>
          <w:sz w:val="21"/>
          <w:szCs w:val="21"/>
        </w:rPr>
        <w:t>Генетическая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детерминированность</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ПЖ</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у</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молодых</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насекомых</w:t>
      </w:r>
      <w:r w:rsidRPr="00BE2961">
        <w:rPr>
          <w:rFonts w:ascii="Helvetica" w:hAnsi="Helvetica" w:cs="Helvetica"/>
          <w:b/>
          <w:bCs/>
          <w:color w:val="222222"/>
          <w:sz w:val="21"/>
          <w:szCs w:val="21"/>
        </w:rPr>
        <w:t>.</w:t>
      </w:r>
    </w:p>
    <w:p w14:paraId="7C2175EF" w14:textId="77777777" w:rsidR="00BE2961" w:rsidRPr="00BE2961" w:rsidRDefault="00BE2961" w:rsidP="00BE2961">
      <w:pPr>
        <w:rPr>
          <w:rFonts w:ascii="Helvetica" w:hAnsi="Helvetica" w:cs="Helvetica"/>
          <w:b/>
          <w:bCs/>
          <w:color w:val="222222"/>
          <w:sz w:val="21"/>
          <w:szCs w:val="21"/>
        </w:rPr>
      </w:pPr>
    </w:p>
    <w:p w14:paraId="2AB65639" w14:textId="77777777" w:rsidR="00BE2961" w:rsidRPr="00BE2961" w:rsidRDefault="00BE2961" w:rsidP="00BE2961">
      <w:pPr>
        <w:rPr>
          <w:rFonts w:ascii="Helvetica" w:hAnsi="Helvetica" w:cs="Helvetica"/>
          <w:b/>
          <w:bCs/>
          <w:color w:val="222222"/>
          <w:sz w:val="21"/>
          <w:szCs w:val="21"/>
        </w:rPr>
      </w:pPr>
      <w:r w:rsidRPr="00BE2961">
        <w:rPr>
          <w:rFonts w:ascii="Helvetica" w:hAnsi="Helvetica" w:cs="Helvetica"/>
          <w:b/>
          <w:bCs/>
          <w:color w:val="222222"/>
          <w:sz w:val="21"/>
          <w:szCs w:val="21"/>
        </w:rPr>
        <w:t xml:space="preserve">4.7. </w:t>
      </w:r>
      <w:r w:rsidRPr="00BE2961">
        <w:rPr>
          <w:rFonts w:ascii="Helvetica" w:hAnsi="Helvetica" w:cs="Helvetica" w:hint="eastAsia"/>
          <w:b/>
          <w:bCs/>
          <w:color w:val="222222"/>
          <w:sz w:val="21"/>
          <w:szCs w:val="21"/>
        </w:rPr>
        <w:t>Теория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этапности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старения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и</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проблема</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вымирания</w:t>
      </w:r>
      <w:r w:rsidRPr="00BE2961">
        <w:rPr>
          <w:rFonts w:ascii="Helvetica" w:hAnsi="Helvetica" w:cs="Helvetica"/>
          <w:b/>
          <w:bCs/>
          <w:color w:val="222222"/>
          <w:sz w:val="21"/>
          <w:szCs w:val="21"/>
        </w:rPr>
        <w:t xml:space="preserve"> </w:t>
      </w:r>
      <w:r w:rsidRPr="00BE2961">
        <w:rPr>
          <w:rFonts w:ascii="Helvetica" w:hAnsi="Helvetica" w:cs="Helvetica" w:hint="eastAsia"/>
          <w:b/>
          <w:bCs/>
          <w:color w:val="222222"/>
          <w:sz w:val="21"/>
          <w:szCs w:val="21"/>
        </w:rPr>
        <w:t>видов</w:t>
      </w:r>
      <w:r w:rsidRPr="00BE2961">
        <w:rPr>
          <w:rFonts w:ascii="Helvetica" w:hAnsi="Helvetica" w:cs="Helvetica"/>
          <w:b/>
          <w:bCs/>
          <w:color w:val="222222"/>
          <w:sz w:val="21"/>
          <w:szCs w:val="21"/>
        </w:rPr>
        <w:t>.</w:t>
      </w:r>
    </w:p>
    <w:p w14:paraId="3016A10C" w14:textId="77777777" w:rsidR="00BE2961" w:rsidRPr="00BE2961" w:rsidRDefault="00BE2961" w:rsidP="00BE2961">
      <w:pPr>
        <w:rPr>
          <w:rFonts w:ascii="Helvetica" w:hAnsi="Helvetica" w:cs="Helvetica"/>
          <w:b/>
          <w:bCs/>
          <w:color w:val="222222"/>
          <w:sz w:val="21"/>
          <w:szCs w:val="21"/>
        </w:rPr>
      </w:pPr>
    </w:p>
    <w:p w14:paraId="109CC004" w14:textId="6F2D291D" w:rsidR="00484EB4" w:rsidRPr="00BE2961" w:rsidRDefault="00BE2961" w:rsidP="00BE2961">
      <w:r w:rsidRPr="00BE2961">
        <w:rPr>
          <w:rFonts w:ascii="Helvetica" w:hAnsi="Helvetica" w:cs="Helvetica"/>
          <w:b/>
          <w:bCs/>
          <w:color w:val="222222"/>
          <w:sz w:val="21"/>
          <w:szCs w:val="21"/>
        </w:rPr>
        <w:lastRenderedPageBreak/>
        <w:t xml:space="preserve">5. </w:t>
      </w:r>
      <w:r w:rsidRPr="00BE2961">
        <w:rPr>
          <w:rFonts w:ascii="Helvetica" w:hAnsi="Helvetica" w:cs="Helvetica" w:hint="eastAsia"/>
          <w:b/>
          <w:bCs/>
          <w:color w:val="222222"/>
          <w:sz w:val="21"/>
          <w:szCs w:val="21"/>
        </w:rPr>
        <w:t>ВЫВОДЫ</w:t>
      </w:r>
      <w:r w:rsidRPr="00BE2961">
        <w:rPr>
          <w:rFonts w:ascii="Helvetica" w:hAnsi="Helvetica" w:cs="Helvetica"/>
          <w:b/>
          <w:bCs/>
          <w:color w:val="222222"/>
          <w:sz w:val="21"/>
          <w:szCs w:val="21"/>
        </w:rPr>
        <w:t>.</w:t>
      </w:r>
    </w:p>
    <w:sectPr w:rsidR="00484EB4" w:rsidRPr="00BE29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5F69" w14:textId="77777777" w:rsidR="00FA1794" w:rsidRDefault="00FA1794">
      <w:pPr>
        <w:spacing w:after="0" w:line="240" w:lineRule="auto"/>
      </w:pPr>
      <w:r>
        <w:separator/>
      </w:r>
    </w:p>
  </w:endnote>
  <w:endnote w:type="continuationSeparator" w:id="0">
    <w:p w14:paraId="1BF31DD6" w14:textId="77777777" w:rsidR="00FA1794" w:rsidRDefault="00FA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F789" w14:textId="77777777" w:rsidR="00FA1794" w:rsidRDefault="00FA1794"/>
    <w:p w14:paraId="349649CB" w14:textId="77777777" w:rsidR="00FA1794" w:rsidRDefault="00FA1794"/>
    <w:p w14:paraId="0499B084" w14:textId="77777777" w:rsidR="00FA1794" w:rsidRDefault="00FA1794"/>
    <w:p w14:paraId="17155B2C" w14:textId="77777777" w:rsidR="00FA1794" w:rsidRDefault="00FA1794"/>
    <w:p w14:paraId="295768B3" w14:textId="77777777" w:rsidR="00FA1794" w:rsidRDefault="00FA1794"/>
    <w:p w14:paraId="195859F8" w14:textId="77777777" w:rsidR="00FA1794" w:rsidRDefault="00FA1794"/>
    <w:p w14:paraId="6D8048BF" w14:textId="77777777" w:rsidR="00FA1794" w:rsidRDefault="00FA17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F323C9" wp14:editId="65B0A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6019E" w14:textId="77777777" w:rsidR="00FA1794" w:rsidRDefault="00FA1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323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6019E" w14:textId="77777777" w:rsidR="00FA1794" w:rsidRDefault="00FA1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73B66E" w14:textId="77777777" w:rsidR="00FA1794" w:rsidRDefault="00FA1794"/>
    <w:p w14:paraId="0B2A7B4C" w14:textId="77777777" w:rsidR="00FA1794" w:rsidRDefault="00FA1794"/>
    <w:p w14:paraId="77C8C449" w14:textId="77777777" w:rsidR="00FA1794" w:rsidRDefault="00FA17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CAAE71" wp14:editId="2E92F7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A698" w14:textId="77777777" w:rsidR="00FA1794" w:rsidRDefault="00FA1794"/>
                          <w:p w14:paraId="6B942108" w14:textId="77777777" w:rsidR="00FA1794" w:rsidRDefault="00FA1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AAE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0A698" w14:textId="77777777" w:rsidR="00FA1794" w:rsidRDefault="00FA1794"/>
                    <w:p w14:paraId="6B942108" w14:textId="77777777" w:rsidR="00FA1794" w:rsidRDefault="00FA1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F0EC4" w14:textId="77777777" w:rsidR="00FA1794" w:rsidRDefault="00FA1794"/>
    <w:p w14:paraId="7E8664EB" w14:textId="77777777" w:rsidR="00FA1794" w:rsidRDefault="00FA1794">
      <w:pPr>
        <w:rPr>
          <w:sz w:val="2"/>
          <w:szCs w:val="2"/>
        </w:rPr>
      </w:pPr>
    </w:p>
    <w:p w14:paraId="04DA84FC" w14:textId="77777777" w:rsidR="00FA1794" w:rsidRDefault="00FA1794"/>
    <w:p w14:paraId="4E2C6387" w14:textId="77777777" w:rsidR="00FA1794" w:rsidRDefault="00FA1794">
      <w:pPr>
        <w:spacing w:after="0" w:line="240" w:lineRule="auto"/>
      </w:pPr>
    </w:p>
  </w:footnote>
  <w:footnote w:type="continuationSeparator" w:id="0">
    <w:p w14:paraId="33214C63" w14:textId="77777777" w:rsidR="00FA1794" w:rsidRDefault="00FA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94"/>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6</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cp:revision>
  <cp:lastPrinted>2009-02-06T05:36:00Z</cp:lastPrinted>
  <dcterms:created xsi:type="dcterms:W3CDTF">2025-11-25T20:19:00Z</dcterms:created>
  <dcterms:modified xsi:type="dcterms:W3CDTF">2025-11-26T21:25:00Z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