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1A1" w:rsidRDefault="00B16CC1" w:rsidP="00B16CC1">
      <w:pPr>
        <w:rPr>
          <w:rFonts w:ascii="Times New Roman" w:eastAsia="Times New Roman" w:hAnsi="Times New Roman" w:cs="Times New Roman"/>
          <w:kern w:val="0"/>
          <w:sz w:val="28"/>
          <w:szCs w:val="28"/>
          <w:lang w:eastAsia="ru-RU"/>
        </w:rPr>
      </w:pPr>
      <w:bookmarkStart w:id="0" w:name="_GoBack"/>
      <w:proofErr w:type="spellStart"/>
      <w:r w:rsidRPr="00B16CC1">
        <w:rPr>
          <w:rFonts w:ascii="Times New Roman" w:eastAsia="Times New Roman" w:hAnsi="Times New Roman" w:cs="Times New Roman" w:hint="eastAsia"/>
          <w:kern w:val="0"/>
          <w:sz w:val="28"/>
          <w:szCs w:val="28"/>
          <w:lang w:eastAsia="ru-RU"/>
        </w:rPr>
        <w:t>Мицюк</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Світлана</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Василівна</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Конкурентоспроможність</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вітчизняної</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продукції</w:t>
      </w:r>
      <w:proofErr w:type="spell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проблеми</w:t>
      </w:r>
      <w:proofErr w:type="spellEnd"/>
      <w:r w:rsidRPr="00B16CC1">
        <w:rPr>
          <w:rFonts w:ascii="Times New Roman" w:eastAsia="Times New Roman" w:hAnsi="Times New Roman" w:cs="Times New Roman"/>
          <w:kern w:val="0"/>
          <w:sz w:val="28"/>
          <w:szCs w:val="28"/>
          <w:lang w:eastAsia="ru-RU"/>
        </w:rPr>
        <w:t xml:space="preserve"> </w:t>
      </w:r>
      <w:r w:rsidRPr="00B16CC1">
        <w:rPr>
          <w:rFonts w:ascii="Times New Roman" w:eastAsia="Times New Roman" w:hAnsi="Times New Roman" w:cs="Times New Roman" w:hint="eastAsia"/>
          <w:kern w:val="0"/>
          <w:sz w:val="28"/>
          <w:szCs w:val="28"/>
          <w:lang w:eastAsia="ru-RU"/>
        </w:rPr>
        <w:t>та</w:t>
      </w:r>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перспективи</w:t>
      </w:r>
      <w:proofErr w:type="spellEnd"/>
      <w:proofErr w:type="gramStart"/>
      <w:r w:rsidRPr="00B16CC1">
        <w:rPr>
          <w:rFonts w:ascii="Times New Roman" w:eastAsia="Times New Roman" w:hAnsi="Times New Roman" w:cs="Times New Roman"/>
          <w:kern w:val="0"/>
          <w:sz w:val="28"/>
          <w:szCs w:val="28"/>
          <w:lang w:eastAsia="ru-RU"/>
        </w:rPr>
        <w:t>. :</w:t>
      </w:r>
      <w:proofErr w:type="gramEnd"/>
      <w:r w:rsidRPr="00B16CC1">
        <w:rPr>
          <w:rFonts w:ascii="Times New Roman" w:eastAsia="Times New Roman" w:hAnsi="Times New Roman" w:cs="Times New Roman"/>
          <w:kern w:val="0"/>
          <w:sz w:val="28"/>
          <w:szCs w:val="28"/>
          <w:lang w:eastAsia="ru-RU"/>
        </w:rPr>
        <w:t xml:space="preserve"> </w:t>
      </w:r>
      <w:proofErr w:type="spellStart"/>
      <w:r w:rsidRPr="00B16CC1">
        <w:rPr>
          <w:rFonts w:ascii="Times New Roman" w:eastAsia="Times New Roman" w:hAnsi="Times New Roman" w:cs="Times New Roman" w:hint="eastAsia"/>
          <w:kern w:val="0"/>
          <w:sz w:val="28"/>
          <w:szCs w:val="28"/>
          <w:lang w:eastAsia="ru-RU"/>
        </w:rPr>
        <w:t>Дис</w:t>
      </w:r>
      <w:proofErr w:type="spellEnd"/>
      <w:r w:rsidRPr="00B16CC1">
        <w:rPr>
          <w:rFonts w:ascii="Times New Roman" w:eastAsia="Times New Roman" w:hAnsi="Times New Roman" w:cs="Times New Roman"/>
          <w:kern w:val="0"/>
          <w:sz w:val="28"/>
          <w:szCs w:val="28"/>
          <w:lang w:eastAsia="ru-RU"/>
        </w:rPr>
        <w:t xml:space="preserve">... </w:t>
      </w:r>
      <w:r w:rsidRPr="00B16CC1">
        <w:rPr>
          <w:rFonts w:ascii="Times New Roman" w:eastAsia="Times New Roman" w:hAnsi="Times New Roman" w:cs="Times New Roman" w:hint="eastAsia"/>
          <w:kern w:val="0"/>
          <w:sz w:val="28"/>
          <w:szCs w:val="28"/>
          <w:lang w:eastAsia="ru-RU"/>
        </w:rPr>
        <w:t>канд</w:t>
      </w:r>
      <w:r w:rsidRPr="00B16CC1">
        <w:rPr>
          <w:rFonts w:ascii="Times New Roman" w:eastAsia="Times New Roman" w:hAnsi="Times New Roman" w:cs="Times New Roman"/>
          <w:kern w:val="0"/>
          <w:sz w:val="28"/>
          <w:szCs w:val="28"/>
          <w:lang w:eastAsia="ru-RU"/>
        </w:rPr>
        <w:t xml:space="preserve">. </w:t>
      </w:r>
      <w:r w:rsidRPr="00B16CC1">
        <w:rPr>
          <w:rFonts w:ascii="Times New Roman" w:eastAsia="Times New Roman" w:hAnsi="Times New Roman" w:cs="Times New Roman" w:hint="eastAsia"/>
          <w:kern w:val="0"/>
          <w:sz w:val="28"/>
          <w:szCs w:val="28"/>
          <w:lang w:eastAsia="ru-RU"/>
        </w:rPr>
        <w:t>наук</w:t>
      </w:r>
      <w:r w:rsidRPr="00B16CC1">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B16CC1">
        <w:rPr>
          <w:rFonts w:ascii="Times New Roman" w:eastAsia="Times New Roman" w:hAnsi="Times New Roman" w:cs="Times New Roman"/>
          <w:kern w:val="0"/>
          <w:sz w:val="28"/>
          <w:szCs w:val="28"/>
          <w:lang w:eastAsia="ru-RU"/>
        </w:rPr>
        <w:t xml:space="preserve"> 2008</w:t>
      </w:r>
    </w:p>
    <w:p w:rsidR="00B16CC1" w:rsidRDefault="00B16CC1" w:rsidP="00B16CC1">
      <w:r>
        <w:rPr>
          <w:rFonts w:hint="eastAsia"/>
        </w:rPr>
        <w:t>Мицюк</w:t>
      </w:r>
      <w:r>
        <w:t></w:t>
      </w:r>
      <w:r>
        <w:rPr>
          <w:rFonts w:hint="eastAsia"/>
        </w:rPr>
        <w:t>С</w:t>
      </w:r>
      <w:r>
        <w:t></w:t>
      </w:r>
      <w:r>
        <w:rPr>
          <w:rFonts w:hint="eastAsia"/>
        </w:rPr>
        <w:t>В</w:t>
      </w:r>
      <w:r>
        <w:t></w:t>
      </w:r>
      <w:r>
        <w:t></w:t>
      </w:r>
      <w:r>
        <w:rPr>
          <w:rFonts w:hint="eastAsia"/>
        </w:rPr>
        <w:t>Конкурентоспроможність</w:t>
      </w:r>
      <w:r>
        <w:t></w:t>
      </w:r>
      <w:r>
        <w:rPr>
          <w:rFonts w:hint="eastAsia"/>
        </w:rPr>
        <w:t>вітчизняної</w:t>
      </w:r>
      <w:r>
        <w:t></w:t>
      </w:r>
      <w:r>
        <w:rPr>
          <w:rFonts w:hint="eastAsia"/>
        </w:rPr>
        <w:t>продукції</w:t>
      </w:r>
      <w:r>
        <w:t></w:t>
      </w:r>
      <w:r>
        <w:t></w:t>
      </w:r>
      <w:r>
        <w:rPr>
          <w:rFonts w:hint="eastAsia"/>
        </w:rPr>
        <w:t>проблеми</w:t>
      </w:r>
      <w:r>
        <w:t></w:t>
      </w:r>
      <w:r>
        <w:rPr>
          <w:rFonts w:hint="eastAsia"/>
        </w:rPr>
        <w:t>та</w:t>
      </w:r>
      <w:r>
        <w:t></w:t>
      </w:r>
      <w:r>
        <w:rPr>
          <w:rFonts w:hint="eastAsia"/>
        </w:rPr>
        <w:t>перспективи</w:t>
      </w:r>
      <w:r>
        <w:t></w:t>
      </w:r>
      <w:r>
        <w:t></w:t>
      </w:r>
      <w:r>
        <w:rPr>
          <w:rFonts w:hint="eastAsia"/>
        </w:rPr>
        <w:t>–</w:t>
      </w:r>
      <w:r>
        <w:t></w:t>
      </w:r>
      <w:r>
        <w:rPr>
          <w:rFonts w:hint="eastAsia"/>
        </w:rPr>
        <w:t>Рукопис</w:t>
      </w:r>
      <w:r>
        <w:t></w:t>
      </w:r>
    </w:p>
    <w:p w:rsidR="00B16CC1" w:rsidRDefault="00B16CC1" w:rsidP="00B16CC1"/>
    <w:p w:rsidR="00B16CC1" w:rsidRDefault="00B16CC1" w:rsidP="00B16CC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w:t>
      </w:r>
      <w:r>
        <w:t></w:t>
      </w:r>
      <w:r>
        <w:rPr>
          <w:rFonts w:hint="eastAsia"/>
        </w:rPr>
        <w:t>Київ</w:t>
      </w:r>
      <w:r>
        <w:t></w:t>
      </w:r>
      <w:r>
        <w:t></w:t>
      </w:r>
      <w:r>
        <w:t></w:t>
      </w:r>
      <w:r>
        <w:t></w:t>
      </w:r>
      <w:r>
        <w:t></w:t>
      </w:r>
      <w:r>
        <w:t></w:t>
      </w:r>
      <w:r>
        <w:t></w:t>
      </w:r>
    </w:p>
    <w:p w:rsidR="00B16CC1" w:rsidRDefault="00B16CC1" w:rsidP="00B16CC1"/>
    <w:p w:rsidR="00B16CC1" w:rsidRPr="00B16CC1" w:rsidRDefault="00B16CC1" w:rsidP="00B16CC1">
      <w:r>
        <w:rPr>
          <w:rFonts w:hint="eastAsia"/>
        </w:rPr>
        <w:t>Дисертаційна</w:t>
      </w:r>
      <w:r>
        <w:t></w:t>
      </w:r>
      <w:r>
        <w:rPr>
          <w:rFonts w:hint="eastAsia"/>
        </w:rPr>
        <w:t>робота</w:t>
      </w:r>
      <w:r>
        <w:t></w:t>
      </w:r>
      <w:r>
        <w:rPr>
          <w:rFonts w:hint="eastAsia"/>
        </w:rPr>
        <w:t>присвячена</w:t>
      </w:r>
      <w:r>
        <w:t></w:t>
      </w:r>
      <w:r>
        <w:rPr>
          <w:rFonts w:hint="eastAsia"/>
        </w:rPr>
        <w:t>дослідженню</w:t>
      </w:r>
      <w:r>
        <w:t></w:t>
      </w:r>
      <w:r>
        <w:rPr>
          <w:rFonts w:hint="eastAsia"/>
        </w:rPr>
        <w:t>актуальних</w:t>
      </w:r>
      <w:r>
        <w:t></w:t>
      </w:r>
      <w:r>
        <w:rPr>
          <w:rFonts w:hint="eastAsia"/>
        </w:rPr>
        <w:t>і</w:t>
      </w:r>
      <w:r>
        <w:t></w:t>
      </w:r>
      <w:r>
        <w:rPr>
          <w:rFonts w:hint="eastAsia"/>
        </w:rPr>
        <w:t>практичних</w:t>
      </w:r>
      <w:r>
        <w:t></w:t>
      </w:r>
      <w:r>
        <w:rPr>
          <w:rFonts w:hint="eastAsia"/>
        </w:rPr>
        <w:t>питань</w:t>
      </w:r>
      <w:r>
        <w:t></w:t>
      </w:r>
      <w:r>
        <w:rPr>
          <w:rFonts w:hint="eastAsia"/>
        </w:rPr>
        <w:t>конкурентоспроможності</w:t>
      </w:r>
      <w:r>
        <w:t></w:t>
      </w:r>
      <w:r>
        <w:rPr>
          <w:rFonts w:hint="eastAsia"/>
        </w:rPr>
        <w:t>продукції</w:t>
      </w:r>
      <w:r>
        <w:t></w:t>
      </w:r>
      <w:r>
        <w:t></w:t>
      </w:r>
      <w:r>
        <w:rPr>
          <w:rFonts w:hint="eastAsia"/>
        </w:rPr>
        <w:t>Висвітлено</w:t>
      </w:r>
      <w:r>
        <w:t></w:t>
      </w:r>
      <w:r>
        <w:rPr>
          <w:rFonts w:hint="eastAsia"/>
        </w:rPr>
        <w:t>проблеми</w:t>
      </w:r>
      <w:r>
        <w:t></w:t>
      </w:r>
      <w:r>
        <w:rPr>
          <w:rFonts w:hint="eastAsia"/>
        </w:rPr>
        <w:t>взаємозв‘язку</w:t>
      </w:r>
      <w:r>
        <w:t></w:t>
      </w:r>
      <w:r>
        <w:rPr>
          <w:rFonts w:hint="eastAsia"/>
        </w:rPr>
        <w:t>і</w:t>
      </w:r>
      <w:r>
        <w:t></w:t>
      </w:r>
      <w:r>
        <w:rPr>
          <w:rFonts w:hint="eastAsia"/>
        </w:rPr>
        <w:t>системної</w:t>
      </w:r>
      <w:r>
        <w:t></w:t>
      </w:r>
      <w:r>
        <w:rPr>
          <w:rFonts w:hint="eastAsia"/>
        </w:rPr>
        <w:t>узгодженості</w:t>
      </w:r>
      <w:r>
        <w:t></w:t>
      </w:r>
      <w:r>
        <w:rPr>
          <w:rFonts w:hint="eastAsia"/>
        </w:rPr>
        <w:t>факторів</w:t>
      </w:r>
      <w:r>
        <w:t></w:t>
      </w:r>
      <w:r>
        <w:rPr>
          <w:rFonts w:hint="eastAsia"/>
        </w:rPr>
        <w:t>конкурентоспроможності</w:t>
      </w:r>
      <w:r>
        <w:t></w:t>
      </w:r>
      <w:r>
        <w:t></w:t>
      </w:r>
      <w:r>
        <w:rPr>
          <w:rFonts w:hint="eastAsia"/>
        </w:rPr>
        <w:t>конкретних</w:t>
      </w:r>
      <w:r>
        <w:t></w:t>
      </w:r>
      <w:r>
        <w:rPr>
          <w:rFonts w:hint="eastAsia"/>
        </w:rPr>
        <w:t>стратегій</w:t>
      </w:r>
      <w:r>
        <w:t></w:t>
      </w:r>
      <w:r>
        <w:rPr>
          <w:rFonts w:hint="eastAsia"/>
        </w:rPr>
        <w:t>підвищення</w:t>
      </w:r>
      <w:r>
        <w:t></w:t>
      </w:r>
      <w:r>
        <w:rPr>
          <w:rFonts w:hint="eastAsia"/>
        </w:rPr>
        <w:t>її</w:t>
      </w:r>
      <w:r>
        <w:t></w:t>
      </w:r>
      <w:r>
        <w:rPr>
          <w:rFonts w:hint="eastAsia"/>
        </w:rPr>
        <w:t>рівня</w:t>
      </w:r>
      <w:r>
        <w:t></w:t>
      </w:r>
      <w:r>
        <w:t></w:t>
      </w:r>
      <w:r>
        <w:rPr>
          <w:rFonts w:hint="eastAsia"/>
        </w:rPr>
        <w:t>Запропоновано</w:t>
      </w:r>
      <w:r>
        <w:t></w:t>
      </w:r>
      <w:r>
        <w:rPr>
          <w:rFonts w:hint="eastAsia"/>
        </w:rPr>
        <w:t>розглядати</w:t>
      </w:r>
      <w:r>
        <w:t></w:t>
      </w:r>
      <w:r>
        <w:rPr>
          <w:rFonts w:hint="eastAsia"/>
        </w:rPr>
        <w:t>економічну</w:t>
      </w:r>
      <w:r>
        <w:t></w:t>
      </w:r>
      <w:r>
        <w:rPr>
          <w:rFonts w:hint="eastAsia"/>
        </w:rPr>
        <w:t>сутність</w:t>
      </w:r>
      <w:r>
        <w:t></w:t>
      </w:r>
      <w:r>
        <w:rPr>
          <w:rFonts w:hint="eastAsia"/>
        </w:rPr>
        <w:t>поняття</w:t>
      </w:r>
      <w:r>
        <w:t></w:t>
      </w:r>
      <w:r>
        <w:rPr>
          <w:rFonts w:hint="eastAsia"/>
        </w:rPr>
        <w:t>“конкурентоспроможність”</w:t>
      </w:r>
      <w:r>
        <w:t></w:t>
      </w:r>
      <w:r>
        <w:rPr>
          <w:rFonts w:hint="eastAsia"/>
        </w:rPr>
        <w:t>як</w:t>
      </w:r>
      <w:r>
        <w:t></w:t>
      </w:r>
      <w:r>
        <w:rPr>
          <w:rFonts w:hint="eastAsia"/>
        </w:rPr>
        <w:t>конкретної</w:t>
      </w:r>
      <w:r>
        <w:t></w:t>
      </w:r>
      <w:r>
        <w:rPr>
          <w:rFonts w:hint="eastAsia"/>
        </w:rPr>
        <w:t>форми</w:t>
      </w:r>
      <w:r>
        <w:t></w:t>
      </w:r>
      <w:r>
        <w:rPr>
          <w:rFonts w:hint="eastAsia"/>
        </w:rPr>
        <w:t>економічної</w:t>
      </w:r>
      <w:r>
        <w:t></w:t>
      </w:r>
      <w:r>
        <w:rPr>
          <w:rFonts w:hint="eastAsia"/>
        </w:rPr>
        <w:t>спроможності</w:t>
      </w:r>
      <w:r>
        <w:t></w:t>
      </w:r>
      <w:r>
        <w:rPr>
          <w:rFonts w:hint="eastAsia"/>
        </w:rPr>
        <w:t>виробника</w:t>
      </w:r>
      <w:r>
        <w:t></w:t>
      </w:r>
      <w:r>
        <w:rPr>
          <w:rFonts w:hint="eastAsia"/>
        </w:rPr>
        <w:t>продукції</w:t>
      </w:r>
      <w:r>
        <w:t></w:t>
      </w:r>
      <w:r>
        <w:rPr>
          <w:rFonts w:hint="eastAsia"/>
        </w:rPr>
        <w:t>в</w:t>
      </w:r>
      <w:r>
        <w:t></w:t>
      </w:r>
      <w:r>
        <w:rPr>
          <w:rFonts w:hint="eastAsia"/>
        </w:rPr>
        <w:t>умовах</w:t>
      </w:r>
      <w:r>
        <w:t></w:t>
      </w:r>
      <w:r>
        <w:rPr>
          <w:rFonts w:hint="eastAsia"/>
        </w:rPr>
        <w:t>конкурентного</w:t>
      </w:r>
      <w:r>
        <w:t></w:t>
      </w:r>
      <w:r>
        <w:rPr>
          <w:rFonts w:hint="eastAsia"/>
        </w:rPr>
        <w:t>ринку</w:t>
      </w:r>
      <w:r>
        <w:t></w:t>
      </w:r>
      <w:r>
        <w:t></w:t>
      </w:r>
      <w:r>
        <w:rPr>
          <w:rFonts w:hint="eastAsia"/>
        </w:rPr>
        <w:t>Обґрунтовано</w:t>
      </w:r>
      <w:r>
        <w:t></w:t>
      </w:r>
      <w:r>
        <w:rPr>
          <w:rFonts w:hint="eastAsia"/>
        </w:rPr>
        <w:t>механізм</w:t>
      </w:r>
      <w:r>
        <w:t></w:t>
      </w:r>
      <w:r>
        <w:rPr>
          <w:rFonts w:hint="eastAsia"/>
        </w:rPr>
        <w:t>підвищення</w:t>
      </w:r>
      <w:r>
        <w:t></w:t>
      </w:r>
      <w:r>
        <w:rPr>
          <w:rFonts w:hint="eastAsia"/>
        </w:rPr>
        <w:t>конкурентоспроможності</w:t>
      </w:r>
      <w:r>
        <w:t></w:t>
      </w:r>
      <w:r>
        <w:rPr>
          <w:rFonts w:hint="eastAsia"/>
        </w:rPr>
        <w:t>продукції</w:t>
      </w:r>
      <w:r>
        <w:t></w:t>
      </w:r>
      <w:r>
        <w:t></w:t>
      </w:r>
      <w:r>
        <w:rPr>
          <w:rFonts w:hint="eastAsia"/>
        </w:rPr>
        <w:t>Визначено</w:t>
      </w:r>
      <w:r>
        <w:t></w:t>
      </w:r>
      <w:r>
        <w:rPr>
          <w:rFonts w:hint="eastAsia"/>
        </w:rPr>
        <w:t>шляхи</w:t>
      </w:r>
      <w:r>
        <w:t></w:t>
      </w:r>
      <w:r>
        <w:rPr>
          <w:rFonts w:hint="eastAsia"/>
        </w:rPr>
        <w:t>розв‘язання</w:t>
      </w:r>
      <w:r>
        <w:t></w:t>
      </w:r>
      <w:r>
        <w:rPr>
          <w:rFonts w:hint="eastAsia"/>
        </w:rPr>
        <w:t>суперечностей</w:t>
      </w:r>
      <w:r>
        <w:t></w:t>
      </w:r>
      <w:r>
        <w:rPr>
          <w:rFonts w:hint="eastAsia"/>
        </w:rPr>
        <w:t>між</w:t>
      </w:r>
      <w:r>
        <w:t></w:t>
      </w:r>
      <w:r>
        <w:rPr>
          <w:rFonts w:hint="eastAsia"/>
        </w:rPr>
        <w:t>товарною</w:t>
      </w:r>
      <w:r>
        <w:t></w:t>
      </w:r>
      <w:r>
        <w:rPr>
          <w:rFonts w:hint="eastAsia"/>
        </w:rPr>
        <w:t>та</w:t>
      </w:r>
      <w:r>
        <w:t></w:t>
      </w:r>
      <w:r>
        <w:rPr>
          <w:rFonts w:hint="eastAsia"/>
        </w:rPr>
        <w:t>інноваційною</w:t>
      </w:r>
      <w:r>
        <w:t></w:t>
      </w:r>
      <w:r>
        <w:rPr>
          <w:rFonts w:hint="eastAsia"/>
        </w:rPr>
        <w:t>стратегією</w:t>
      </w:r>
      <w:r>
        <w:t></w:t>
      </w:r>
      <w:r>
        <w:rPr>
          <w:rFonts w:hint="eastAsia"/>
        </w:rPr>
        <w:t>підприємства</w:t>
      </w:r>
      <w:r>
        <w:t></w:t>
      </w:r>
      <w:r>
        <w:t></w:t>
      </w:r>
      <w:r>
        <w:rPr>
          <w:rFonts w:hint="eastAsia"/>
        </w:rPr>
        <w:t>Удосконалено</w:t>
      </w:r>
      <w:r>
        <w:t></w:t>
      </w:r>
      <w:r>
        <w:rPr>
          <w:rFonts w:hint="eastAsia"/>
        </w:rPr>
        <w:t>методику</w:t>
      </w:r>
      <w:r>
        <w:t></w:t>
      </w:r>
      <w:r>
        <w:rPr>
          <w:rFonts w:hint="eastAsia"/>
        </w:rPr>
        <w:t>системного</w:t>
      </w:r>
      <w:r>
        <w:t></w:t>
      </w:r>
      <w:r>
        <w:rPr>
          <w:rFonts w:hint="eastAsia"/>
        </w:rPr>
        <w:t>управління</w:t>
      </w:r>
      <w:r>
        <w:t></w:t>
      </w:r>
      <w:r>
        <w:rPr>
          <w:rFonts w:hint="eastAsia"/>
        </w:rPr>
        <w:t>процесом</w:t>
      </w:r>
      <w:r>
        <w:t></w:t>
      </w:r>
      <w:r>
        <w:rPr>
          <w:rFonts w:hint="eastAsia"/>
        </w:rPr>
        <w:t>оновлення</w:t>
      </w:r>
      <w:r>
        <w:t></w:t>
      </w:r>
      <w:r>
        <w:rPr>
          <w:rFonts w:hint="eastAsia"/>
        </w:rPr>
        <w:t>продукції</w:t>
      </w:r>
      <w:r>
        <w:t></w:t>
      </w:r>
      <w:r>
        <w:t></w:t>
      </w:r>
      <w:r>
        <w:rPr>
          <w:rFonts w:hint="eastAsia"/>
        </w:rPr>
        <w:t>що</w:t>
      </w:r>
      <w:r>
        <w:t></w:t>
      </w:r>
      <w:r>
        <w:rPr>
          <w:rFonts w:hint="eastAsia"/>
        </w:rPr>
        <w:t>дозволяє</w:t>
      </w:r>
      <w:r>
        <w:t></w:t>
      </w:r>
      <w:r>
        <w:rPr>
          <w:rFonts w:hint="eastAsia"/>
        </w:rPr>
        <w:t>оцінити</w:t>
      </w:r>
      <w:r>
        <w:t></w:t>
      </w:r>
      <w:r>
        <w:rPr>
          <w:rFonts w:hint="eastAsia"/>
        </w:rPr>
        <w:t>якість</w:t>
      </w:r>
      <w:r>
        <w:t></w:t>
      </w:r>
      <w:r>
        <w:rPr>
          <w:rFonts w:hint="eastAsia"/>
        </w:rPr>
        <w:t>і</w:t>
      </w:r>
      <w:r>
        <w:t></w:t>
      </w:r>
      <w:r>
        <w:rPr>
          <w:rFonts w:hint="eastAsia"/>
        </w:rPr>
        <w:t>конкурентоспроможність</w:t>
      </w:r>
      <w:r>
        <w:t></w:t>
      </w:r>
      <w:r>
        <w:rPr>
          <w:rFonts w:hint="eastAsia"/>
        </w:rPr>
        <w:t>основної</w:t>
      </w:r>
      <w:r>
        <w:t></w:t>
      </w:r>
      <w:r>
        <w:rPr>
          <w:rFonts w:hint="eastAsia"/>
        </w:rPr>
        <w:t>продукції</w:t>
      </w:r>
      <w:r>
        <w:t></w:t>
      </w:r>
      <w:r>
        <w:rPr>
          <w:rFonts w:hint="eastAsia"/>
        </w:rPr>
        <w:t>на</w:t>
      </w:r>
      <w:r>
        <w:t></w:t>
      </w:r>
      <w:r>
        <w:rPr>
          <w:rFonts w:hint="eastAsia"/>
        </w:rPr>
        <w:t>ринках</w:t>
      </w:r>
      <w:r>
        <w:t></w:t>
      </w:r>
      <w:r>
        <w:rPr>
          <w:rFonts w:hint="eastAsia"/>
        </w:rPr>
        <w:t>високотехнологічної</w:t>
      </w:r>
      <w:r>
        <w:t></w:t>
      </w:r>
      <w:r>
        <w:rPr>
          <w:rFonts w:hint="eastAsia"/>
        </w:rPr>
        <w:t>продукції</w:t>
      </w:r>
      <w:r>
        <w:t></w:t>
      </w:r>
      <w:bookmarkEnd w:id="0"/>
    </w:p>
    <w:sectPr w:rsidR="00B16CC1" w:rsidRPr="00B16CC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08C" w:rsidRDefault="00D2508C">
      <w:pPr>
        <w:spacing w:after="0" w:line="240" w:lineRule="auto"/>
      </w:pPr>
      <w:r>
        <w:separator/>
      </w:r>
    </w:p>
  </w:endnote>
  <w:endnote w:type="continuationSeparator" w:id="0">
    <w:p w:rsidR="00D2508C" w:rsidRDefault="00D2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08C" w:rsidRDefault="00D2508C"/>
    <w:p w:rsidR="00D2508C" w:rsidRDefault="00D2508C"/>
    <w:p w:rsidR="00D2508C" w:rsidRDefault="00D2508C"/>
    <w:p w:rsidR="00D2508C" w:rsidRDefault="00D2508C"/>
    <w:p w:rsidR="00D2508C" w:rsidRDefault="00D2508C"/>
    <w:p w:rsidR="00D2508C" w:rsidRDefault="00D2508C"/>
    <w:p w:rsidR="00D2508C" w:rsidRDefault="00D2508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8C" w:rsidRDefault="00D250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2508C" w:rsidRDefault="00D250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2508C" w:rsidRDefault="00D2508C"/>
    <w:p w:rsidR="00D2508C" w:rsidRDefault="00D2508C"/>
    <w:p w:rsidR="00D2508C" w:rsidRDefault="00D2508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08C" w:rsidRDefault="00D2508C"/>
                          <w:p w:rsidR="00D2508C" w:rsidRDefault="00D2508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2508C" w:rsidRDefault="00D2508C"/>
                    <w:p w:rsidR="00D2508C" w:rsidRDefault="00D2508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2508C" w:rsidRDefault="00D2508C"/>
    <w:p w:rsidR="00D2508C" w:rsidRDefault="00D2508C">
      <w:pPr>
        <w:rPr>
          <w:sz w:val="2"/>
          <w:szCs w:val="2"/>
        </w:rPr>
      </w:pPr>
    </w:p>
    <w:p w:rsidR="00D2508C" w:rsidRDefault="00D2508C"/>
    <w:p w:rsidR="00D2508C" w:rsidRDefault="00D2508C">
      <w:pPr>
        <w:spacing w:after="0" w:line="240" w:lineRule="auto"/>
      </w:pPr>
    </w:p>
  </w:footnote>
  <w:footnote w:type="continuationSeparator" w:id="0">
    <w:p w:rsidR="00D2508C" w:rsidRDefault="00D25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08C"/>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FBA66-C965-45F0-857F-1601CEC3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19458</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1178</cp:revision>
  <cp:lastPrinted>2009-02-06T05:36:00Z</cp:lastPrinted>
  <dcterms:created xsi:type="dcterms:W3CDTF">2023-09-07T12:38:00Z</dcterms:created>
  <dcterms:modified xsi:type="dcterms:W3CDTF">2023-11-27T08:23:00Z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