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BB30" w14:textId="6F7C7FC1" w:rsidR="00763AAF" w:rsidRDefault="00AB259F" w:rsidP="00AB259F">
      <w:r w:rsidRPr="00AB259F">
        <w:rPr>
          <w:rFonts w:hint="eastAsia"/>
        </w:rPr>
        <w:t>Хорошилов</w:t>
      </w:r>
      <w:r w:rsidRPr="00AB259F">
        <w:t xml:space="preserve"> </w:t>
      </w:r>
      <w:r w:rsidRPr="00AB259F">
        <w:rPr>
          <w:rFonts w:hint="eastAsia"/>
        </w:rPr>
        <w:t>Дмитрий</w:t>
      </w:r>
      <w:r w:rsidRPr="00AB259F">
        <w:t xml:space="preserve"> </w:t>
      </w:r>
      <w:r w:rsidRPr="00AB259F">
        <w:rPr>
          <w:rFonts w:hint="eastAsia"/>
        </w:rPr>
        <w:t>Александрович</w:t>
      </w:r>
      <w:r>
        <w:rPr>
          <w:rFonts w:hint="cs"/>
        </w:rPr>
        <w:t xml:space="preserve"> </w:t>
      </w:r>
      <w:r w:rsidRPr="00AB259F">
        <w:rPr>
          <w:rFonts w:hint="eastAsia"/>
        </w:rPr>
        <w:t>Психология</w:t>
      </w:r>
      <w:r w:rsidRPr="00AB259F">
        <w:t xml:space="preserve"> </w:t>
      </w:r>
      <w:r w:rsidRPr="00AB259F">
        <w:rPr>
          <w:rFonts w:hint="eastAsia"/>
        </w:rPr>
        <w:t>социального</w:t>
      </w:r>
      <w:r w:rsidRPr="00AB259F">
        <w:t xml:space="preserve"> </w:t>
      </w:r>
      <w:r w:rsidRPr="00AB259F">
        <w:rPr>
          <w:rFonts w:hint="eastAsia"/>
        </w:rPr>
        <w:t>познания</w:t>
      </w:r>
      <w:r w:rsidRPr="00AB259F">
        <w:t xml:space="preserve"> </w:t>
      </w:r>
      <w:r w:rsidRPr="00AB259F">
        <w:rPr>
          <w:rFonts w:hint="eastAsia"/>
        </w:rPr>
        <w:t>в</w:t>
      </w:r>
      <w:r w:rsidRPr="00AB259F">
        <w:t xml:space="preserve"> </w:t>
      </w:r>
      <w:r w:rsidRPr="00AB259F">
        <w:rPr>
          <w:rFonts w:hint="eastAsia"/>
        </w:rPr>
        <w:t>изменяющемся</w:t>
      </w:r>
      <w:r w:rsidRPr="00AB259F">
        <w:t xml:space="preserve"> </w:t>
      </w:r>
      <w:r w:rsidRPr="00AB259F">
        <w:rPr>
          <w:rFonts w:hint="eastAsia"/>
        </w:rPr>
        <w:t>обществе</w:t>
      </w:r>
    </w:p>
    <w:p w14:paraId="432A73BC" w14:textId="77777777" w:rsidR="00AB259F" w:rsidRDefault="00AB259F" w:rsidP="00AB259F">
      <w:r>
        <w:rPr>
          <w:rFonts w:hint="eastAsia"/>
        </w:rPr>
        <w:t>ОГЛАВЛЕНИЕ</w:t>
      </w:r>
      <w:r>
        <w:t xml:space="preserve"> </w:t>
      </w:r>
      <w:r>
        <w:rPr>
          <w:rFonts w:hint="eastAsia"/>
        </w:rPr>
        <w:t>ДИССЕРТАЦИИ</w:t>
      </w:r>
    </w:p>
    <w:p w14:paraId="4EA6C378" w14:textId="77777777" w:rsidR="00AB259F" w:rsidRDefault="00AB259F" w:rsidP="00AB259F">
      <w:r>
        <w:rPr>
          <w:rFonts w:hint="eastAsia"/>
        </w:rPr>
        <w:t>доктор</w:t>
      </w:r>
      <w:r>
        <w:t xml:space="preserve"> </w:t>
      </w:r>
      <w:r>
        <w:rPr>
          <w:rFonts w:hint="eastAsia"/>
        </w:rPr>
        <w:t>наук</w:t>
      </w:r>
      <w:r>
        <w:t xml:space="preserve"> </w:t>
      </w:r>
      <w:r>
        <w:rPr>
          <w:rFonts w:hint="eastAsia"/>
        </w:rPr>
        <w:t>Хорошилов</w:t>
      </w:r>
      <w:r>
        <w:t xml:space="preserve"> </w:t>
      </w:r>
      <w:r>
        <w:rPr>
          <w:rFonts w:hint="eastAsia"/>
        </w:rPr>
        <w:t>Дмитрий</w:t>
      </w:r>
      <w:r>
        <w:t xml:space="preserve"> </w:t>
      </w:r>
      <w:r>
        <w:rPr>
          <w:rFonts w:hint="eastAsia"/>
        </w:rPr>
        <w:t>Александрович</w:t>
      </w:r>
    </w:p>
    <w:p w14:paraId="6EA5BA11" w14:textId="77777777" w:rsidR="00AB259F" w:rsidRDefault="00AB259F" w:rsidP="00AB259F">
      <w:r>
        <w:rPr>
          <w:rFonts w:hint="eastAsia"/>
        </w:rPr>
        <w:t>ВВЕДЕНИЕ</w:t>
      </w:r>
    </w:p>
    <w:p w14:paraId="66E01875" w14:textId="77777777" w:rsidR="00AB259F" w:rsidRDefault="00AB259F" w:rsidP="00AB259F"/>
    <w:p w14:paraId="3E172B21" w14:textId="77777777" w:rsidR="00AB259F" w:rsidRDefault="00AB259F" w:rsidP="00AB259F">
      <w:r>
        <w:rPr>
          <w:rFonts w:hint="eastAsia"/>
        </w:rPr>
        <w:t>ЧАСТЬ</w:t>
      </w:r>
      <w:r>
        <w:t xml:space="preserve"> I. </w:t>
      </w:r>
      <w:r>
        <w:rPr>
          <w:rFonts w:hint="eastAsia"/>
        </w:rPr>
        <w:t>ПСИХОЛОГИЯ</w:t>
      </w:r>
      <w:r>
        <w:t xml:space="preserve"> </w:t>
      </w:r>
      <w:r>
        <w:rPr>
          <w:rFonts w:hint="eastAsia"/>
        </w:rPr>
        <w:t>СОЦИАЛЬНОГО</w:t>
      </w:r>
      <w:r>
        <w:t xml:space="preserve"> </w:t>
      </w:r>
      <w:r>
        <w:rPr>
          <w:rFonts w:hint="eastAsia"/>
        </w:rPr>
        <w:t>ПОЗНАНИЯ</w:t>
      </w:r>
      <w:r>
        <w:t xml:space="preserve"> </w:t>
      </w:r>
      <w:r>
        <w:rPr>
          <w:rFonts w:hint="eastAsia"/>
        </w:rPr>
        <w:t>КАК</w:t>
      </w:r>
      <w:r>
        <w:t xml:space="preserve"> </w:t>
      </w:r>
      <w:r>
        <w:rPr>
          <w:rFonts w:hint="eastAsia"/>
        </w:rPr>
        <w:t>МЕТОДОЛОГИЯ</w:t>
      </w:r>
      <w:r>
        <w:t xml:space="preserve"> </w:t>
      </w:r>
      <w:r>
        <w:rPr>
          <w:rFonts w:hint="eastAsia"/>
        </w:rPr>
        <w:t>ИССЛЕДОВАНИЯ</w:t>
      </w:r>
      <w:r>
        <w:t xml:space="preserve"> </w:t>
      </w:r>
      <w:r>
        <w:rPr>
          <w:rFonts w:hint="eastAsia"/>
        </w:rPr>
        <w:t>СОВРЕМЕННОГО</w:t>
      </w:r>
      <w:r>
        <w:t xml:space="preserve"> </w:t>
      </w:r>
      <w:r>
        <w:rPr>
          <w:rFonts w:hint="eastAsia"/>
        </w:rPr>
        <w:t>ОБЩЕСТВА</w:t>
      </w:r>
    </w:p>
    <w:p w14:paraId="19DE56AD" w14:textId="77777777" w:rsidR="00AB259F" w:rsidRDefault="00AB259F" w:rsidP="00AB259F"/>
    <w:p w14:paraId="01AFDB7B" w14:textId="77777777" w:rsidR="00AB259F" w:rsidRDefault="00AB259F" w:rsidP="00AB259F">
      <w:r>
        <w:rPr>
          <w:rFonts w:hint="eastAsia"/>
        </w:rPr>
        <w:t>Глава</w:t>
      </w:r>
      <w:r>
        <w:t xml:space="preserve"> 1. </w:t>
      </w:r>
      <w:r>
        <w:rPr>
          <w:rFonts w:hint="eastAsia"/>
        </w:rPr>
        <w:t>От</w:t>
      </w:r>
      <w:r>
        <w:t xml:space="preserve"> </w:t>
      </w:r>
      <w:r>
        <w:rPr>
          <w:rFonts w:hint="eastAsia"/>
        </w:rPr>
        <w:t>психологии</w:t>
      </w:r>
      <w:r>
        <w:t xml:space="preserve"> </w:t>
      </w:r>
      <w:r>
        <w:rPr>
          <w:rFonts w:hint="eastAsia"/>
        </w:rPr>
        <w:t>социального</w:t>
      </w:r>
      <w:r>
        <w:t xml:space="preserve"> </w:t>
      </w:r>
      <w:r>
        <w:rPr>
          <w:rFonts w:hint="eastAsia"/>
        </w:rPr>
        <w:t>познания</w:t>
      </w:r>
      <w:r>
        <w:t xml:space="preserve"> </w:t>
      </w:r>
      <w:r>
        <w:rPr>
          <w:rFonts w:hint="eastAsia"/>
        </w:rPr>
        <w:t>к</w:t>
      </w:r>
      <w:r>
        <w:t xml:space="preserve"> </w:t>
      </w:r>
      <w:r>
        <w:rPr>
          <w:rFonts w:hint="eastAsia"/>
        </w:rPr>
        <w:t>социальной</w:t>
      </w:r>
      <w:r>
        <w:t xml:space="preserve"> </w:t>
      </w:r>
      <w:r>
        <w:rPr>
          <w:rFonts w:hint="eastAsia"/>
        </w:rPr>
        <w:t>эпистемологии</w:t>
      </w:r>
    </w:p>
    <w:p w14:paraId="5283ACBD" w14:textId="77777777" w:rsidR="00AB259F" w:rsidRDefault="00AB259F" w:rsidP="00AB259F"/>
    <w:p w14:paraId="2086AB34" w14:textId="77777777" w:rsidR="00AB259F" w:rsidRDefault="00AB259F" w:rsidP="00AB259F">
      <w:r>
        <w:t xml:space="preserve">1.1. </w:t>
      </w:r>
      <w:r>
        <w:rPr>
          <w:rFonts w:hint="eastAsia"/>
        </w:rPr>
        <w:t>Проблема</w:t>
      </w:r>
      <w:r>
        <w:t xml:space="preserve"> </w:t>
      </w:r>
      <w:r>
        <w:rPr>
          <w:rFonts w:hint="eastAsia"/>
        </w:rPr>
        <w:t>социальной</w:t>
      </w:r>
      <w:r>
        <w:t xml:space="preserve"> </w:t>
      </w:r>
      <w:r>
        <w:rPr>
          <w:rFonts w:hint="eastAsia"/>
        </w:rPr>
        <w:t>детерминации</w:t>
      </w:r>
      <w:r>
        <w:t xml:space="preserve"> </w:t>
      </w:r>
      <w:r>
        <w:rPr>
          <w:rFonts w:hint="eastAsia"/>
        </w:rPr>
        <w:t>познавательных</w:t>
      </w:r>
      <w:r>
        <w:t xml:space="preserve"> </w:t>
      </w:r>
      <w:r>
        <w:rPr>
          <w:rFonts w:hint="eastAsia"/>
        </w:rPr>
        <w:t>процессов</w:t>
      </w:r>
    </w:p>
    <w:p w14:paraId="69629A84" w14:textId="77777777" w:rsidR="00AB259F" w:rsidRDefault="00AB259F" w:rsidP="00AB259F"/>
    <w:p w14:paraId="06CEB5BD" w14:textId="77777777" w:rsidR="00AB259F" w:rsidRDefault="00AB259F" w:rsidP="00AB259F">
      <w:r>
        <w:t xml:space="preserve">1.2. </w:t>
      </w:r>
      <w:r>
        <w:rPr>
          <w:rFonts w:hint="eastAsia"/>
        </w:rPr>
        <w:t>Характеристики</w:t>
      </w:r>
      <w:r>
        <w:t xml:space="preserve"> </w:t>
      </w:r>
      <w:r>
        <w:rPr>
          <w:rFonts w:hint="eastAsia"/>
        </w:rPr>
        <w:t>социального</w:t>
      </w:r>
      <w:r>
        <w:t xml:space="preserve"> </w:t>
      </w:r>
      <w:r>
        <w:rPr>
          <w:rFonts w:hint="eastAsia"/>
        </w:rPr>
        <w:t>познания</w:t>
      </w:r>
    </w:p>
    <w:p w14:paraId="431EC9D5" w14:textId="77777777" w:rsidR="00AB259F" w:rsidRDefault="00AB259F" w:rsidP="00AB259F"/>
    <w:p w14:paraId="0F31D6BC" w14:textId="77777777" w:rsidR="00AB259F" w:rsidRDefault="00AB259F" w:rsidP="00AB259F">
      <w:r>
        <w:t xml:space="preserve">1.3. </w:t>
      </w:r>
      <w:r>
        <w:rPr>
          <w:rFonts w:hint="eastAsia"/>
        </w:rPr>
        <w:t>Психология</w:t>
      </w:r>
      <w:r>
        <w:t xml:space="preserve"> </w:t>
      </w:r>
      <w:r>
        <w:rPr>
          <w:rFonts w:hint="eastAsia"/>
        </w:rPr>
        <w:t>социального</w:t>
      </w:r>
      <w:r>
        <w:t xml:space="preserve"> </w:t>
      </w:r>
      <w:r>
        <w:rPr>
          <w:rFonts w:hint="eastAsia"/>
        </w:rPr>
        <w:t>познания</w:t>
      </w:r>
      <w:r>
        <w:t xml:space="preserve"> - </w:t>
      </w:r>
      <w:r>
        <w:rPr>
          <w:rFonts w:hint="eastAsia"/>
        </w:rPr>
        <w:t>эпистемология</w:t>
      </w:r>
      <w:r>
        <w:t xml:space="preserve"> </w:t>
      </w:r>
      <w:r>
        <w:rPr>
          <w:rFonts w:hint="eastAsia"/>
        </w:rPr>
        <w:t>общества</w:t>
      </w:r>
    </w:p>
    <w:p w14:paraId="0607A26C" w14:textId="77777777" w:rsidR="00AB259F" w:rsidRDefault="00AB259F" w:rsidP="00AB259F"/>
    <w:p w14:paraId="6DEEBE95" w14:textId="77777777" w:rsidR="00AB259F" w:rsidRDefault="00AB259F" w:rsidP="00AB259F">
      <w:r>
        <w:rPr>
          <w:rFonts w:hint="eastAsia"/>
        </w:rPr>
        <w:t>Глава</w:t>
      </w:r>
      <w:r>
        <w:t xml:space="preserve"> 2. </w:t>
      </w:r>
      <w:r>
        <w:rPr>
          <w:rFonts w:hint="eastAsia"/>
        </w:rPr>
        <w:t>Эпистемологические</w:t>
      </w:r>
      <w:r>
        <w:t xml:space="preserve"> </w:t>
      </w:r>
      <w:r>
        <w:rPr>
          <w:rFonts w:hint="eastAsia"/>
        </w:rPr>
        <w:t>проблемы</w:t>
      </w:r>
      <w:r>
        <w:t xml:space="preserve"> </w:t>
      </w:r>
      <w:r>
        <w:rPr>
          <w:rFonts w:hint="eastAsia"/>
        </w:rPr>
        <w:t>социального</w:t>
      </w:r>
      <w:r>
        <w:t xml:space="preserve"> </w:t>
      </w:r>
      <w:r>
        <w:rPr>
          <w:rFonts w:hint="eastAsia"/>
        </w:rPr>
        <w:t>познания</w:t>
      </w:r>
    </w:p>
    <w:p w14:paraId="7B12408D" w14:textId="77777777" w:rsidR="00AB259F" w:rsidRDefault="00AB259F" w:rsidP="00AB259F"/>
    <w:p w14:paraId="06436D1E" w14:textId="77777777" w:rsidR="00AB259F" w:rsidRDefault="00AB259F" w:rsidP="00AB259F">
      <w:r>
        <w:t xml:space="preserve">2.1. </w:t>
      </w:r>
      <w:r>
        <w:rPr>
          <w:rFonts w:hint="eastAsia"/>
        </w:rPr>
        <w:t>Психологизм</w:t>
      </w:r>
      <w:r>
        <w:t xml:space="preserve"> </w:t>
      </w:r>
      <w:r>
        <w:rPr>
          <w:rFonts w:hint="eastAsia"/>
        </w:rPr>
        <w:t>в</w:t>
      </w:r>
      <w:r>
        <w:t xml:space="preserve"> </w:t>
      </w:r>
      <w:r>
        <w:rPr>
          <w:rFonts w:hint="eastAsia"/>
        </w:rPr>
        <w:t>социальной</w:t>
      </w:r>
      <w:r>
        <w:t xml:space="preserve"> </w:t>
      </w:r>
      <w:r>
        <w:rPr>
          <w:rFonts w:hint="eastAsia"/>
        </w:rPr>
        <w:t>философии</w:t>
      </w:r>
      <w:r>
        <w:t xml:space="preserve"> </w:t>
      </w:r>
      <w:r>
        <w:rPr>
          <w:rFonts w:hint="eastAsia"/>
        </w:rPr>
        <w:t>и</w:t>
      </w:r>
      <w:r>
        <w:t xml:space="preserve"> </w:t>
      </w:r>
      <w:r>
        <w:rPr>
          <w:rFonts w:hint="eastAsia"/>
        </w:rPr>
        <w:t>эпистемологии</w:t>
      </w:r>
    </w:p>
    <w:p w14:paraId="63BDD02B" w14:textId="77777777" w:rsidR="00AB259F" w:rsidRDefault="00AB259F" w:rsidP="00AB259F"/>
    <w:p w14:paraId="03E7EB46" w14:textId="77777777" w:rsidR="00AB259F" w:rsidRDefault="00AB259F" w:rsidP="00AB259F">
      <w:r>
        <w:t xml:space="preserve">2.2. </w:t>
      </w:r>
      <w:r>
        <w:rPr>
          <w:rFonts w:hint="eastAsia"/>
        </w:rPr>
        <w:t>Механизмы</w:t>
      </w:r>
      <w:r>
        <w:t xml:space="preserve"> </w:t>
      </w:r>
      <w:r>
        <w:rPr>
          <w:rFonts w:hint="eastAsia"/>
        </w:rPr>
        <w:t>познания</w:t>
      </w:r>
      <w:r>
        <w:t xml:space="preserve"> </w:t>
      </w:r>
      <w:r>
        <w:rPr>
          <w:rFonts w:hint="eastAsia"/>
        </w:rPr>
        <w:t>социальных</w:t>
      </w:r>
      <w:r>
        <w:t xml:space="preserve"> </w:t>
      </w:r>
      <w:r>
        <w:rPr>
          <w:rFonts w:hint="eastAsia"/>
        </w:rPr>
        <w:t>явлений</w:t>
      </w:r>
    </w:p>
    <w:p w14:paraId="73399440" w14:textId="77777777" w:rsidR="00AB259F" w:rsidRDefault="00AB259F" w:rsidP="00AB259F"/>
    <w:p w14:paraId="02F94175" w14:textId="77777777" w:rsidR="00AB259F" w:rsidRDefault="00AB259F" w:rsidP="00AB259F">
      <w:r>
        <w:t xml:space="preserve">2.3. </w:t>
      </w:r>
      <w:r>
        <w:rPr>
          <w:rFonts w:hint="eastAsia"/>
        </w:rPr>
        <w:t>Трансформации</w:t>
      </w:r>
      <w:r>
        <w:t xml:space="preserve"> </w:t>
      </w:r>
      <w:r>
        <w:rPr>
          <w:rFonts w:hint="eastAsia"/>
        </w:rPr>
        <w:t>механизмов</w:t>
      </w:r>
      <w:r>
        <w:t xml:space="preserve"> </w:t>
      </w:r>
      <w:r>
        <w:rPr>
          <w:rFonts w:hint="eastAsia"/>
        </w:rPr>
        <w:t>социального</w:t>
      </w:r>
      <w:r>
        <w:t xml:space="preserve"> </w:t>
      </w:r>
      <w:r>
        <w:rPr>
          <w:rFonts w:hint="eastAsia"/>
        </w:rPr>
        <w:t>познания</w:t>
      </w:r>
      <w:r>
        <w:t xml:space="preserve"> </w:t>
      </w:r>
      <w:r>
        <w:rPr>
          <w:rFonts w:hint="eastAsia"/>
        </w:rPr>
        <w:t>в</w:t>
      </w:r>
      <w:r>
        <w:t xml:space="preserve"> </w:t>
      </w:r>
      <w:r>
        <w:rPr>
          <w:rFonts w:hint="eastAsia"/>
        </w:rPr>
        <w:t>современном</w:t>
      </w:r>
      <w:r>
        <w:t xml:space="preserve"> </w:t>
      </w:r>
      <w:r>
        <w:rPr>
          <w:rFonts w:hint="eastAsia"/>
        </w:rPr>
        <w:t>обществе</w:t>
      </w:r>
    </w:p>
    <w:p w14:paraId="2F50CFB1" w14:textId="77777777" w:rsidR="00AB259F" w:rsidRDefault="00AB259F" w:rsidP="00AB259F"/>
    <w:p w14:paraId="4A3C76E5" w14:textId="77777777" w:rsidR="00AB259F" w:rsidRDefault="00AB259F" w:rsidP="00AB259F">
      <w:r>
        <w:rPr>
          <w:rFonts w:hint="eastAsia"/>
        </w:rPr>
        <w:t>Глава</w:t>
      </w:r>
      <w:r>
        <w:t xml:space="preserve"> 3. </w:t>
      </w:r>
      <w:r>
        <w:rPr>
          <w:rFonts w:hint="eastAsia"/>
        </w:rPr>
        <w:t>Антропоморфизм</w:t>
      </w:r>
      <w:r>
        <w:t xml:space="preserve"> </w:t>
      </w:r>
      <w:r>
        <w:rPr>
          <w:rFonts w:hint="eastAsia"/>
        </w:rPr>
        <w:t>как</w:t>
      </w:r>
      <w:r>
        <w:t xml:space="preserve"> </w:t>
      </w:r>
      <w:r>
        <w:rPr>
          <w:rFonts w:hint="eastAsia"/>
        </w:rPr>
        <w:t>источник</w:t>
      </w:r>
      <w:r>
        <w:t xml:space="preserve"> </w:t>
      </w:r>
      <w:r>
        <w:rPr>
          <w:rFonts w:hint="eastAsia"/>
        </w:rPr>
        <w:t>антиномий</w:t>
      </w:r>
      <w:r>
        <w:t xml:space="preserve"> </w:t>
      </w:r>
      <w:r>
        <w:rPr>
          <w:rFonts w:hint="eastAsia"/>
        </w:rPr>
        <w:t>в</w:t>
      </w:r>
      <w:r>
        <w:t xml:space="preserve"> </w:t>
      </w:r>
      <w:r>
        <w:rPr>
          <w:rFonts w:hint="eastAsia"/>
        </w:rPr>
        <w:t>социальном</w:t>
      </w:r>
      <w:r>
        <w:t xml:space="preserve"> </w:t>
      </w:r>
      <w:r>
        <w:rPr>
          <w:rFonts w:hint="eastAsia"/>
        </w:rPr>
        <w:t>познании</w:t>
      </w:r>
    </w:p>
    <w:p w14:paraId="0CAA0583" w14:textId="77777777" w:rsidR="00AB259F" w:rsidRDefault="00AB259F" w:rsidP="00AB259F"/>
    <w:p w14:paraId="71A22FA7" w14:textId="77777777" w:rsidR="00AB259F" w:rsidRDefault="00AB259F" w:rsidP="00AB259F">
      <w:r>
        <w:lastRenderedPageBreak/>
        <w:t xml:space="preserve">3.1. </w:t>
      </w:r>
      <w:r>
        <w:rPr>
          <w:rFonts w:hint="eastAsia"/>
        </w:rPr>
        <w:t>Очерк</w:t>
      </w:r>
      <w:r>
        <w:t xml:space="preserve"> </w:t>
      </w:r>
      <w:r>
        <w:rPr>
          <w:rFonts w:hint="eastAsia"/>
        </w:rPr>
        <w:t>антропоморфизма</w:t>
      </w:r>
      <w:r>
        <w:t xml:space="preserve"> </w:t>
      </w:r>
      <w:r>
        <w:rPr>
          <w:rFonts w:hint="eastAsia"/>
        </w:rPr>
        <w:t>в</w:t>
      </w:r>
      <w:r>
        <w:t xml:space="preserve"> </w:t>
      </w:r>
      <w:r>
        <w:rPr>
          <w:rFonts w:hint="eastAsia"/>
        </w:rPr>
        <w:t>истории</w:t>
      </w:r>
      <w:r>
        <w:t xml:space="preserve"> </w:t>
      </w:r>
      <w:r>
        <w:rPr>
          <w:rFonts w:hint="eastAsia"/>
        </w:rPr>
        <w:t>психологии</w:t>
      </w:r>
      <w:r>
        <w:t xml:space="preserve"> </w:t>
      </w:r>
      <w:r>
        <w:rPr>
          <w:rFonts w:hint="eastAsia"/>
        </w:rPr>
        <w:t>от</w:t>
      </w:r>
      <w:r>
        <w:t xml:space="preserve"> </w:t>
      </w:r>
      <w:r>
        <w:rPr>
          <w:rFonts w:hint="eastAsia"/>
        </w:rPr>
        <w:t>Античности</w:t>
      </w:r>
      <w:r>
        <w:t xml:space="preserve"> </w:t>
      </w:r>
      <w:r>
        <w:rPr>
          <w:rFonts w:hint="eastAsia"/>
        </w:rPr>
        <w:t>до</w:t>
      </w:r>
      <w:r>
        <w:t xml:space="preserve"> </w:t>
      </w:r>
      <w:r>
        <w:rPr>
          <w:rFonts w:hint="eastAsia"/>
        </w:rPr>
        <w:t>наших</w:t>
      </w:r>
      <w:r>
        <w:t xml:space="preserve"> </w:t>
      </w:r>
      <w:r>
        <w:rPr>
          <w:rFonts w:hint="eastAsia"/>
        </w:rPr>
        <w:t>дней</w:t>
      </w:r>
    </w:p>
    <w:p w14:paraId="760B1B4A" w14:textId="77777777" w:rsidR="00AB259F" w:rsidRDefault="00AB259F" w:rsidP="00AB259F"/>
    <w:p w14:paraId="2322EF61" w14:textId="77777777" w:rsidR="00AB259F" w:rsidRDefault="00AB259F" w:rsidP="00AB259F">
      <w:r>
        <w:t xml:space="preserve">3.2. </w:t>
      </w:r>
      <w:r>
        <w:rPr>
          <w:rFonts w:hint="eastAsia"/>
        </w:rPr>
        <w:t>Антропоморфизм</w:t>
      </w:r>
      <w:r>
        <w:t xml:space="preserve"> </w:t>
      </w:r>
      <w:r>
        <w:rPr>
          <w:rFonts w:hint="eastAsia"/>
        </w:rPr>
        <w:t>и</w:t>
      </w:r>
      <w:r>
        <w:t xml:space="preserve"> </w:t>
      </w:r>
      <w:r>
        <w:rPr>
          <w:rFonts w:hint="eastAsia"/>
        </w:rPr>
        <w:t>эпистемологические</w:t>
      </w:r>
      <w:r>
        <w:t xml:space="preserve"> </w:t>
      </w:r>
      <w:r>
        <w:rPr>
          <w:rFonts w:hint="eastAsia"/>
        </w:rPr>
        <w:t>антиномии</w:t>
      </w:r>
      <w:r>
        <w:t xml:space="preserve"> </w:t>
      </w:r>
      <w:r>
        <w:rPr>
          <w:rFonts w:hint="eastAsia"/>
        </w:rPr>
        <w:t>в</w:t>
      </w:r>
      <w:r>
        <w:t xml:space="preserve"> </w:t>
      </w:r>
      <w:r>
        <w:rPr>
          <w:rFonts w:hint="eastAsia"/>
        </w:rPr>
        <w:t>социальном</w:t>
      </w:r>
      <w:r>
        <w:t xml:space="preserve"> </w:t>
      </w:r>
      <w:r>
        <w:rPr>
          <w:rFonts w:hint="eastAsia"/>
        </w:rPr>
        <w:t>познании</w:t>
      </w:r>
    </w:p>
    <w:p w14:paraId="0E461BB5" w14:textId="77777777" w:rsidR="00AB259F" w:rsidRDefault="00AB259F" w:rsidP="00AB259F"/>
    <w:p w14:paraId="32A19C76" w14:textId="77777777" w:rsidR="00AB259F" w:rsidRDefault="00AB259F" w:rsidP="00AB259F">
      <w:r>
        <w:t xml:space="preserve">3.3. </w:t>
      </w:r>
      <w:r>
        <w:rPr>
          <w:rFonts w:hint="eastAsia"/>
        </w:rPr>
        <w:t>Разрешение</w:t>
      </w:r>
      <w:r>
        <w:t xml:space="preserve"> </w:t>
      </w:r>
      <w:r>
        <w:rPr>
          <w:rFonts w:hint="eastAsia"/>
        </w:rPr>
        <w:t>эпистемологических</w:t>
      </w:r>
      <w:r>
        <w:t xml:space="preserve"> </w:t>
      </w:r>
      <w:r>
        <w:rPr>
          <w:rFonts w:hint="eastAsia"/>
        </w:rPr>
        <w:t>антиномий</w:t>
      </w:r>
      <w:r>
        <w:t xml:space="preserve"> </w:t>
      </w:r>
      <w:r>
        <w:rPr>
          <w:rFonts w:hint="eastAsia"/>
        </w:rPr>
        <w:t>в</w:t>
      </w:r>
      <w:r>
        <w:t xml:space="preserve"> </w:t>
      </w:r>
      <w:r>
        <w:rPr>
          <w:rFonts w:hint="eastAsia"/>
        </w:rPr>
        <w:t>теориях</w:t>
      </w:r>
      <w:r>
        <w:t xml:space="preserve"> </w:t>
      </w:r>
      <w:r>
        <w:rPr>
          <w:rFonts w:hint="eastAsia"/>
        </w:rPr>
        <w:t>социальной</w:t>
      </w:r>
      <w:r>
        <w:t xml:space="preserve"> </w:t>
      </w:r>
      <w:r>
        <w:rPr>
          <w:rFonts w:hint="eastAsia"/>
        </w:rPr>
        <w:t>психологии</w:t>
      </w:r>
    </w:p>
    <w:p w14:paraId="7CFC2D0F" w14:textId="77777777" w:rsidR="00AB259F" w:rsidRDefault="00AB259F" w:rsidP="00AB259F"/>
    <w:p w14:paraId="7159A29D" w14:textId="77777777" w:rsidR="00AB259F" w:rsidRDefault="00AB259F" w:rsidP="00AB259F">
      <w:r>
        <w:rPr>
          <w:rFonts w:hint="eastAsia"/>
        </w:rPr>
        <w:t>Глава</w:t>
      </w:r>
      <w:r>
        <w:t xml:space="preserve"> 4. </w:t>
      </w:r>
      <w:r>
        <w:rPr>
          <w:rFonts w:hint="eastAsia"/>
        </w:rPr>
        <w:t>Парадигмы</w:t>
      </w:r>
      <w:r>
        <w:t xml:space="preserve"> </w:t>
      </w:r>
      <w:r>
        <w:rPr>
          <w:rFonts w:hint="eastAsia"/>
        </w:rPr>
        <w:t>в</w:t>
      </w:r>
      <w:r>
        <w:t xml:space="preserve"> </w:t>
      </w:r>
      <w:r>
        <w:rPr>
          <w:rFonts w:hint="eastAsia"/>
        </w:rPr>
        <w:t>психологии</w:t>
      </w:r>
      <w:r>
        <w:t xml:space="preserve"> </w:t>
      </w:r>
      <w:r>
        <w:rPr>
          <w:rFonts w:hint="eastAsia"/>
        </w:rPr>
        <w:t>социального</w:t>
      </w:r>
      <w:r>
        <w:t xml:space="preserve"> </w:t>
      </w:r>
      <w:r>
        <w:rPr>
          <w:rFonts w:hint="eastAsia"/>
        </w:rPr>
        <w:t>познания</w:t>
      </w:r>
    </w:p>
    <w:p w14:paraId="16C05F24" w14:textId="77777777" w:rsidR="00AB259F" w:rsidRDefault="00AB259F" w:rsidP="00AB259F"/>
    <w:p w14:paraId="6D0EB687" w14:textId="77777777" w:rsidR="00AB259F" w:rsidRDefault="00AB259F" w:rsidP="00AB259F">
      <w:r>
        <w:t xml:space="preserve">4.1. </w:t>
      </w:r>
      <w:r>
        <w:rPr>
          <w:rFonts w:hint="eastAsia"/>
        </w:rPr>
        <w:t>Когнитивная</w:t>
      </w:r>
      <w:r>
        <w:t xml:space="preserve"> </w:t>
      </w:r>
      <w:r>
        <w:rPr>
          <w:rFonts w:hint="eastAsia"/>
        </w:rPr>
        <w:t>и</w:t>
      </w:r>
      <w:r>
        <w:t xml:space="preserve"> </w:t>
      </w:r>
      <w:r>
        <w:rPr>
          <w:rFonts w:hint="eastAsia"/>
        </w:rPr>
        <w:t>конструкционистская</w:t>
      </w:r>
      <w:r>
        <w:t xml:space="preserve"> </w:t>
      </w:r>
      <w:r>
        <w:rPr>
          <w:rFonts w:hint="eastAsia"/>
        </w:rPr>
        <w:t>парадигмы</w:t>
      </w:r>
      <w:r>
        <w:t xml:space="preserve"> </w:t>
      </w:r>
      <w:r>
        <w:rPr>
          <w:rFonts w:hint="eastAsia"/>
        </w:rPr>
        <w:t>социального</w:t>
      </w:r>
      <w:r>
        <w:t xml:space="preserve"> </w:t>
      </w:r>
      <w:r>
        <w:rPr>
          <w:rFonts w:hint="eastAsia"/>
        </w:rPr>
        <w:t>познания</w:t>
      </w:r>
    </w:p>
    <w:p w14:paraId="687D39B3" w14:textId="77777777" w:rsidR="00AB259F" w:rsidRDefault="00AB259F" w:rsidP="00AB259F"/>
    <w:p w14:paraId="271B6E28" w14:textId="77777777" w:rsidR="00AB259F" w:rsidRDefault="00AB259F" w:rsidP="00AB259F">
      <w:r>
        <w:t xml:space="preserve">4.2. </w:t>
      </w:r>
      <w:r>
        <w:rPr>
          <w:rFonts w:hint="eastAsia"/>
        </w:rPr>
        <w:t>Культурно</w:t>
      </w:r>
      <w:r>
        <w:t>-</w:t>
      </w:r>
      <w:r>
        <w:rPr>
          <w:rFonts w:hint="eastAsia"/>
        </w:rPr>
        <w:t>историческая</w:t>
      </w:r>
      <w:r>
        <w:t xml:space="preserve"> </w:t>
      </w:r>
      <w:r>
        <w:rPr>
          <w:rFonts w:hint="eastAsia"/>
        </w:rPr>
        <w:t>парадигма</w:t>
      </w:r>
      <w:r>
        <w:t xml:space="preserve"> </w:t>
      </w:r>
      <w:r>
        <w:rPr>
          <w:rFonts w:hint="eastAsia"/>
        </w:rPr>
        <w:t>в</w:t>
      </w:r>
      <w:r>
        <w:t xml:space="preserve"> </w:t>
      </w:r>
      <w:r>
        <w:rPr>
          <w:rFonts w:hint="eastAsia"/>
        </w:rPr>
        <w:t>психологии</w:t>
      </w:r>
      <w:r>
        <w:t xml:space="preserve"> </w:t>
      </w:r>
      <w:r>
        <w:rPr>
          <w:rFonts w:hint="eastAsia"/>
        </w:rPr>
        <w:t>социального</w:t>
      </w:r>
      <w:r>
        <w:t xml:space="preserve"> </w:t>
      </w:r>
      <w:r>
        <w:rPr>
          <w:rFonts w:hint="eastAsia"/>
        </w:rPr>
        <w:t>познания</w:t>
      </w:r>
    </w:p>
    <w:p w14:paraId="625DBE1C" w14:textId="77777777" w:rsidR="00AB259F" w:rsidRDefault="00AB259F" w:rsidP="00AB259F"/>
    <w:p w14:paraId="4153203F" w14:textId="77777777" w:rsidR="00AB259F" w:rsidRDefault="00AB259F" w:rsidP="00AB259F">
      <w:r>
        <w:t xml:space="preserve">4.3. </w:t>
      </w:r>
      <w:r>
        <w:rPr>
          <w:rFonts w:hint="eastAsia"/>
        </w:rPr>
        <w:t>Языки</w:t>
      </w:r>
      <w:r>
        <w:t xml:space="preserve"> </w:t>
      </w:r>
      <w:r>
        <w:rPr>
          <w:rFonts w:hint="eastAsia"/>
        </w:rPr>
        <w:t>искусства</w:t>
      </w:r>
      <w:r>
        <w:t xml:space="preserve"> </w:t>
      </w:r>
      <w:r>
        <w:rPr>
          <w:rFonts w:hint="eastAsia"/>
        </w:rPr>
        <w:t>в</w:t>
      </w:r>
      <w:r>
        <w:t xml:space="preserve"> </w:t>
      </w:r>
      <w:r>
        <w:rPr>
          <w:rFonts w:hint="eastAsia"/>
        </w:rPr>
        <w:t>культурно</w:t>
      </w:r>
      <w:r>
        <w:t>-</w:t>
      </w:r>
      <w:r>
        <w:rPr>
          <w:rFonts w:hint="eastAsia"/>
        </w:rPr>
        <w:t>историческом</w:t>
      </w:r>
      <w:r>
        <w:t xml:space="preserve"> </w:t>
      </w:r>
      <w:r>
        <w:rPr>
          <w:rFonts w:hint="eastAsia"/>
        </w:rPr>
        <w:t>анализе</w:t>
      </w:r>
      <w:r>
        <w:t xml:space="preserve"> </w:t>
      </w:r>
      <w:r>
        <w:rPr>
          <w:rFonts w:hint="eastAsia"/>
        </w:rPr>
        <w:t>социального</w:t>
      </w:r>
      <w:r>
        <w:t xml:space="preserve"> </w:t>
      </w:r>
      <w:r>
        <w:rPr>
          <w:rFonts w:hint="eastAsia"/>
        </w:rPr>
        <w:t>познания</w:t>
      </w:r>
    </w:p>
    <w:p w14:paraId="2D08F631" w14:textId="77777777" w:rsidR="00AB259F" w:rsidRDefault="00AB259F" w:rsidP="00AB259F"/>
    <w:p w14:paraId="4BD97F74" w14:textId="77777777" w:rsidR="00AB259F" w:rsidRDefault="00AB259F" w:rsidP="00AB259F">
      <w:r>
        <w:rPr>
          <w:rFonts w:hint="eastAsia"/>
        </w:rPr>
        <w:t>Глава</w:t>
      </w:r>
      <w:r>
        <w:t xml:space="preserve"> 5. </w:t>
      </w:r>
      <w:r>
        <w:rPr>
          <w:rFonts w:hint="eastAsia"/>
        </w:rPr>
        <w:t>Язык</w:t>
      </w:r>
      <w:r>
        <w:t xml:space="preserve"> </w:t>
      </w:r>
      <w:r>
        <w:rPr>
          <w:rFonts w:hint="eastAsia"/>
        </w:rPr>
        <w:t>и</w:t>
      </w:r>
      <w:r>
        <w:t xml:space="preserve"> </w:t>
      </w:r>
      <w:r>
        <w:rPr>
          <w:rFonts w:hint="eastAsia"/>
        </w:rPr>
        <w:t>эстетика</w:t>
      </w:r>
      <w:r>
        <w:t xml:space="preserve"> </w:t>
      </w:r>
      <w:r>
        <w:rPr>
          <w:rFonts w:hint="eastAsia"/>
        </w:rPr>
        <w:t>в</w:t>
      </w:r>
      <w:r>
        <w:t xml:space="preserve"> </w:t>
      </w:r>
      <w:r>
        <w:rPr>
          <w:rFonts w:hint="eastAsia"/>
        </w:rPr>
        <w:t>социальном</w:t>
      </w:r>
      <w:r>
        <w:t xml:space="preserve"> </w:t>
      </w:r>
      <w:r>
        <w:rPr>
          <w:rFonts w:hint="eastAsia"/>
        </w:rPr>
        <w:t>познании</w:t>
      </w:r>
    </w:p>
    <w:p w14:paraId="71FB742E" w14:textId="77777777" w:rsidR="00AB259F" w:rsidRDefault="00AB259F" w:rsidP="00AB259F"/>
    <w:p w14:paraId="56A51041" w14:textId="77777777" w:rsidR="00AB259F" w:rsidRDefault="00AB259F" w:rsidP="00AB259F">
      <w:r>
        <w:t xml:space="preserve">5.1. </w:t>
      </w:r>
      <w:r>
        <w:rPr>
          <w:rFonts w:hint="eastAsia"/>
        </w:rPr>
        <w:t>Проблема</w:t>
      </w:r>
      <w:r>
        <w:t xml:space="preserve"> </w:t>
      </w:r>
      <w:r>
        <w:rPr>
          <w:rFonts w:hint="eastAsia"/>
        </w:rPr>
        <w:t>языка</w:t>
      </w:r>
      <w:r>
        <w:t xml:space="preserve"> </w:t>
      </w:r>
      <w:r>
        <w:rPr>
          <w:rFonts w:hint="eastAsia"/>
        </w:rPr>
        <w:t>репрезентации</w:t>
      </w:r>
      <w:r>
        <w:t xml:space="preserve"> </w:t>
      </w:r>
      <w:r>
        <w:rPr>
          <w:rFonts w:hint="eastAsia"/>
        </w:rPr>
        <w:t>социальных</w:t>
      </w:r>
      <w:r>
        <w:t xml:space="preserve"> </w:t>
      </w:r>
      <w:r>
        <w:rPr>
          <w:rFonts w:hint="eastAsia"/>
        </w:rPr>
        <w:t>явлений</w:t>
      </w:r>
      <w:r>
        <w:t xml:space="preserve"> </w:t>
      </w:r>
      <w:r>
        <w:rPr>
          <w:rFonts w:hint="eastAsia"/>
        </w:rPr>
        <w:t>в</w:t>
      </w:r>
      <w:r>
        <w:t xml:space="preserve"> </w:t>
      </w:r>
      <w:r>
        <w:rPr>
          <w:rFonts w:hint="eastAsia"/>
        </w:rPr>
        <w:t>психологии</w:t>
      </w:r>
    </w:p>
    <w:p w14:paraId="156D7E15" w14:textId="77777777" w:rsidR="00AB259F" w:rsidRDefault="00AB259F" w:rsidP="00AB259F"/>
    <w:p w14:paraId="248AB7C2" w14:textId="77777777" w:rsidR="00AB259F" w:rsidRDefault="00AB259F" w:rsidP="00AB259F">
      <w:r>
        <w:t xml:space="preserve">5.2. </w:t>
      </w:r>
      <w:r>
        <w:rPr>
          <w:rFonts w:hint="eastAsia"/>
        </w:rPr>
        <w:t>Принципы</w:t>
      </w:r>
      <w:r>
        <w:t xml:space="preserve"> </w:t>
      </w:r>
      <w:r>
        <w:rPr>
          <w:rFonts w:hint="eastAsia"/>
        </w:rPr>
        <w:t>эстетической</w:t>
      </w:r>
      <w:r>
        <w:t xml:space="preserve"> </w:t>
      </w:r>
      <w:r>
        <w:rPr>
          <w:rFonts w:hint="eastAsia"/>
        </w:rPr>
        <w:t>парадигмы</w:t>
      </w:r>
      <w:r>
        <w:t xml:space="preserve"> </w:t>
      </w:r>
      <w:r>
        <w:rPr>
          <w:rFonts w:hint="eastAsia"/>
        </w:rPr>
        <w:t>в</w:t>
      </w:r>
      <w:r>
        <w:t xml:space="preserve"> </w:t>
      </w:r>
      <w:r>
        <w:rPr>
          <w:rFonts w:hint="eastAsia"/>
        </w:rPr>
        <w:t>психологии</w:t>
      </w:r>
    </w:p>
    <w:p w14:paraId="78B855EE" w14:textId="77777777" w:rsidR="00AB259F" w:rsidRDefault="00AB259F" w:rsidP="00AB259F"/>
    <w:p w14:paraId="52C57E1A" w14:textId="77777777" w:rsidR="00AB259F" w:rsidRDefault="00AB259F" w:rsidP="00AB259F">
      <w:r>
        <w:t xml:space="preserve">5.2.1. </w:t>
      </w:r>
      <w:r>
        <w:rPr>
          <w:rFonts w:hint="eastAsia"/>
        </w:rPr>
        <w:t>Сравнительный</w:t>
      </w:r>
      <w:r>
        <w:t xml:space="preserve"> </w:t>
      </w:r>
      <w:r>
        <w:rPr>
          <w:rFonts w:hint="eastAsia"/>
        </w:rPr>
        <w:t>анализ</w:t>
      </w:r>
      <w:r>
        <w:t xml:space="preserve"> </w:t>
      </w:r>
      <w:r>
        <w:rPr>
          <w:rFonts w:hint="eastAsia"/>
        </w:rPr>
        <w:t>научных</w:t>
      </w:r>
      <w:r>
        <w:t xml:space="preserve"> </w:t>
      </w:r>
      <w:r>
        <w:rPr>
          <w:rFonts w:hint="eastAsia"/>
        </w:rPr>
        <w:t>и</w:t>
      </w:r>
      <w:r>
        <w:t xml:space="preserve"> </w:t>
      </w:r>
      <w:r>
        <w:rPr>
          <w:rFonts w:hint="eastAsia"/>
        </w:rPr>
        <w:t>художественных</w:t>
      </w:r>
      <w:r>
        <w:t xml:space="preserve"> </w:t>
      </w:r>
      <w:r>
        <w:rPr>
          <w:rFonts w:hint="eastAsia"/>
        </w:rPr>
        <w:t>репрезентаций</w:t>
      </w:r>
      <w:r>
        <w:t xml:space="preserve"> </w:t>
      </w:r>
      <w:r>
        <w:rPr>
          <w:rFonts w:hint="eastAsia"/>
        </w:rPr>
        <w:t>психологических</w:t>
      </w:r>
      <w:r>
        <w:t xml:space="preserve"> </w:t>
      </w:r>
      <w:r>
        <w:rPr>
          <w:rFonts w:hint="eastAsia"/>
        </w:rPr>
        <w:t>явлений</w:t>
      </w:r>
    </w:p>
    <w:p w14:paraId="7D8381FC" w14:textId="77777777" w:rsidR="00AB259F" w:rsidRDefault="00AB259F" w:rsidP="00AB259F"/>
    <w:p w14:paraId="391E98E2" w14:textId="77777777" w:rsidR="00AB259F" w:rsidRDefault="00AB259F" w:rsidP="00AB259F">
      <w:r>
        <w:t xml:space="preserve">5.2.2. </w:t>
      </w:r>
      <w:r>
        <w:rPr>
          <w:rFonts w:hint="eastAsia"/>
        </w:rPr>
        <w:t>Поиск</w:t>
      </w:r>
      <w:r>
        <w:t xml:space="preserve"> </w:t>
      </w:r>
      <w:r>
        <w:rPr>
          <w:rFonts w:hint="eastAsia"/>
        </w:rPr>
        <w:t>художественных</w:t>
      </w:r>
      <w:r>
        <w:t xml:space="preserve"> </w:t>
      </w:r>
      <w:r>
        <w:rPr>
          <w:rFonts w:hint="eastAsia"/>
        </w:rPr>
        <w:t>стилей</w:t>
      </w:r>
      <w:r>
        <w:t xml:space="preserve"> </w:t>
      </w:r>
      <w:r>
        <w:rPr>
          <w:rFonts w:hint="eastAsia"/>
        </w:rPr>
        <w:t>психологического</w:t>
      </w:r>
      <w:r>
        <w:t xml:space="preserve"> </w:t>
      </w:r>
      <w:r>
        <w:rPr>
          <w:rFonts w:hint="eastAsia"/>
        </w:rPr>
        <w:t>письма</w:t>
      </w:r>
    </w:p>
    <w:p w14:paraId="65DBE526" w14:textId="77777777" w:rsidR="00AB259F" w:rsidRDefault="00AB259F" w:rsidP="00AB259F"/>
    <w:p w14:paraId="3FF2D4D9" w14:textId="77777777" w:rsidR="00AB259F" w:rsidRDefault="00AB259F" w:rsidP="00AB259F">
      <w:r>
        <w:lastRenderedPageBreak/>
        <w:t xml:space="preserve">5.2.3. </w:t>
      </w:r>
      <w:r>
        <w:rPr>
          <w:rFonts w:hint="eastAsia"/>
        </w:rPr>
        <w:t>Использование</w:t>
      </w:r>
      <w:r>
        <w:t xml:space="preserve"> </w:t>
      </w:r>
      <w:r>
        <w:rPr>
          <w:rFonts w:hint="eastAsia"/>
        </w:rPr>
        <w:t>объяснительных</w:t>
      </w:r>
      <w:r>
        <w:t xml:space="preserve"> </w:t>
      </w:r>
      <w:r>
        <w:rPr>
          <w:rFonts w:hint="eastAsia"/>
        </w:rPr>
        <w:t>категорий</w:t>
      </w:r>
      <w:r>
        <w:t xml:space="preserve"> </w:t>
      </w:r>
      <w:r>
        <w:rPr>
          <w:rFonts w:hint="eastAsia"/>
        </w:rPr>
        <w:t>эстетики</w:t>
      </w:r>
      <w:r>
        <w:t xml:space="preserve"> </w:t>
      </w:r>
      <w:r>
        <w:rPr>
          <w:rFonts w:hint="eastAsia"/>
        </w:rPr>
        <w:t>в</w:t>
      </w:r>
      <w:r>
        <w:t xml:space="preserve"> </w:t>
      </w:r>
      <w:r>
        <w:rPr>
          <w:rFonts w:hint="eastAsia"/>
        </w:rPr>
        <w:t>психологии</w:t>
      </w:r>
    </w:p>
    <w:p w14:paraId="61DC4DD7" w14:textId="77777777" w:rsidR="00AB259F" w:rsidRDefault="00AB259F" w:rsidP="00AB259F"/>
    <w:p w14:paraId="5BA3161C" w14:textId="77777777" w:rsidR="00AB259F" w:rsidRDefault="00AB259F" w:rsidP="00AB259F">
      <w:r>
        <w:rPr>
          <w:rFonts w:hint="eastAsia"/>
        </w:rPr>
        <w:t>Глава</w:t>
      </w:r>
      <w:r>
        <w:t xml:space="preserve"> 6. </w:t>
      </w:r>
      <w:r>
        <w:rPr>
          <w:rFonts w:hint="eastAsia"/>
        </w:rPr>
        <w:t>От</w:t>
      </w:r>
      <w:r>
        <w:t xml:space="preserve"> </w:t>
      </w:r>
      <w:r>
        <w:rPr>
          <w:rFonts w:hint="eastAsia"/>
        </w:rPr>
        <w:t>экспериментальной</w:t>
      </w:r>
      <w:r>
        <w:t xml:space="preserve"> </w:t>
      </w:r>
      <w:r>
        <w:rPr>
          <w:rFonts w:hint="eastAsia"/>
        </w:rPr>
        <w:t>эстетики</w:t>
      </w:r>
      <w:r>
        <w:t xml:space="preserve"> </w:t>
      </w:r>
      <w:r>
        <w:rPr>
          <w:rFonts w:hint="eastAsia"/>
        </w:rPr>
        <w:t>к</w:t>
      </w:r>
      <w:r>
        <w:t xml:space="preserve"> </w:t>
      </w:r>
      <w:r>
        <w:rPr>
          <w:rFonts w:hint="eastAsia"/>
        </w:rPr>
        <w:t>эстетической</w:t>
      </w:r>
      <w:r>
        <w:t xml:space="preserve"> </w:t>
      </w:r>
      <w:r>
        <w:rPr>
          <w:rFonts w:hint="eastAsia"/>
        </w:rPr>
        <w:t>парадигме</w:t>
      </w:r>
      <w:r>
        <w:t xml:space="preserve"> </w:t>
      </w:r>
      <w:r>
        <w:rPr>
          <w:rFonts w:hint="eastAsia"/>
        </w:rPr>
        <w:t>в</w:t>
      </w:r>
      <w:r>
        <w:t xml:space="preserve"> </w:t>
      </w:r>
      <w:r>
        <w:rPr>
          <w:rFonts w:hint="eastAsia"/>
        </w:rPr>
        <w:t>психологии</w:t>
      </w:r>
    </w:p>
    <w:p w14:paraId="1A940452" w14:textId="77777777" w:rsidR="00AB259F" w:rsidRDefault="00AB259F" w:rsidP="00AB259F"/>
    <w:p w14:paraId="3B767097" w14:textId="77777777" w:rsidR="00AB259F" w:rsidRDefault="00AB259F" w:rsidP="00AB259F">
      <w:r>
        <w:t xml:space="preserve">6.1. </w:t>
      </w:r>
      <w:r>
        <w:rPr>
          <w:rFonts w:hint="eastAsia"/>
        </w:rPr>
        <w:t>Предмет</w:t>
      </w:r>
      <w:r>
        <w:t xml:space="preserve"> </w:t>
      </w:r>
      <w:r>
        <w:rPr>
          <w:rFonts w:hint="eastAsia"/>
        </w:rPr>
        <w:t>социальной</w:t>
      </w:r>
      <w:r>
        <w:t xml:space="preserve"> </w:t>
      </w:r>
      <w:r>
        <w:rPr>
          <w:rFonts w:hint="eastAsia"/>
        </w:rPr>
        <w:t>психологии</w:t>
      </w:r>
      <w:r>
        <w:t xml:space="preserve"> </w:t>
      </w:r>
      <w:r>
        <w:rPr>
          <w:rFonts w:hint="eastAsia"/>
        </w:rPr>
        <w:t>искусства</w:t>
      </w:r>
    </w:p>
    <w:p w14:paraId="49CA308A" w14:textId="77777777" w:rsidR="00AB259F" w:rsidRDefault="00AB259F" w:rsidP="00AB259F"/>
    <w:p w14:paraId="6CB4F63F" w14:textId="77777777" w:rsidR="00AB259F" w:rsidRDefault="00AB259F" w:rsidP="00AB259F">
      <w:r>
        <w:t xml:space="preserve">6.2. </w:t>
      </w:r>
      <w:r>
        <w:rPr>
          <w:rFonts w:hint="eastAsia"/>
        </w:rPr>
        <w:t>Искусство</w:t>
      </w:r>
      <w:r>
        <w:t xml:space="preserve"> </w:t>
      </w:r>
      <w:r>
        <w:rPr>
          <w:rFonts w:hint="eastAsia"/>
        </w:rPr>
        <w:t>в</w:t>
      </w:r>
      <w:r>
        <w:t xml:space="preserve"> </w:t>
      </w:r>
      <w:r>
        <w:rPr>
          <w:rFonts w:hint="eastAsia"/>
        </w:rPr>
        <w:t>парадигмах</w:t>
      </w:r>
      <w:r>
        <w:t xml:space="preserve"> </w:t>
      </w:r>
      <w:r>
        <w:rPr>
          <w:rFonts w:hint="eastAsia"/>
        </w:rPr>
        <w:t>социального</w:t>
      </w:r>
      <w:r>
        <w:t xml:space="preserve"> </w:t>
      </w:r>
      <w:r>
        <w:rPr>
          <w:rFonts w:hint="eastAsia"/>
        </w:rPr>
        <w:t>познания</w:t>
      </w:r>
    </w:p>
    <w:p w14:paraId="7557C01A" w14:textId="77777777" w:rsidR="00AB259F" w:rsidRDefault="00AB259F" w:rsidP="00AB259F"/>
    <w:p w14:paraId="427190F8" w14:textId="77777777" w:rsidR="00AB259F" w:rsidRDefault="00AB259F" w:rsidP="00AB259F">
      <w:r>
        <w:rPr>
          <w:rFonts w:hint="eastAsia"/>
        </w:rPr>
        <w:t>Глава</w:t>
      </w:r>
      <w:r>
        <w:t xml:space="preserve"> 7. </w:t>
      </w:r>
      <w:r>
        <w:rPr>
          <w:rFonts w:hint="eastAsia"/>
        </w:rPr>
        <w:t>Археология</w:t>
      </w:r>
      <w:r>
        <w:t xml:space="preserve"> </w:t>
      </w:r>
      <w:r>
        <w:rPr>
          <w:rFonts w:hint="eastAsia"/>
        </w:rPr>
        <w:t>повседневности</w:t>
      </w:r>
      <w:r>
        <w:t xml:space="preserve"> </w:t>
      </w:r>
      <w:r>
        <w:rPr>
          <w:rFonts w:hint="eastAsia"/>
        </w:rPr>
        <w:t>и</w:t>
      </w:r>
      <w:r>
        <w:t xml:space="preserve"> </w:t>
      </w:r>
      <w:r>
        <w:rPr>
          <w:rFonts w:hint="eastAsia"/>
        </w:rPr>
        <w:t>социальное</w:t>
      </w:r>
      <w:r>
        <w:t xml:space="preserve"> </w:t>
      </w:r>
      <w:r>
        <w:rPr>
          <w:rFonts w:hint="eastAsia"/>
        </w:rPr>
        <w:t>познание</w:t>
      </w:r>
    </w:p>
    <w:p w14:paraId="19D346C0" w14:textId="77777777" w:rsidR="00AB259F" w:rsidRDefault="00AB259F" w:rsidP="00AB259F"/>
    <w:p w14:paraId="594DE042" w14:textId="77777777" w:rsidR="00AB259F" w:rsidRDefault="00AB259F" w:rsidP="00AB259F">
      <w:r>
        <w:t xml:space="preserve">7.1. </w:t>
      </w:r>
      <w:r>
        <w:rPr>
          <w:rFonts w:hint="eastAsia"/>
        </w:rPr>
        <w:t>Повседневность</w:t>
      </w:r>
      <w:r>
        <w:t xml:space="preserve"> - </w:t>
      </w:r>
      <w:r>
        <w:rPr>
          <w:rFonts w:hint="eastAsia"/>
        </w:rPr>
        <w:t>форма</w:t>
      </w:r>
      <w:r>
        <w:t xml:space="preserve"> </w:t>
      </w:r>
      <w:r>
        <w:rPr>
          <w:rFonts w:hint="eastAsia"/>
        </w:rPr>
        <w:t>социального</w:t>
      </w:r>
      <w:r>
        <w:t xml:space="preserve"> </w:t>
      </w:r>
      <w:r>
        <w:rPr>
          <w:rFonts w:hint="eastAsia"/>
        </w:rPr>
        <w:t>познания</w:t>
      </w:r>
    </w:p>
    <w:p w14:paraId="1BA119C6" w14:textId="77777777" w:rsidR="00AB259F" w:rsidRDefault="00AB259F" w:rsidP="00AB259F"/>
    <w:p w14:paraId="0E667396" w14:textId="77777777" w:rsidR="00AB259F" w:rsidRDefault="00AB259F" w:rsidP="00AB259F">
      <w:r>
        <w:t xml:space="preserve">7.2. </w:t>
      </w:r>
      <w:r>
        <w:rPr>
          <w:rFonts w:hint="eastAsia"/>
        </w:rPr>
        <w:t>Психологические</w:t>
      </w:r>
      <w:r>
        <w:t xml:space="preserve"> </w:t>
      </w:r>
      <w:r>
        <w:rPr>
          <w:rFonts w:hint="eastAsia"/>
        </w:rPr>
        <w:t>«</w:t>
      </w:r>
      <w:r>
        <w:rPr>
          <w:rFonts w:hint="eastAsia"/>
        </w:rPr>
        <w:t>археологии</w:t>
      </w:r>
      <w:r>
        <w:rPr>
          <w:rFonts w:hint="eastAsia"/>
        </w:rPr>
        <w:t>»</w:t>
      </w:r>
      <w:r>
        <w:t xml:space="preserve"> </w:t>
      </w:r>
      <w:r>
        <w:rPr>
          <w:rFonts w:hint="eastAsia"/>
        </w:rPr>
        <w:t>повседневности</w:t>
      </w:r>
    </w:p>
    <w:p w14:paraId="0B6CECE1" w14:textId="77777777" w:rsidR="00AB259F" w:rsidRDefault="00AB259F" w:rsidP="00AB259F"/>
    <w:p w14:paraId="6CC82DBB" w14:textId="77777777" w:rsidR="00AB259F" w:rsidRDefault="00AB259F" w:rsidP="00AB259F">
      <w:r>
        <w:t xml:space="preserve">7.3. </w:t>
      </w:r>
      <w:r>
        <w:rPr>
          <w:rFonts w:hint="eastAsia"/>
        </w:rPr>
        <w:t>Исчерпанность</w:t>
      </w:r>
      <w:r>
        <w:t xml:space="preserve"> </w:t>
      </w:r>
      <w:r>
        <w:rPr>
          <w:rFonts w:hint="eastAsia"/>
        </w:rPr>
        <w:t>археологии</w:t>
      </w:r>
      <w:r>
        <w:t xml:space="preserve"> </w:t>
      </w:r>
      <w:r>
        <w:rPr>
          <w:rFonts w:hint="eastAsia"/>
        </w:rPr>
        <w:t>повседневности</w:t>
      </w:r>
      <w:r>
        <w:t xml:space="preserve"> </w:t>
      </w:r>
      <w:r>
        <w:rPr>
          <w:rFonts w:hint="eastAsia"/>
        </w:rPr>
        <w:t>перед</w:t>
      </w:r>
      <w:r>
        <w:t xml:space="preserve"> </w:t>
      </w:r>
      <w:r>
        <w:rPr>
          <w:rFonts w:hint="eastAsia"/>
        </w:rPr>
        <w:t>проблемой</w:t>
      </w:r>
      <w:r>
        <w:t xml:space="preserve"> </w:t>
      </w:r>
      <w:r>
        <w:rPr>
          <w:rFonts w:hint="eastAsia"/>
        </w:rPr>
        <w:t>насилия</w:t>
      </w:r>
    </w:p>
    <w:p w14:paraId="568F4F66" w14:textId="77777777" w:rsidR="00AB259F" w:rsidRDefault="00AB259F" w:rsidP="00AB259F"/>
    <w:p w14:paraId="52E5EE9F" w14:textId="77777777" w:rsidR="00AB259F" w:rsidRDefault="00AB259F" w:rsidP="00AB259F">
      <w:r>
        <w:rPr>
          <w:rFonts w:hint="eastAsia"/>
        </w:rPr>
        <w:t>Глава</w:t>
      </w:r>
      <w:r>
        <w:t xml:space="preserve"> 8. </w:t>
      </w:r>
      <w:r>
        <w:rPr>
          <w:rFonts w:hint="eastAsia"/>
        </w:rPr>
        <w:t>Психология</w:t>
      </w:r>
      <w:r>
        <w:t xml:space="preserve"> </w:t>
      </w:r>
      <w:r>
        <w:rPr>
          <w:rFonts w:hint="eastAsia"/>
        </w:rPr>
        <w:t>повседневности</w:t>
      </w:r>
      <w:r>
        <w:t xml:space="preserve"> </w:t>
      </w:r>
      <w:r>
        <w:rPr>
          <w:rFonts w:hint="eastAsia"/>
        </w:rPr>
        <w:t>как</w:t>
      </w:r>
      <w:r>
        <w:t xml:space="preserve"> </w:t>
      </w:r>
      <w:r>
        <w:rPr>
          <w:rFonts w:hint="eastAsia"/>
        </w:rPr>
        <w:t>оптика</w:t>
      </w:r>
      <w:r>
        <w:t xml:space="preserve"> </w:t>
      </w:r>
      <w:r>
        <w:rPr>
          <w:rFonts w:hint="eastAsia"/>
        </w:rPr>
        <w:t>анализа</w:t>
      </w:r>
      <w:r>
        <w:t xml:space="preserve"> </w:t>
      </w:r>
      <w:r>
        <w:rPr>
          <w:rFonts w:hint="eastAsia"/>
        </w:rPr>
        <w:t>социальных</w:t>
      </w:r>
      <w:r>
        <w:t xml:space="preserve"> </w:t>
      </w:r>
      <w:r>
        <w:rPr>
          <w:rFonts w:hint="eastAsia"/>
        </w:rPr>
        <w:t>изменений</w:t>
      </w:r>
    </w:p>
    <w:p w14:paraId="5A00192F" w14:textId="77777777" w:rsidR="00AB259F" w:rsidRDefault="00AB259F" w:rsidP="00AB259F"/>
    <w:p w14:paraId="50D30E98" w14:textId="77777777" w:rsidR="00AB259F" w:rsidRDefault="00AB259F" w:rsidP="00AB259F">
      <w:r>
        <w:t xml:space="preserve">8.1. </w:t>
      </w:r>
      <w:r>
        <w:rPr>
          <w:rFonts w:hint="eastAsia"/>
        </w:rPr>
        <w:t>Психология</w:t>
      </w:r>
      <w:r>
        <w:t xml:space="preserve"> </w:t>
      </w:r>
      <w:r>
        <w:rPr>
          <w:rFonts w:hint="eastAsia"/>
        </w:rPr>
        <w:t>повседневности</w:t>
      </w:r>
      <w:r>
        <w:t xml:space="preserve">: </w:t>
      </w:r>
      <w:r>
        <w:rPr>
          <w:rFonts w:hint="eastAsia"/>
        </w:rPr>
        <w:t>метафоры</w:t>
      </w:r>
      <w:r>
        <w:t xml:space="preserve">, </w:t>
      </w:r>
      <w:r>
        <w:rPr>
          <w:rFonts w:hint="eastAsia"/>
        </w:rPr>
        <w:t>сомнения</w:t>
      </w:r>
      <w:r>
        <w:t xml:space="preserve"> </w:t>
      </w:r>
      <w:r>
        <w:rPr>
          <w:rFonts w:hint="eastAsia"/>
        </w:rPr>
        <w:t>и</w:t>
      </w:r>
      <w:r>
        <w:t xml:space="preserve"> </w:t>
      </w:r>
      <w:r>
        <w:rPr>
          <w:rFonts w:hint="eastAsia"/>
        </w:rPr>
        <w:t>перспективы</w:t>
      </w:r>
    </w:p>
    <w:p w14:paraId="4BE3B3FC" w14:textId="77777777" w:rsidR="00AB259F" w:rsidRDefault="00AB259F" w:rsidP="00AB259F"/>
    <w:p w14:paraId="797CB16C" w14:textId="77777777" w:rsidR="00AB259F" w:rsidRDefault="00AB259F" w:rsidP="00AB259F">
      <w:r>
        <w:t xml:space="preserve">8.2. </w:t>
      </w:r>
      <w:r>
        <w:rPr>
          <w:rFonts w:hint="eastAsia"/>
        </w:rPr>
        <w:t>«</w:t>
      </w:r>
      <w:r>
        <w:rPr>
          <w:rFonts w:hint="eastAsia"/>
        </w:rPr>
        <w:t>Социальное</w:t>
      </w:r>
      <w:r>
        <w:t xml:space="preserve"> </w:t>
      </w:r>
      <w:r>
        <w:rPr>
          <w:rFonts w:hint="eastAsia"/>
        </w:rPr>
        <w:t>воображаемое</w:t>
      </w:r>
      <w:r>
        <w:rPr>
          <w:rFonts w:hint="eastAsia"/>
        </w:rPr>
        <w:t>»</w:t>
      </w:r>
      <w:r>
        <w:t xml:space="preserve"> </w:t>
      </w:r>
      <w:r>
        <w:rPr>
          <w:rFonts w:hint="eastAsia"/>
        </w:rPr>
        <w:t>в</w:t>
      </w:r>
      <w:r>
        <w:t xml:space="preserve"> </w:t>
      </w:r>
      <w:r>
        <w:rPr>
          <w:rFonts w:hint="eastAsia"/>
        </w:rPr>
        <w:t>психологической</w:t>
      </w:r>
      <w:r>
        <w:t xml:space="preserve"> </w:t>
      </w:r>
      <w:r>
        <w:rPr>
          <w:rFonts w:hint="eastAsia"/>
        </w:rPr>
        <w:t>структуре</w:t>
      </w:r>
      <w:r>
        <w:t xml:space="preserve"> </w:t>
      </w:r>
      <w:r>
        <w:rPr>
          <w:rFonts w:hint="eastAsia"/>
        </w:rPr>
        <w:t>повседневности</w:t>
      </w:r>
    </w:p>
    <w:p w14:paraId="3FAF6522" w14:textId="77777777" w:rsidR="00AB259F" w:rsidRDefault="00AB259F" w:rsidP="00AB259F"/>
    <w:p w14:paraId="46C7AE94" w14:textId="77777777" w:rsidR="00AB259F" w:rsidRDefault="00AB259F" w:rsidP="00AB259F">
      <w:r>
        <w:t xml:space="preserve">8.3. </w:t>
      </w:r>
      <w:r>
        <w:rPr>
          <w:rFonts w:hint="eastAsia"/>
        </w:rPr>
        <w:t>Этнография</w:t>
      </w:r>
      <w:r>
        <w:t xml:space="preserve"> </w:t>
      </w:r>
      <w:r>
        <w:rPr>
          <w:rFonts w:hint="eastAsia"/>
        </w:rPr>
        <w:t>повседневности</w:t>
      </w:r>
      <w:r>
        <w:t xml:space="preserve"> </w:t>
      </w:r>
      <w:r>
        <w:rPr>
          <w:rFonts w:hint="eastAsia"/>
        </w:rPr>
        <w:t>как</w:t>
      </w:r>
      <w:r>
        <w:t xml:space="preserve"> </w:t>
      </w:r>
      <w:r>
        <w:rPr>
          <w:rFonts w:hint="eastAsia"/>
        </w:rPr>
        <w:t>методология</w:t>
      </w:r>
      <w:r>
        <w:t xml:space="preserve"> </w:t>
      </w:r>
      <w:r>
        <w:rPr>
          <w:rFonts w:hint="eastAsia"/>
        </w:rPr>
        <w:t>латентности</w:t>
      </w:r>
    </w:p>
    <w:p w14:paraId="75814CD0" w14:textId="77777777" w:rsidR="00AB259F" w:rsidRDefault="00AB259F" w:rsidP="00AB259F"/>
    <w:p w14:paraId="7C6CBAB9" w14:textId="77777777" w:rsidR="00AB259F" w:rsidRDefault="00AB259F" w:rsidP="00AB259F">
      <w:r>
        <w:rPr>
          <w:rFonts w:hint="eastAsia"/>
        </w:rPr>
        <w:t>Глава</w:t>
      </w:r>
      <w:r>
        <w:t xml:space="preserve"> 9. </w:t>
      </w:r>
      <w:r>
        <w:rPr>
          <w:rFonts w:hint="eastAsia"/>
        </w:rPr>
        <w:t>Коллективные</w:t>
      </w:r>
      <w:r>
        <w:t xml:space="preserve"> </w:t>
      </w:r>
      <w:r>
        <w:rPr>
          <w:rFonts w:hint="eastAsia"/>
        </w:rPr>
        <w:t>переживания</w:t>
      </w:r>
      <w:r>
        <w:t xml:space="preserve"> </w:t>
      </w:r>
      <w:r>
        <w:rPr>
          <w:rFonts w:hint="eastAsia"/>
        </w:rPr>
        <w:t>прекарности</w:t>
      </w:r>
      <w:r>
        <w:t xml:space="preserve"> </w:t>
      </w:r>
      <w:r>
        <w:rPr>
          <w:rFonts w:hint="eastAsia"/>
        </w:rPr>
        <w:t>в</w:t>
      </w:r>
      <w:r>
        <w:t xml:space="preserve"> </w:t>
      </w:r>
      <w:r>
        <w:rPr>
          <w:rFonts w:hint="eastAsia"/>
        </w:rPr>
        <w:t>современной</w:t>
      </w:r>
      <w:r>
        <w:t xml:space="preserve"> </w:t>
      </w:r>
      <w:r>
        <w:rPr>
          <w:rFonts w:hint="eastAsia"/>
        </w:rPr>
        <w:t>культуре</w:t>
      </w:r>
    </w:p>
    <w:p w14:paraId="72445273" w14:textId="77777777" w:rsidR="00AB259F" w:rsidRDefault="00AB259F" w:rsidP="00AB259F"/>
    <w:p w14:paraId="421C00BC" w14:textId="77777777" w:rsidR="00AB259F" w:rsidRDefault="00AB259F" w:rsidP="00AB259F">
      <w:r>
        <w:t xml:space="preserve">9.1. </w:t>
      </w:r>
      <w:r>
        <w:rPr>
          <w:rFonts w:hint="eastAsia"/>
        </w:rPr>
        <w:t>Идентичность</w:t>
      </w:r>
      <w:r>
        <w:t xml:space="preserve"> </w:t>
      </w:r>
      <w:r>
        <w:rPr>
          <w:rFonts w:hint="eastAsia"/>
        </w:rPr>
        <w:t>и</w:t>
      </w:r>
      <w:r>
        <w:t xml:space="preserve"> </w:t>
      </w:r>
      <w:r>
        <w:rPr>
          <w:rFonts w:hint="eastAsia"/>
        </w:rPr>
        <w:t>переживание</w:t>
      </w:r>
      <w:r>
        <w:t xml:space="preserve"> - </w:t>
      </w:r>
      <w:r>
        <w:rPr>
          <w:rFonts w:hint="eastAsia"/>
        </w:rPr>
        <w:t>психологические</w:t>
      </w:r>
      <w:r>
        <w:t xml:space="preserve"> </w:t>
      </w:r>
      <w:r>
        <w:rPr>
          <w:rFonts w:hint="eastAsia"/>
        </w:rPr>
        <w:t>единицы</w:t>
      </w:r>
      <w:r>
        <w:t xml:space="preserve"> </w:t>
      </w:r>
      <w:r>
        <w:rPr>
          <w:rFonts w:hint="eastAsia"/>
        </w:rPr>
        <w:t>анализа</w:t>
      </w:r>
      <w:r>
        <w:t xml:space="preserve"> </w:t>
      </w:r>
      <w:r>
        <w:rPr>
          <w:rFonts w:hint="eastAsia"/>
        </w:rPr>
        <w:t>культуры</w:t>
      </w:r>
    </w:p>
    <w:p w14:paraId="475508FC" w14:textId="77777777" w:rsidR="00AB259F" w:rsidRDefault="00AB259F" w:rsidP="00AB259F"/>
    <w:p w14:paraId="24467979" w14:textId="77777777" w:rsidR="00AB259F" w:rsidRDefault="00AB259F" w:rsidP="00AB259F">
      <w:r>
        <w:t xml:space="preserve">9.2. </w:t>
      </w:r>
      <w:r>
        <w:rPr>
          <w:rFonts w:hint="eastAsia"/>
        </w:rPr>
        <w:t>Культурно</w:t>
      </w:r>
      <w:r>
        <w:t>-</w:t>
      </w:r>
      <w:r>
        <w:rPr>
          <w:rFonts w:hint="eastAsia"/>
        </w:rPr>
        <w:t>историческая</w:t>
      </w:r>
      <w:r>
        <w:t xml:space="preserve"> </w:t>
      </w:r>
      <w:r>
        <w:rPr>
          <w:rFonts w:hint="eastAsia"/>
        </w:rPr>
        <w:t>детерминация</w:t>
      </w:r>
      <w:r>
        <w:t xml:space="preserve"> </w:t>
      </w:r>
      <w:r>
        <w:rPr>
          <w:rFonts w:hint="eastAsia"/>
        </w:rPr>
        <w:t>кризиса</w:t>
      </w:r>
      <w:r>
        <w:t xml:space="preserve"> </w:t>
      </w:r>
      <w:r>
        <w:rPr>
          <w:rFonts w:hint="eastAsia"/>
        </w:rPr>
        <w:t>идентичности</w:t>
      </w:r>
    </w:p>
    <w:p w14:paraId="3EAEED33" w14:textId="77777777" w:rsidR="00AB259F" w:rsidRDefault="00AB259F" w:rsidP="00AB259F"/>
    <w:p w14:paraId="57CE99FD" w14:textId="77777777" w:rsidR="00AB259F" w:rsidRDefault="00AB259F" w:rsidP="00AB259F">
      <w:r>
        <w:t xml:space="preserve">9.3. </w:t>
      </w:r>
      <w:r>
        <w:rPr>
          <w:rFonts w:hint="eastAsia"/>
        </w:rPr>
        <w:t>Прекарность</w:t>
      </w:r>
      <w:r>
        <w:t xml:space="preserve"> </w:t>
      </w:r>
      <w:r>
        <w:rPr>
          <w:rFonts w:hint="eastAsia"/>
        </w:rPr>
        <w:t>и</w:t>
      </w:r>
      <w:r>
        <w:t xml:space="preserve"> </w:t>
      </w:r>
      <w:r>
        <w:rPr>
          <w:rFonts w:hint="eastAsia"/>
        </w:rPr>
        <w:t>культура</w:t>
      </w:r>
      <w:r>
        <w:t xml:space="preserve">: </w:t>
      </w:r>
      <w:r>
        <w:rPr>
          <w:rFonts w:hint="eastAsia"/>
        </w:rPr>
        <w:t>признание</w:t>
      </w:r>
      <w:r>
        <w:t xml:space="preserve"> </w:t>
      </w:r>
      <w:r>
        <w:rPr>
          <w:rFonts w:hint="eastAsia"/>
        </w:rPr>
        <w:t>уязвимости</w:t>
      </w:r>
      <w:r>
        <w:t xml:space="preserve"> </w:t>
      </w:r>
      <w:r>
        <w:rPr>
          <w:rFonts w:hint="eastAsia"/>
        </w:rPr>
        <w:t>Другого</w:t>
      </w:r>
    </w:p>
    <w:p w14:paraId="2BF65E4C" w14:textId="77777777" w:rsidR="00AB259F" w:rsidRDefault="00AB259F" w:rsidP="00AB259F"/>
    <w:p w14:paraId="258C45DB" w14:textId="77777777" w:rsidR="00AB259F" w:rsidRDefault="00AB259F" w:rsidP="00AB259F">
      <w:r>
        <w:rPr>
          <w:rFonts w:hint="eastAsia"/>
        </w:rPr>
        <w:t>Глава</w:t>
      </w:r>
      <w:r>
        <w:t xml:space="preserve"> 10. </w:t>
      </w:r>
      <w:r>
        <w:rPr>
          <w:rFonts w:hint="eastAsia"/>
        </w:rPr>
        <w:t>Прекарность</w:t>
      </w:r>
      <w:r>
        <w:t xml:space="preserve"> </w:t>
      </w:r>
      <w:r>
        <w:rPr>
          <w:rFonts w:hint="eastAsia"/>
        </w:rPr>
        <w:t>в</w:t>
      </w:r>
      <w:r>
        <w:t xml:space="preserve"> </w:t>
      </w:r>
      <w:r>
        <w:rPr>
          <w:rFonts w:hint="eastAsia"/>
        </w:rPr>
        <w:t>исследовании</w:t>
      </w:r>
      <w:r>
        <w:t xml:space="preserve"> </w:t>
      </w:r>
      <w:r>
        <w:rPr>
          <w:rFonts w:hint="eastAsia"/>
        </w:rPr>
        <w:t>медиатизации</w:t>
      </w:r>
      <w:r>
        <w:t xml:space="preserve"> </w:t>
      </w:r>
      <w:r>
        <w:rPr>
          <w:rFonts w:hint="eastAsia"/>
        </w:rPr>
        <w:t>социального</w:t>
      </w:r>
      <w:r>
        <w:t xml:space="preserve"> </w:t>
      </w:r>
      <w:r>
        <w:rPr>
          <w:rFonts w:hint="eastAsia"/>
        </w:rPr>
        <w:t>познания</w:t>
      </w:r>
    </w:p>
    <w:p w14:paraId="11609789" w14:textId="77777777" w:rsidR="00AB259F" w:rsidRDefault="00AB259F" w:rsidP="00AB259F"/>
    <w:p w14:paraId="41A2265B" w14:textId="77777777" w:rsidR="00AB259F" w:rsidRDefault="00AB259F" w:rsidP="00AB259F">
      <w:r>
        <w:t xml:space="preserve">10.1. </w:t>
      </w:r>
      <w:r>
        <w:rPr>
          <w:rFonts w:hint="eastAsia"/>
        </w:rPr>
        <w:t>Медиаконструирование</w:t>
      </w:r>
      <w:r>
        <w:t xml:space="preserve"> </w:t>
      </w:r>
      <w:r>
        <w:rPr>
          <w:rFonts w:hint="eastAsia"/>
        </w:rPr>
        <w:t>образа</w:t>
      </w:r>
      <w:r>
        <w:t xml:space="preserve"> </w:t>
      </w:r>
      <w:r>
        <w:rPr>
          <w:rFonts w:hint="eastAsia"/>
        </w:rPr>
        <w:t>социального</w:t>
      </w:r>
      <w:r>
        <w:t xml:space="preserve"> </w:t>
      </w:r>
      <w:r>
        <w:rPr>
          <w:rFonts w:hint="eastAsia"/>
        </w:rPr>
        <w:t>мира</w:t>
      </w:r>
    </w:p>
    <w:p w14:paraId="04A644C2" w14:textId="77777777" w:rsidR="00AB259F" w:rsidRDefault="00AB259F" w:rsidP="00AB259F"/>
    <w:p w14:paraId="79A875D4" w14:textId="77777777" w:rsidR="00AB259F" w:rsidRDefault="00AB259F" w:rsidP="00AB259F">
      <w:r>
        <w:t xml:space="preserve">10.2. </w:t>
      </w:r>
      <w:r>
        <w:rPr>
          <w:rFonts w:hint="eastAsia"/>
        </w:rPr>
        <w:t>Медиатизация</w:t>
      </w:r>
      <w:r>
        <w:t xml:space="preserve"> </w:t>
      </w:r>
      <w:r>
        <w:rPr>
          <w:rFonts w:hint="eastAsia"/>
        </w:rPr>
        <w:t>в</w:t>
      </w:r>
      <w:r>
        <w:t xml:space="preserve"> </w:t>
      </w:r>
      <w:r>
        <w:rPr>
          <w:rFonts w:hint="eastAsia"/>
        </w:rPr>
        <w:t>контексте</w:t>
      </w:r>
      <w:r>
        <w:t xml:space="preserve"> </w:t>
      </w:r>
      <w:r>
        <w:rPr>
          <w:rFonts w:hint="eastAsia"/>
        </w:rPr>
        <w:t>«</w:t>
      </w:r>
      <w:r>
        <w:rPr>
          <w:rFonts w:hint="eastAsia"/>
        </w:rPr>
        <w:t>визуального</w:t>
      </w:r>
      <w:r>
        <w:t xml:space="preserve"> </w:t>
      </w:r>
      <w:r>
        <w:rPr>
          <w:rFonts w:hint="eastAsia"/>
        </w:rPr>
        <w:t>поворота</w:t>
      </w:r>
      <w:r>
        <w:rPr>
          <w:rFonts w:hint="eastAsia"/>
        </w:rPr>
        <w:t>»</w:t>
      </w:r>
      <w:r>
        <w:t xml:space="preserve"> </w:t>
      </w:r>
      <w:r>
        <w:rPr>
          <w:rFonts w:hint="eastAsia"/>
        </w:rPr>
        <w:t>психологии</w:t>
      </w:r>
    </w:p>
    <w:p w14:paraId="4EBD3E6D" w14:textId="77777777" w:rsidR="00AB259F" w:rsidRDefault="00AB259F" w:rsidP="00AB259F"/>
    <w:p w14:paraId="4D10B18A" w14:textId="77777777" w:rsidR="00AB259F" w:rsidRDefault="00AB259F" w:rsidP="00AB259F">
      <w:r>
        <w:t xml:space="preserve">10.3. </w:t>
      </w:r>
      <w:r>
        <w:rPr>
          <w:rFonts w:hint="eastAsia"/>
        </w:rPr>
        <w:t>Прекарность</w:t>
      </w:r>
      <w:r>
        <w:t xml:space="preserve"> - </w:t>
      </w:r>
      <w:r>
        <w:rPr>
          <w:rFonts w:hint="eastAsia"/>
        </w:rPr>
        <w:t>психологический</w:t>
      </w:r>
      <w:r>
        <w:t xml:space="preserve"> </w:t>
      </w:r>
      <w:r>
        <w:rPr>
          <w:rFonts w:hint="eastAsia"/>
        </w:rPr>
        <w:t>эффект</w:t>
      </w:r>
      <w:r>
        <w:t xml:space="preserve"> </w:t>
      </w:r>
      <w:r>
        <w:rPr>
          <w:rFonts w:hint="eastAsia"/>
        </w:rPr>
        <w:t>медиатизации</w:t>
      </w:r>
    </w:p>
    <w:p w14:paraId="1477E216" w14:textId="77777777" w:rsidR="00AB259F" w:rsidRDefault="00AB259F" w:rsidP="00AB259F"/>
    <w:p w14:paraId="56292F7F" w14:textId="77777777" w:rsidR="00AB259F" w:rsidRDefault="00AB259F" w:rsidP="00AB259F">
      <w:r>
        <w:rPr>
          <w:rFonts w:hint="eastAsia"/>
        </w:rPr>
        <w:t>Глава</w:t>
      </w:r>
      <w:r>
        <w:t xml:space="preserve"> 11. </w:t>
      </w:r>
      <w:r>
        <w:rPr>
          <w:rFonts w:hint="eastAsia"/>
        </w:rPr>
        <w:t>Прекарность</w:t>
      </w:r>
      <w:r>
        <w:t xml:space="preserve"> </w:t>
      </w:r>
      <w:r>
        <w:rPr>
          <w:rFonts w:hint="eastAsia"/>
        </w:rPr>
        <w:t>и</w:t>
      </w:r>
      <w:r>
        <w:t xml:space="preserve"> </w:t>
      </w:r>
      <w:r>
        <w:rPr>
          <w:rFonts w:hint="eastAsia"/>
        </w:rPr>
        <w:t>социальные</w:t>
      </w:r>
      <w:r>
        <w:t xml:space="preserve"> (</w:t>
      </w:r>
      <w:r>
        <w:rPr>
          <w:rFonts w:hint="eastAsia"/>
        </w:rPr>
        <w:t>гражданские</w:t>
      </w:r>
      <w:r>
        <w:t xml:space="preserve">) </w:t>
      </w:r>
      <w:r>
        <w:rPr>
          <w:rFonts w:hint="eastAsia"/>
        </w:rPr>
        <w:t>движения</w:t>
      </w:r>
    </w:p>
    <w:p w14:paraId="050FFC3F" w14:textId="77777777" w:rsidR="00AB259F" w:rsidRDefault="00AB259F" w:rsidP="00AB259F"/>
    <w:p w14:paraId="514CBFF2" w14:textId="77777777" w:rsidR="00AB259F" w:rsidRDefault="00AB259F" w:rsidP="00AB259F">
      <w:r>
        <w:t xml:space="preserve">11.1. </w:t>
      </w:r>
      <w:r>
        <w:rPr>
          <w:rFonts w:hint="eastAsia"/>
        </w:rPr>
        <w:t>Современные</w:t>
      </w:r>
      <w:r>
        <w:t xml:space="preserve"> </w:t>
      </w:r>
      <w:r>
        <w:rPr>
          <w:rFonts w:hint="eastAsia"/>
        </w:rPr>
        <w:t>психологические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социальных</w:t>
      </w:r>
      <w:r>
        <w:t xml:space="preserve"> </w:t>
      </w:r>
      <w:r>
        <w:rPr>
          <w:rFonts w:hint="eastAsia"/>
        </w:rPr>
        <w:t>движений</w:t>
      </w:r>
    </w:p>
    <w:p w14:paraId="086C9690" w14:textId="77777777" w:rsidR="00AB259F" w:rsidRDefault="00AB259F" w:rsidP="00AB259F"/>
    <w:p w14:paraId="48D8B827" w14:textId="77777777" w:rsidR="00AB259F" w:rsidRDefault="00AB259F" w:rsidP="00AB259F">
      <w:r>
        <w:t xml:space="preserve">11.2. </w:t>
      </w:r>
      <w:r>
        <w:rPr>
          <w:rFonts w:hint="eastAsia"/>
        </w:rPr>
        <w:t>Прекарность</w:t>
      </w:r>
      <w:r>
        <w:t xml:space="preserve"> </w:t>
      </w:r>
      <w:r>
        <w:rPr>
          <w:rFonts w:hint="eastAsia"/>
        </w:rPr>
        <w:t>в</w:t>
      </w:r>
      <w:r>
        <w:t xml:space="preserve"> </w:t>
      </w:r>
      <w:r>
        <w:rPr>
          <w:rFonts w:hint="eastAsia"/>
        </w:rPr>
        <w:t>роли</w:t>
      </w:r>
      <w:r>
        <w:t xml:space="preserve"> </w:t>
      </w:r>
      <w:r>
        <w:rPr>
          <w:rFonts w:hint="eastAsia"/>
        </w:rPr>
        <w:t>фактора</w:t>
      </w:r>
      <w:r>
        <w:t xml:space="preserve"> </w:t>
      </w:r>
      <w:r>
        <w:rPr>
          <w:rFonts w:hint="eastAsia"/>
        </w:rPr>
        <w:t>спонтанной</w:t>
      </w:r>
      <w:r>
        <w:t xml:space="preserve"> </w:t>
      </w:r>
      <w:r>
        <w:rPr>
          <w:rFonts w:hint="eastAsia"/>
        </w:rPr>
        <w:t>социальной</w:t>
      </w:r>
      <w:r>
        <w:t xml:space="preserve"> </w:t>
      </w:r>
      <w:r>
        <w:rPr>
          <w:rFonts w:hint="eastAsia"/>
        </w:rPr>
        <w:t>идентификации</w:t>
      </w:r>
    </w:p>
    <w:p w14:paraId="3D1D7F98" w14:textId="77777777" w:rsidR="00AB259F" w:rsidRDefault="00AB259F" w:rsidP="00AB259F"/>
    <w:p w14:paraId="2FB4B260" w14:textId="77777777" w:rsidR="00AB259F" w:rsidRDefault="00AB259F" w:rsidP="00AB259F">
      <w:r>
        <w:t xml:space="preserve">11.3.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латентных</w:t>
      </w:r>
      <w:r>
        <w:t xml:space="preserve"> </w:t>
      </w:r>
      <w:r>
        <w:rPr>
          <w:rFonts w:hint="eastAsia"/>
        </w:rPr>
        <w:t>факторов</w:t>
      </w:r>
      <w:r>
        <w:t xml:space="preserve"> </w:t>
      </w:r>
      <w:r>
        <w:rPr>
          <w:rFonts w:hint="eastAsia"/>
        </w:rPr>
        <w:t>коллективных</w:t>
      </w:r>
      <w:r>
        <w:t xml:space="preserve"> </w:t>
      </w:r>
      <w:r>
        <w:rPr>
          <w:rFonts w:hint="eastAsia"/>
        </w:rPr>
        <w:t>действий</w:t>
      </w:r>
    </w:p>
    <w:p w14:paraId="422BE3A4" w14:textId="77777777" w:rsidR="00AB259F" w:rsidRDefault="00AB259F" w:rsidP="00AB259F"/>
    <w:p w14:paraId="28C8F175" w14:textId="77777777" w:rsidR="00AB259F" w:rsidRDefault="00AB259F" w:rsidP="00AB259F">
      <w:r>
        <w:rPr>
          <w:rFonts w:hint="eastAsia"/>
        </w:rPr>
        <w:t>Глава</w:t>
      </w:r>
      <w:r>
        <w:t xml:space="preserve"> 12. </w:t>
      </w:r>
      <w:r>
        <w:rPr>
          <w:rFonts w:hint="eastAsia"/>
        </w:rPr>
        <w:t>Концепция</w:t>
      </w:r>
      <w:r>
        <w:t xml:space="preserve"> </w:t>
      </w:r>
      <w:r>
        <w:rPr>
          <w:rFonts w:hint="eastAsia"/>
        </w:rPr>
        <w:t>психологической</w:t>
      </w:r>
      <w:r>
        <w:t xml:space="preserve"> </w:t>
      </w:r>
      <w:r>
        <w:rPr>
          <w:rFonts w:hint="eastAsia"/>
        </w:rPr>
        <w:t>прекарности</w:t>
      </w:r>
      <w:r>
        <w:t xml:space="preserve"> </w:t>
      </w:r>
      <w:r>
        <w:rPr>
          <w:rFonts w:hint="eastAsia"/>
        </w:rPr>
        <w:lastRenderedPageBreak/>
        <w:t>в</w:t>
      </w:r>
      <w:r>
        <w:t xml:space="preserve"> </w:t>
      </w:r>
      <w:r>
        <w:rPr>
          <w:rFonts w:hint="eastAsia"/>
        </w:rPr>
        <w:t>изменяющемся</w:t>
      </w:r>
      <w:r>
        <w:t xml:space="preserve"> </w:t>
      </w:r>
      <w:r>
        <w:rPr>
          <w:rFonts w:hint="eastAsia"/>
        </w:rPr>
        <w:t>обществе</w:t>
      </w:r>
    </w:p>
    <w:p w14:paraId="3FE3D80A" w14:textId="77777777" w:rsidR="00AB259F" w:rsidRDefault="00AB259F" w:rsidP="00AB259F"/>
    <w:p w14:paraId="22E3DCDD" w14:textId="77777777" w:rsidR="00AB259F" w:rsidRDefault="00AB259F" w:rsidP="00AB259F">
      <w:r>
        <w:t xml:space="preserve">12.1. </w:t>
      </w:r>
      <w:r>
        <w:rPr>
          <w:rFonts w:hint="eastAsia"/>
        </w:rPr>
        <w:t>Методологические</w:t>
      </w:r>
      <w:r>
        <w:t xml:space="preserve"> </w:t>
      </w:r>
      <w:r>
        <w:rPr>
          <w:rFonts w:hint="eastAsia"/>
        </w:rPr>
        <w:t>уровни</w:t>
      </w:r>
      <w:r>
        <w:t xml:space="preserve"> </w:t>
      </w:r>
      <w:r>
        <w:rPr>
          <w:rFonts w:hint="eastAsia"/>
        </w:rPr>
        <w:t>анализа</w:t>
      </w:r>
      <w:r>
        <w:t xml:space="preserve"> </w:t>
      </w:r>
      <w:r>
        <w:rPr>
          <w:rFonts w:hint="eastAsia"/>
        </w:rPr>
        <w:t>феномена</w:t>
      </w:r>
      <w:r>
        <w:t xml:space="preserve"> </w:t>
      </w:r>
      <w:r>
        <w:rPr>
          <w:rFonts w:hint="eastAsia"/>
        </w:rPr>
        <w:t>прекарности</w:t>
      </w:r>
    </w:p>
    <w:p w14:paraId="1A9CCCF9" w14:textId="77777777" w:rsidR="00AB259F" w:rsidRDefault="00AB259F" w:rsidP="00AB259F"/>
    <w:p w14:paraId="0C703943" w14:textId="77777777" w:rsidR="00AB259F" w:rsidRDefault="00AB259F" w:rsidP="00AB259F">
      <w:r>
        <w:t xml:space="preserve">12.2. </w:t>
      </w:r>
      <w:r>
        <w:rPr>
          <w:rFonts w:hint="eastAsia"/>
        </w:rPr>
        <w:t>Тревога</w:t>
      </w:r>
      <w:r>
        <w:t xml:space="preserve"> </w:t>
      </w:r>
      <w:r>
        <w:rPr>
          <w:rFonts w:hint="eastAsia"/>
        </w:rPr>
        <w:t>в</w:t>
      </w:r>
      <w:r>
        <w:t xml:space="preserve"> </w:t>
      </w:r>
      <w:r>
        <w:rPr>
          <w:rFonts w:hint="eastAsia"/>
        </w:rPr>
        <w:t>психологической</w:t>
      </w:r>
      <w:r>
        <w:t xml:space="preserve"> </w:t>
      </w:r>
      <w:r>
        <w:rPr>
          <w:rFonts w:hint="eastAsia"/>
        </w:rPr>
        <w:t>структуре</w:t>
      </w:r>
      <w:r>
        <w:t xml:space="preserve"> </w:t>
      </w:r>
      <w:r>
        <w:rPr>
          <w:rFonts w:hint="eastAsia"/>
        </w:rPr>
        <w:t>прекарного</w:t>
      </w:r>
      <w:r>
        <w:t xml:space="preserve"> </w:t>
      </w:r>
      <w:r>
        <w:rPr>
          <w:rFonts w:hint="eastAsia"/>
        </w:rPr>
        <w:t>габитуса</w:t>
      </w:r>
    </w:p>
    <w:p w14:paraId="485179C9" w14:textId="77777777" w:rsidR="00AB259F" w:rsidRDefault="00AB259F" w:rsidP="00AB259F"/>
    <w:p w14:paraId="78B9E191" w14:textId="77777777" w:rsidR="00AB259F" w:rsidRDefault="00AB259F" w:rsidP="00AB259F">
      <w:r>
        <w:t xml:space="preserve">12.3. </w:t>
      </w:r>
      <w:r>
        <w:rPr>
          <w:rFonts w:hint="eastAsia"/>
        </w:rPr>
        <w:t>Прекарность</w:t>
      </w:r>
      <w:r>
        <w:t xml:space="preserve"> - </w:t>
      </w:r>
      <w:r>
        <w:rPr>
          <w:rFonts w:hint="eastAsia"/>
        </w:rPr>
        <w:t>экзистенциальное</w:t>
      </w:r>
      <w:r>
        <w:t xml:space="preserve"> </w:t>
      </w:r>
      <w:r>
        <w:rPr>
          <w:rFonts w:hint="eastAsia"/>
        </w:rPr>
        <w:t>измерение</w:t>
      </w:r>
      <w:r>
        <w:t xml:space="preserve"> </w:t>
      </w:r>
      <w:r>
        <w:rPr>
          <w:rFonts w:hint="eastAsia"/>
        </w:rPr>
        <w:t>личности</w:t>
      </w:r>
      <w:r>
        <w:t xml:space="preserve"> </w:t>
      </w:r>
      <w:r>
        <w:rPr>
          <w:rFonts w:hint="eastAsia"/>
        </w:rPr>
        <w:t>и</w:t>
      </w:r>
      <w:r>
        <w:t xml:space="preserve"> </w:t>
      </w:r>
      <w:r>
        <w:rPr>
          <w:rFonts w:hint="eastAsia"/>
        </w:rPr>
        <w:t>общества</w:t>
      </w:r>
    </w:p>
    <w:p w14:paraId="0E0F77CE" w14:textId="77777777" w:rsidR="00AB259F" w:rsidRDefault="00AB259F" w:rsidP="00AB259F"/>
    <w:p w14:paraId="0273E4B2" w14:textId="77777777" w:rsidR="00AB259F" w:rsidRDefault="00AB259F" w:rsidP="00AB259F">
      <w:r>
        <w:rPr>
          <w:rFonts w:hint="eastAsia"/>
        </w:rPr>
        <w:t>ЧАСТЬ</w:t>
      </w:r>
      <w:r>
        <w:t xml:space="preserve"> II. </w:t>
      </w:r>
      <w:r>
        <w:rPr>
          <w:rFonts w:hint="eastAsia"/>
        </w:rPr>
        <w:t>КАЧЕСТВЕННАЯ</w:t>
      </w:r>
      <w:r>
        <w:t xml:space="preserve">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СОЦИАЛЬНОГО</w:t>
      </w:r>
      <w:r>
        <w:t xml:space="preserve"> </w:t>
      </w:r>
      <w:r>
        <w:rPr>
          <w:rFonts w:hint="eastAsia"/>
        </w:rPr>
        <w:t>ПОЗНАНИЯ</w:t>
      </w:r>
    </w:p>
    <w:p w14:paraId="33191F63" w14:textId="77777777" w:rsidR="00AB259F" w:rsidRDefault="00AB259F" w:rsidP="00AB259F"/>
    <w:p w14:paraId="65D5DE93" w14:textId="77777777" w:rsidR="00AB259F" w:rsidRDefault="00AB259F" w:rsidP="00AB259F">
      <w:r>
        <w:rPr>
          <w:rFonts w:hint="eastAsia"/>
        </w:rPr>
        <w:t>Глава</w:t>
      </w:r>
      <w:r>
        <w:t xml:space="preserve"> 13. </w:t>
      </w:r>
      <w:r>
        <w:rPr>
          <w:rFonts w:hint="eastAsia"/>
        </w:rPr>
        <w:t>Общая</w:t>
      </w:r>
      <w:r>
        <w:t xml:space="preserve"> </w:t>
      </w:r>
      <w:r>
        <w:rPr>
          <w:rFonts w:hint="eastAsia"/>
        </w:rPr>
        <w:t>характеристика</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психологии</w:t>
      </w:r>
    </w:p>
    <w:p w14:paraId="58C8946D" w14:textId="77777777" w:rsidR="00AB259F" w:rsidRDefault="00AB259F" w:rsidP="00AB259F"/>
    <w:p w14:paraId="21F31070" w14:textId="77777777" w:rsidR="00AB259F" w:rsidRDefault="00AB259F" w:rsidP="00AB259F">
      <w:r>
        <w:t xml:space="preserve">13.1. </w:t>
      </w:r>
      <w:r>
        <w:rPr>
          <w:rFonts w:hint="eastAsia"/>
        </w:rPr>
        <w:t>Определение</w:t>
      </w:r>
      <w:r>
        <w:t xml:space="preserve"> </w:t>
      </w:r>
      <w:r>
        <w:rPr>
          <w:rFonts w:hint="eastAsia"/>
        </w:rPr>
        <w:t>основных</w:t>
      </w:r>
      <w:r>
        <w:t xml:space="preserve"> </w:t>
      </w:r>
      <w:r>
        <w:rPr>
          <w:rFonts w:hint="eastAsia"/>
        </w:rPr>
        <w:t>понятий</w:t>
      </w:r>
      <w:r>
        <w:t xml:space="preserve">: </w:t>
      </w:r>
      <w:r>
        <w:rPr>
          <w:rFonts w:hint="eastAsia"/>
        </w:rPr>
        <w:t>методология</w:t>
      </w:r>
      <w:r>
        <w:t xml:space="preserve">, </w:t>
      </w:r>
      <w:r>
        <w:rPr>
          <w:rFonts w:hint="eastAsia"/>
        </w:rPr>
        <w:t>метод</w:t>
      </w:r>
      <w:r>
        <w:t xml:space="preserve">, </w:t>
      </w:r>
      <w:r>
        <w:rPr>
          <w:rFonts w:hint="eastAsia"/>
        </w:rPr>
        <w:t>методика</w:t>
      </w:r>
    </w:p>
    <w:p w14:paraId="04CA4F50" w14:textId="77777777" w:rsidR="00AB259F" w:rsidRDefault="00AB259F" w:rsidP="00AB259F"/>
    <w:p w14:paraId="6051737F" w14:textId="77777777" w:rsidR="00AB259F" w:rsidRDefault="00AB259F" w:rsidP="00AB259F">
      <w:r>
        <w:t xml:space="preserve">13.2. </w:t>
      </w:r>
      <w:r>
        <w:rPr>
          <w:rFonts w:hint="eastAsia"/>
        </w:rPr>
        <w:t>Неправомерность</w:t>
      </w:r>
      <w:r>
        <w:t xml:space="preserve"> </w:t>
      </w:r>
      <w:r>
        <w:rPr>
          <w:rFonts w:hint="eastAsia"/>
        </w:rPr>
        <w:t>определения</w:t>
      </w:r>
      <w:r>
        <w:t xml:space="preserve"> </w:t>
      </w:r>
      <w:r>
        <w:rPr>
          <w:rFonts w:hint="eastAsia"/>
        </w:rPr>
        <w:t>качественных</w:t>
      </w:r>
      <w:r>
        <w:t xml:space="preserve"> </w:t>
      </w:r>
      <w:r>
        <w:rPr>
          <w:rFonts w:hint="eastAsia"/>
        </w:rPr>
        <w:t>методов</w:t>
      </w:r>
      <w:r>
        <w:t xml:space="preserve"> </w:t>
      </w:r>
      <w:r>
        <w:rPr>
          <w:rFonts w:hint="eastAsia"/>
        </w:rPr>
        <w:t>исследований</w:t>
      </w:r>
      <w:r>
        <w:t xml:space="preserve"> </w:t>
      </w:r>
      <w:r>
        <w:rPr>
          <w:rFonts w:hint="eastAsia"/>
        </w:rPr>
        <w:t>через</w:t>
      </w:r>
      <w:r>
        <w:t xml:space="preserve"> </w:t>
      </w:r>
      <w:r>
        <w:rPr>
          <w:rFonts w:hint="eastAsia"/>
        </w:rPr>
        <w:t>противопоставление</w:t>
      </w:r>
      <w:r>
        <w:t xml:space="preserve"> </w:t>
      </w:r>
      <w:r>
        <w:rPr>
          <w:rFonts w:hint="eastAsia"/>
        </w:rPr>
        <w:t>количественным</w:t>
      </w:r>
    </w:p>
    <w:p w14:paraId="2FC8BB42" w14:textId="77777777" w:rsidR="00AB259F" w:rsidRDefault="00AB259F" w:rsidP="00AB259F"/>
    <w:p w14:paraId="42C4B0F0" w14:textId="77777777" w:rsidR="00AB259F" w:rsidRDefault="00AB259F" w:rsidP="00AB259F">
      <w:r>
        <w:t xml:space="preserve">13.3. </w:t>
      </w:r>
      <w:r>
        <w:rPr>
          <w:rFonts w:hint="eastAsia"/>
        </w:rPr>
        <w:t>Трансдисциплинарность</w:t>
      </w:r>
      <w:r>
        <w:t xml:space="preserve"> </w:t>
      </w:r>
      <w:r>
        <w:rPr>
          <w:rFonts w:hint="eastAsia"/>
        </w:rPr>
        <w:t>качественных</w:t>
      </w:r>
      <w:r>
        <w:t xml:space="preserve"> </w:t>
      </w:r>
      <w:r>
        <w:rPr>
          <w:rFonts w:hint="eastAsia"/>
        </w:rPr>
        <w:t>исследований</w:t>
      </w:r>
    </w:p>
    <w:p w14:paraId="0EC4B87D" w14:textId="77777777" w:rsidR="00AB259F" w:rsidRDefault="00AB259F" w:rsidP="00AB259F"/>
    <w:p w14:paraId="2BE649F6" w14:textId="77777777" w:rsidR="00AB259F" w:rsidRDefault="00AB259F" w:rsidP="00AB259F">
      <w:r>
        <w:t xml:space="preserve">13.4. </w:t>
      </w:r>
      <w:r>
        <w:rPr>
          <w:rFonts w:hint="eastAsia"/>
        </w:rPr>
        <w:t>Имплицитность</w:t>
      </w:r>
      <w:r>
        <w:t xml:space="preserve"> </w:t>
      </w:r>
      <w:r>
        <w:rPr>
          <w:rFonts w:hint="eastAsia"/>
        </w:rPr>
        <w:t>и</w:t>
      </w:r>
      <w:r>
        <w:t xml:space="preserve"> </w:t>
      </w:r>
      <w:r>
        <w:rPr>
          <w:rFonts w:hint="eastAsia"/>
        </w:rPr>
        <w:t>эксплицитность</w:t>
      </w:r>
      <w:r>
        <w:t xml:space="preserve"> </w:t>
      </w:r>
      <w:r>
        <w:rPr>
          <w:rFonts w:hint="eastAsia"/>
        </w:rPr>
        <w:t>качественных</w:t>
      </w:r>
      <w:r>
        <w:t xml:space="preserve"> </w:t>
      </w:r>
      <w:r>
        <w:rPr>
          <w:rFonts w:hint="eastAsia"/>
        </w:rPr>
        <w:t>исследований</w:t>
      </w:r>
    </w:p>
    <w:p w14:paraId="3CB01ED6" w14:textId="77777777" w:rsidR="00AB259F" w:rsidRDefault="00AB259F" w:rsidP="00AB259F"/>
    <w:p w14:paraId="4B9BC19F" w14:textId="77777777" w:rsidR="00AB259F" w:rsidRDefault="00AB259F" w:rsidP="00AB259F">
      <w:r>
        <w:t xml:space="preserve">13.5. </w:t>
      </w:r>
      <w:r>
        <w:rPr>
          <w:rFonts w:hint="eastAsia"/>
        </w:rPr>
        <w:t>Краткая</w:t>
      </w:r>
      <w:r>
        <w:t xml:space="preserve"> </w:t>
      </w:r>
      <w:r>
        <w:rPr>
          <w:rFonts w:hint="eastAsia"/>
        </w:rPr>
        <w:t>история</w:t>
      </w:r>
      <w:r>
        <w:t xml:space="preserve"> </w:t>
      </w:r>
      <w:r>
        <w:rPr>
          <w:rFonts w:hint="eastAsia"/>
        </w:rPr>
        <w:t>качественных</w:t>
      </w:r>
      <w:r>
        <w:t xml:space="preserve"> </w:t>
      </w:r>
      <w:r>
        <w:rPr>
          <w:rFonts w:hint="eastAsia"/>
        </w:rPr>
        <w:t>методов</w:t>
      </w:r>
      <w:r>
        <w:t xml:space="preserve"> </w:t>
      </w:r>
      <w:r>
        <w:rPr>
          <w:rFonts w:hint="eastAsia"/>
        </w:rPr>
        <w:t>в</w:t>
      </w:r>
      <w:r>
        <w:t xml:space="preserve"> </w:t>
      </w:r>
      <w:r>
        <w:rPr>
          <w:rFonts w:hint="eastAsia"/>
        </w:rPr>
        <w:t>отечественной</w:t>
      </w:r>
      <w:r>
        <w:t xml:space="preserve"> </w:t>
      </w:r>
      <w:r>
        <w:rPr>
          <w:rFonts w:hint="eastAsia"/>
        </w:rPr>
        <w:t>психологии</w:t>
      </w:r>
    </w:p>
    <w:p w14:paraId="315FCE59" w14:textId="77777777" w:rsidR="00AB259F" w:rsidRDefault="00AB259F" w:rsidP="00AB259F"/>
    <w:p w14:paraId="437C0127" w14:textId="77777777" w:rsidR="00AB259F" w:rsidRDefault="00AB259F" w:rsidP="00AB259F">
      <w:r>
        <w:t xml:space="preserve">13.6. </w:t>
      </w:r>
      <w:r>
        <w:rPr>
          <w:rFonts w:hint="eastAsia"/>
        </w:rPr>
        <w:t>Интеллектуальные</w:t>
      </w:r>
      <w:r>
        <w:t xml:space="preserve"> </w:t>
      </w:r>
      <w:r>
        <w:rPr>
          <w:rFonts w:hint="eastAsia"/>
        </w:rPr>
        <w:t>источники</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психологии</w:t>
      </w:r>
    </w:p>
    <w:p w14:paraId="07450053" w14:textId="77777777" w:rsidR="00AB259F" w:rsidRDefault="00AB259F" w:rsidP="00AB259F"/>
    <w:p w14:paraId="7D2A2ABE" w14:textId="77777777" w:rsidR="00AB259F" w:rsidRDefault="00AB259F" w:rsidP="00AB259F">
      <w:r>
        <w:t xml:space="preserve">13.7. </w:t>
      </w:r>
      <w:r>
        <w:rPr>
          <w:rFonts w:hint="eastAsia"/>
        </w:rPr>
        <w:t>Интеграция</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парадигме</w:t>
      </w:r>
      <w:r>
        <w:t xml:space="preserve"> </w:t>
      </w:r>
      <w:r>
        <w:rPr>
          <w:rFonts w:hint="eastAsia"/>
        </w:rPr>
        <w:t>социального</w:t>
      </w:r>
      <w:r>
        <w:t xml:space="preserve"> </w:t>
      </w:r>
      <w:r>
        <w:rPr>
          <w:rFonts w:hint="eastAsia"/>
        </w:rPr>
        <w:t>конструкционизма</w:t>
      </w:r>
    </w:p>
    <w:p w14:paraId="55B6BCE0" w14:textId="77777777" w:rsidR="00AB259F" w:rsidRDefault="00AB259F" w:rsidP="00AB259F"/>
    <w:p w14:paraId="5E78AEF8" w14:textId="77777777" w:rsidR="00AB259F" w:rsidRDefault="00AB259F" w:rsidP="00AB259F">
      <w:r>
        <w:rPr>
          <w:rFonts w:hint="eastAsia"/>
        </w:rPr>
        <w:t>Глава</w:t>
      </w:r>
      <w:r>
        <w:t xml:space="preserve"> 14. </w:t>
      </w:r>
      <w:r>
        <w:rPr>
          <w:rFonts w:hint="eastAsia"/>
        </w:rPr>
        <w:t>Предмет</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социальной</w:t>
      </w:r>
      <w:r>
        <w:t xml:space="preserve"> </w:t>
      </w:r>
      <w:r>
        <w:rPr>
          <w:rFonts w:hint="eastAsia"/>
        </w:rPr>
        <w:t>психологии</w:t>
      </w:r>
    </w:p>
    <w:p w14:paraId="56DD58E1" w14:textId="77777777" w:rsidR="00AB259F" w:rsidRDefault="00AB259F" w:rsidP="00AB259F"/>
    <w:p w14:paraId="04A78217" w14:textId="77777777" w:rsidR="00AB259F" w:rsidRDefault="00AB259F" w:rsidP="00AB259F">
      <w:r>
        <w:t xml:space="preserve">14.1. </w:t>
      </w:r>
      <w:r>
        <w:rPr>
          <w:rFonts w:hint="eastAsia"/>
        </w:rPr>
        <w:t>Эпистемологические</w:t>
      </w:r>
      <w:r>
        <w:t xml:space="preserve"> </w:t>
      </w:r>
      <w:r>
        <w:rPr>
          <w:rFonts w:hint="eastAsia"/>
        </w:rPr>
        <w:t>повороты</w:t>
      </w:r>
      <w:r>
        <w:t xml:space="preserve"> </w:t>
      </w:r>
      <w:r>
        <w:rPr>
          <w:rFonts w:hint="eastAsia"/>
        </w:rPr>
        <w:t>современной</w:t>
      </w:r>
      <w:r>
        <w:t xml:space="preserve"> </w:t>
      </w:r>
      <w:r>
        <w:rPr>
          <w:rFonts w:hint="eastAsia"/>
        </w:rPr>
        <w:t>психологии</w:t>
      </w:r>
    </w:p>
    <w:p w14:paraId="2936515F" w14:textId="77777777" w:rsidR="00AB259F" w:rsidRDefault="00AB259F" w:rsidP="00AB259F"/>
    <w:p w14:paraId="23DC7903" w14:textId="77777777" w:rsidR="00AB259F" w:rsidRDefault="00AB259F" w:rsidP="00AB259F">
      <w:r>
        <w:t xml:space="preserve">14.2. </w:t>
      </w:r>
      <w:r>
        <w:rPr>
          <w:rFonts w:hint="eastAsia"/>
        </w:rPr>
        <w:t>Обыденное</w:t>
      </w:r>
      <w:r>
        <w:t xml:space="preserve"> </w:t>
      </w:r>
      <w:r>
        <w:rPr>
          <w:rFonts w:hint="eastAsia"/>
        </w:rPr>
        <w:t>сознание</w:t>
      </w:r>
      <w:r>
        <w:t xml:space="preserve"> </w:t>
      </w:r>
      <w:r>
        <w:rPr>
          <w:rFonts w:hint="eastAsia"/>
        </w:rPr>
        <w:t>и</w:t>
      </w:r>
      <w:r>
        <w:t xml:space="preserve"> </w:t>
      </w:r>
      <w:r>
        <w:rPr>
          <w:rFonts w:hint="eastAsia"/>
        </w:rPr>
        <w:t>образ</w:t>
      </w:r>
      <w:r>
        <w:t xml:space="preserve"> </w:t>
      </w:r>
      <w:r>
        <w:rPr>
          <w:rFonts w:hint="eastAsia"/>
        </w:rPr>
        <w:t>мира</w:t>
      </w:r>
      <w:r>
        <w:t xml:space="preserve"> </w:t>
      </w:r>
      <w:r>
        <w:rPr>
          <w:rFonts w:hint="eastAsia"/>
        </w:rPr>
        <w:t>в</w:t>
      </w:r>
      <w:r>
        <w:t xml:space="preserve"> </w:t>
      </w:r>
      <w:r>
        <w:rPr>
          <w:rFonts w:hint="eastAsia"/>
        </w:rPr>
        <w:t>качественных</w:t>
      </w:r>
      <w:r>
        <w:t xml:space="preserve"> </w:t>
      </w:r>
      <w:r>
        <w:rPr>
          <w:rFonts w:hint="eastAsia"/>
        </w:rPr>
        <w:t>исследованиях</w:t>
      </w:r>
    </w:p>
    <w:p w14:paraId="5C1B3736" w14:textId="77777777" w:rsidR="00AB259F" w:rsidRDefault="00AB259F" w:rsidP="00AB259F"/>
    <w:p w14:paraId="1B220BA1" w14:textId="77777777" w:rsidR="00AB259F" w:rsidRDefault="00AB259F" w:rsidP="00AB259F">
      <w:r>
        <w:t xml:space="preserve">14.3. </w:t>
      </w:r>
      <w:r>
        <w:rPr>
          <w:rFonts w:hint="eastAsia"/>
        </w:rPr>
        <w:t>Личностное</w:t>
      </w:r>
      <w:r>
        <w:t xml:space="preserve"> </w:t>
      </w:r>
      <w:r>
        <w:rPr>
          <w:rFonts w:hint="eastAsia"/>
        </w:rPr>
        <w:t>измерение</w:t>
      </w:r>
      <w:r>
        <w:t xml:space="preserve"> </w:t>
      </w:r>
      <w:r>
        <w:rPr>
          <w:rFonts w:hint="eastAsia"/>
        </w:rPr>
        <w:t>образа</w:t>
      </w:r>
      <w:r>
        <w:t xml:space="preserve"> </w:t>
      </w:r>
      <w:r>
        <w:rPr>
          <w:rFonts w:hint="eastAsia"/>
        </w:rPr>
        <w:t>мира</w:t>
      </w:r>
    </w:p>
    <w:p w14:paraId="0424E061" w14:textId="77777777" w:rsidR="00AB259F" w:rsidRDefault="00AB259F" w:rsidP="00AB259F"/>
    <w:p w14:paraId="15C0A842" w14:textId="77777777" w:rsidR="00AB259F" w:rsidRDefault="00AB259F" w:rsidP="00AB259F">
      <w:r>
        <w:t xml:space="preserve">14.4. </w:t>
      </w:r>
      <w:r>
        <w:rPr>
          <w:rFonts w:hint="eastAsia"/>
        </w:rPr>
        <w:t>Групповое</w:t>
      </w:r>
      <w:r>
        <w:t xml:space="preserve"> </w:t>
      </w:r>
      <w:r>
        <w:rPr>
          <w:rFonts w:hint="eastAsia"/>
        </w:rPr>
        <w:t>измерение</w:t>
      </w:r>
      <w:r>
        <w:t xml:space="preserve"> </w:t>
      </w:r>
      <w:r>
        <w:rPr>
          <w:rFonts w:hint="eastAsia"/>
        </w:rPr>
        <w:t>образа</w:t>
      </w:r>
      <w:r>
        <w:t xml:space="preserve"> </w:t>
      </w:r>
      <w:r>
        <w:rPr>
          <w:rFonts w:hint="eastAsia"/>
        </w:rPr>
        <w:t>мира</w:t>
      </w:r>
    </w:p>
    <w:p w14:paraId="1B03963D" w14:textId="77777777" w:rsidR="00AB259F" w:rsidRDefault="00AB259F" w:rsidP="00AB259F"/>
    <w:p w14:paraId="73A766B7" w14:textId="77777777" w:rsidR="00AB259F" w:rsidRDefault="00AB259F" w:rsidP="00AB259F">
      <w:r>
        <w:t xml:space="preserve">14.5. </w:t>
      </w:r>
      <w:r>
        <w:rPr>
          <w:rFonts w:hint="eastAsia"/>
        </w:rPr>
        <w:t>Пространственно</w:t>
      </w:r>
      <w:r>
        <w:t>-</w:t>
      </w:r>
      <w:r>
        <w:rPr>
          <w:rFonts w:hint="eastAsia"/>
        </w:rPr>
        <w:t>временное</w:t>
      </w:r>
      <w:r>
        <w:t xml:space="preserve"> </w:t>
      </w:r>
      <w:r>
        <w:rPr>
          <w:rFonts w:hint="eastAsia"/>
        </w:rPr>
        <w:t>измерение</w:t>
      </w:r>
      <w:r>
        <w:t xml:space="preserve"> </w:t>
      </w:r>
      <w:r>
        <w:rPr>
          <w:rFonts w:hint="eastAsia"/>
        </w:rPr>
        <w:t>образа</w:t>
      </w:r>
      <w:r>
        <w:t xml:space="preserve"> </w:t>
      </w:r>
      <w:r>
        <w:rPr>
          <w:rFonts w:hint="eastAsia"/>
        </w:rPr>
        <w:t>мира</w:t>
      </w:r>
    </w:p>
    <w:p w14:paraId="781C8266" w14:textId="77777777" w:rsidR="00AB259F" w:rsidRDefault="00AB259F" w:rsidP="00AB259F"/>
    <w:p w14:paraId="78C37012" w14:textId="77777777" w:rsidR="00AB259F" w:rsidRDefault="00AB259F" w:rsidP="00AB259F">
      <w:r>
        <w:t xml:space="preserve">14.6. </w:t>
      </w:r>
      <w:r>
        <w:rPr>
          <w:rFonts w:hint="eastAsia"/>
        </w:rPr>
        <w:t>Качественные</w:t>
      </w:r>
      <w:r>
        <w:t xml:space="preserve"> </w:t>
      </w:r>
      <w:r>
        <w:rPr>
          <w:rFonts w:hint="eastAsia"/>
        </w:rPr>
        <w:t>исследования</w:t>
      </w:r>
      <w:r>
        <w:t xml:space="preserve"> </w:t>
      </w:r>
      <w:r>
        <w:rPr>
          <w:rFonts w:hint="eastAsia"/>
        </w:rPr>
        <w:t>в</w:t>
      </w:r>
      <w:r>
        <w:t xml:space="preserve"> </w:t>
      </w:r>
      <w:r>
        <w:rPr>
          <w:rFonts w:hint="eastAsia"/>
        </w:rPr>
        <w:t>ракурсе</w:t>
      </w:r>
      <w:r>
        <w:t xml:space="preserve"> </w:t>
      </w:r>
      <w:r>
        <w:rPr>
          <w:rFonts w:hint="eastAsia"/>
        </w:rPr>
        <w:t>эпистемологического</w:t>
      </w:r>
      <w:r>
        <w:t xml:space="preserve"> </w:t>
      </w:r>
      <w:r>
        <w:rPr>
          <w:rFonts w:hint="eastAsia"/>
        </w:rPr>
        <w:t>допущения</w:t>
      </w:r>
      <w:r>
        <w:t xml:space="preserve"> </w:t>
      </w:r>
      <w:r>
        <w:rPr>
          <w:rFonts w:hint="eastAsia"/>
        </w:rPr>
        <w:t>о</w:t>
      </w:r>
      <w:r>
        <w:t xml:space="preserve"> </w:t>
      </w:r>
      <w:r>
        <w:rPr>
          <w:rFonts w:hint="eastAsia"/>
        </w:rPr>
        <w:t>«</w:t>
      </w:r>
      <w:r>
        <w:rPr>
          <w:rFonts w:hint="eastAsia"/>
        </w:rPr>
        <w:t>текстуализации</w:t>
      </w:r>
      <w:r>
        <w:rPr>
          <w:rFonts w:hint="eastAsia"/>
        </w:rPr>
        <w:t>»</w:t>
      </w:r>
      <w:r>
        <w:t xml:space="preserve"> </w:t>
      </w:r>
      <w:r>
        <w:rPr>
          <w:rFonts w:hint="eastAsia"/>
        </w:rPr>
        <w:t>психологической</w:t>
      </w:r>
      <w:r>
        <w:t xml:space="preserve"> </w:t>
      </w:r>
      <w:r>
        <w:rPr>
          <w:rFonts w:hint="eastAsia"/>
        </w:rPr>
        <w:t>реальности</w:t>
      </w:r>
    </w:p>
    <w:p w14:paraId="7CAF6DD4" w14:textId="77777777" w:rsidR="00AB259F" w:rsidRDefault="00AB259F" w:rsidP="00AB259F"/>
    <w:p w14:paraId="711551A1" w14:textId="77777777" w:rsidR="00AB259F" w:rsidRDefault="00AB259F" w:rsidP="00AB259F">
      <w:r>
        <w:rPr>
          <w:rFonts w:hint="eastAsia"/>
        </w:rPr>
        <w:t>Глава</w:t>
      </w:r>
      <w:r>
        <w:t xml:space="preserve"> 15. </w:t>
      </w:r>
      <w:r>
        <w:rPr>
          <w:rFonts w:hint="eastAsia"/>
        </w:rPr>
        <w:t>Методологические</w:t>
      </w:r>
      <w:r>
        <w:t xml:space="preserve"> </w:t>
      </w:r>
      <w:r>
        <w:rPr>
          <w:rFonts w:hint="eastAsia"/>
        </w:rPr>
        <w:t>принципы</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психологии</w:t>
      </w:r>
    </w:p>
    <w:p w14:paraId="59E971D1" w14:textId="77777777" w:rsidR="00AB259F" w:rsidRDefault="00AB259F" w:rsidP="00AB259F"/>
    <w:p w14:paraId="6BC04128" w14:textId="77777777" w:rsidR="00AB259F" w:rsidRDefault="00AB259F" w:rsidP="00AB259F">
      <w:r>
        <w:t xml:space="preserve">15.1. </w:t>
      </w:r>
      <w:r>
        <w:rPr>
          <w:rFonts w:hint="eastAsia"/>
        </w:rPr>
        <w:t>Принцип</w:t>
      </w:r>
      <w:r>
        <w:t xml:space="preserve"> </w:t>
      </w:r>
      <w:r>
        <w:rPr>
          <w:rFonts w:hint="eastAsia"/>
        </w:rPr>
        <w:t>«</w:t>
      </w:r>
      <w:r>
        <w:rPr>
          <w:rFonts w:hint="eastAsia"/>
        </w:rPr>
        <w:t>контекстуальной</w:t>
      </w:r>
      <w:r>
        <w:t xml:space="preserve"> </w:t>
      </w:r>
      <w:r>
        <w:rPr>
          <w:rFonts w:hint="eastAsia"/>
        </w:rPr>
        <w:t>чувствительности</w:t>
      </w:r>
      <w:r>
        <w:rPr>
          <w:rFonts w:hint="eastAsia"/>
        </w:rPr>
        <w:t>»</w:t>
      </w:r>
    </w:p>
    <w:p w14:paraId="49907A64" w14:textId="77777777" w:rsidR="00AB259F" w:rsidRDefault="00AB259F" w:rsidP="00AB259F"/>
    <w:p w14:paraId="46B426AB" w14:textId="77777777" w:rsidR="00AB259F" w:rsidRDefault="00AB259F" w:rsidP="00AB259F">
      <w:r>
        <w:t xml:space="preserve">15.2. </w:t>
      </w:r>
      <w:r>
        <w:rPr>
          <w:rFonts w:hint="eastAsia"/>
        </w:rPr>
        <w:t>Принцип</w:t>
      </w:r>
      <w:r>
        <w:t xml:space="preserve"> </w:t>
      </w:r>
      <w:r>
        <w:rPr>
          <w:rFonts w:hint="eastAsia"/>
        </w:rPr>
        <w:t>единства</w:t>
      </w:r>
      <w:r>
        <w:t xml:space="preserve"> </w:t>
      </w:r>
      <w:r>
        <w:rPr>
          <w:rFonts w:hint="eastAsia"/>
        </w:rPr>
        <w:t>понимания</w:t>
      </w:r>
      <w:r>
        <w:t xml:space="preserve"> </w:t>
      </w:r>
      <w:r>
        <w:rPr>
          <w:rFonts w:hint="eastAsia"/>
        </w:rPr>
        <w:t>и</w:t>
      </w:r>
      <w:r>
        <w:t xml:space="preserve"> </w:t>
      </w:r>
      <w:r>
        <w:rPr>
          <w:rFonts w:hint="eastAsia"/>
        </w:rPr>
        <w:t>объяснения</w:t>
      </w:r>
    </w:p>
    <w:p w14:paraId="083C4DE2" w14:textId="77777777" w:rsidR="00AB259F" w:rsidRDefault="00AB259F" w:rsidP="00AB259F"/>
    <w:p w14:paraId="0C848FD3" w14:textId="77777777" w:rsidR="00AB259F" w:rsidRDefault="00AB259F" w:rsidP="00AB259F">
      <w:r>
        <w:t xml:space="preserve">15.3. </w:t>
      </w:r>
      <w:r>
        <w:rPr>
          <w:rFonts w:hint="eastAsia"/>
        </w:rPr>
        <w:t>Принцип</w:t>
      </w:r>
      <w:r>
        <w:t xml:space="preserve"> </w:t>
      </w:r>
      <w:r>
        <w:rPr>
          <w:rFonts w:hint="eastAsia"/>
        </w:rPr>
        <w:t>интерпретации</w:t>
      </w:r>
    </w:p>
    <w:p w14:paraId="548E5862" w14:textId="77777777" w:rsidR="00AB259F" w:rsidRDefault="00AB259F" w:rsidP="00AB259F"/>
    <w:p w14:paraId="73E1936C" w14:textId="77777777" w:rsidR="00AB259F" w:rsidRDefault="00AB259F" w:rsidP="00AB259F">
      <w:r>
        <w:t xml:space="preserve">15.4. </w:t>
      </w:r>
      <w:r>
        <w:rPr>
          <w:rFonts w:hint="eastAsia"/>
        </w:rPr>
        <w:t>Виды</w:t>
      </w:r>
      <w:r>
        <w:t xml:space="preserve"> </w:t>
      </w:r>
      <w:r>
        <w:rPr>
          <w:rFonts w:hint="eastAsia"/>
        </w:rPr>
        <w:t>интерпретаций</w:t>
      </w:r>
    </w:p>
    <w:p w14:paraId="2FE17EB0" w14:textId="77777777" w:rsidR="00AB259F" w:rsidRDefault="00AB259F" w:rsidP="00AB259F"/>
    <w:p w14:paraId="78C5E181" w14:textId="77777777" w:rsidR="00AB259F" w:rsidRDefault="00AB259F" w:rsidP="00AB259F">
      <w:r>
        <w:t xml:space="preserve">15.5. </w:t>
      </w:r>
      <w:r>
        <w:rPr>
          <w:rFonts w:hint="eastAsia"/>
        </w:rPr>
        <w:t>Проблема</w:t>
      </w:r>
      <w:r>
        <w:t xml:space="preserve"> </w:t>
      </w:r>
      <w:r>
        <w:rPr>
          <w:rFonts w:hint="eastAsia"/>
        </w:rPr>
        <w:t>«</w:t>
      </w:r>
      <w:r>
        <w:rPr>
          <w:rFonts w:hint="eastAsia"/>
        </w:rPr>
        <w:t>двойной</w:t>
      </w:r>
      <w:r>
        <w:t xml:space="preserve"> </w:t>
      </w:r>
      <w:r>
        <w:rPr>
          <w:rFonts w:hint="eastAsia"/>
        </w:rPr>
        <w:t>герменевтики</w:t>
      </w:r>
      <w:r>
        <w:rPr>
          <w:rFonts w:hint="eastAsia"/>
        </w:rPr>
        <w:t>»</w:t>
      </w:r>
    </w:p>
    <w:p w14:paraId="5A68FB36" w14:textId="77777777" w:rsidR="00AB259F" w:rsidRDefault="00AB259F" w:rsidP="00AB259F"/>
    <w:p w14:paraId="087A2F72" w14:textId="77777777" w:rsidR="00AB259F" w:rsidRDefault="00AB259F" w:rsidP="00AB259F">
      <w:r>
        <w:t xml:space="preserve">15.6. </w:t>
      </w:r>
      <w:r>
        <w:rPr>
          <w:rFonts w:hint="eastAsia"/>
        </w:rPr>
        <w:t>Принцип</w:t>
      </w:r>
      <w:r>
        <w:t xml:space="preserve"> </w:t>
      </w:r>
      <w:r>
        <w:rPr>
          <w:rFonts w:hint="eastAsia"/>
        </w:rPr>
        <w:t>рефлексивности</w:t>
      </w:r>
    </w:p>
    <w:p w14:paraId="527AE04F" w14:textId="77777777" w:rsidR="00AB259F" w:rsidRDefault="00AB259F" w:rsidP="00AB259F"/>
    <w:p w14:paraId="4EFC23DF" w14:textId="77777777" w:rsidR="00AB259F" w:rsidRDefault="00AB259F" w:rsidP="00AB259F">
      <w:r>
        <w:rPr>
          <w:rFonts w:hint="eastAsia"/>
        </w:rPr>
        <w:t>Глава</w:t>
      </w:r>
      <w:r>
        <w:t xml:space="preserve"> 16. </w:t>
      </w:r>
      <w:r>
        <w:rPr>
          <w:rFonts w:hint="eastAsia"/>
        </w:rPr>
        <w:t>Проблема</w:t>
      </w:r>
      <w:r>
        <w:t xml:space="preserve"> </w:t>
      </w:r>
      <w:r>
        <w:rPr>
          <w:rFonts w:hint="eastAsia"/>
        </w:rPr>
        <w:t>валидности</w:t>
      </w:r>
      <w:r>
        <w:t xml:space="preserve"> </w:t>
      </w:r>
      <w:r>
        <w:rPr>
          <w:rFonts w:hint="eastAsia"/>
        </w:rPr>
        <w:t>качественных</w:t>
      </w:r>
      <w:r>
        <w:t xml:space="preserve"> </w:t>
      </w:r>
      <w:r>
        <w:rPr>
          <w:rFonts w:hint="eastAsia"/>
        </w:rPr>
        <w:t>исследований</w:t>
      </w:r>
      <w:r>
        <w:t xml:space="preserve"> </w:t>
      </w:r>
      <w:r>
        <w:rPr>
          <w:rFonts w:hint="eastAsia"/>
        </w:rPr>
        <w:t>в</w:t>
      </w:r>
      <w:r>
        <w:t xml:space="preserve"> </w:t>
      </w:r>
      <w:r>
        <w:rPr>
          <w:rFonts w:hint="eastAsia"/>
        </w:rPr>
        <w:t>ракурсе</w:t>
      </w:r>
      <w:r>
        <w:t xml:space="preserve"> </w:t>
      </w:r>
      <w:r>
        <w:rPr>
          <w:rFonts w:hint="eastAsia"/>
        </w:rPr>
        <w:t>полипарадигмальности</w:t>
      </w:r>
      <w:r>
        <w:t xml:space="preserve"> </w:t>
      </w:r>
      <w:r>
        <w:rPr>
          <w:rFonts w:hint="eastAsia"/>
        </w:rPr>
        <w:t>современной</w:t>
      </w:r>
      <w:r>
        <w:t xml:space="preserve"> </w:t>
      </w:r>
      <w:r>
        <w:rPr>
          <w:rFonts w:hint="eastAsia"/>
        </w:rPr>
        <w:t>психологии</w:t>
      </w:r>
    </w:p>
    <w:p w14:paraId="39F8EE70" w14:textId="77777777" w:rsidR="00AB259F" w:rsidRDefault="00AB259F" w:rsidP="00AB259F"/>
    <w:p w14:paraId="1DE02305" w14:textId="77777777" w:rsidR="00AB259F" w:rsidRDefault="00AB259F" w:rsidP="00AB259F">
      <w:r>
        <w:t xml:space="preserve">16.1. </w:t>
      </w:r>
      <w:r>
        <w:rPr>
          <w:rFonts w:hint="eastAsia"/>
        </w:rPr>
        <w:t>Полипарадигмальность</w:t>
      </w:r>
      <w:r>
        <w:t xml:space="preserve"> </w:t>
      </w:r>
      <w:r>
        <w:rPr>
          <w:rFonts w:hint="eastAsia"/>
        </w:rPr>
        <w:t>психологии</w:t>
      </w:r>
      <w:r>
        <w:t xml:space="preserve"> </w:t>
      </w:r>
      <w:r>
        <w:rPr>
          <w:rFonts w:hint="eastAsia"/>
        </w:rPr>
        <w:t>и</w:t>
      </w:r>
      <w:r>
        <w:t xml:space="preserve"> </w:t>
      </w:r>
      <w:r>
        <w:rPr>
          <w:rFonts w:hint="eastAsia"/>
        </w:rPr>
        <w:t>изменения</w:t>
      </w:r>
      <w:r>
        <w:t xml:space="preserve"> </w:t>
      </w:r>
      <w:r>
        <w:rPr>
          <w:rFonts w:hint="eastAsia"/>
        </w:rPr>
        <w:t>представлений</w:t>
      </w:r>
      <w:r>
        <w:t xml:space="preserve"> </w:t>
      </w:r>
      <w:r>
        <w:rPr>
          <w:rFonts w:hint="eastAsia"/>
        </w:rPr>
        <w:t>о</w:t>
      </w:r>
      <w:r>
        <w:t xml:space="preserve"> </w:t>
      </w:r>
      <w:r>
        <w:rPr>
          <w:rFonts w:hint="eastAsia"/>
        </w:rPr>
        <w:t>научности</w:t>
      </w:r>
    </w:p>
    <w:p w14:paraId="3AAC329C" w14:textId="77777777" w:rsidR="00AB259F" w:rsidRDefault="00AB259F" w:rsidP="00AB259F"/>
    <w:p w14:paraId="7B1E628F" w14:textId="77777777" w:rsidR="00AB259F" w:rsidRDefault="00AB259F" w:rsidP="00AB259F">
      <w:r>
        <w:t xml:space="preserve">16.2. </w:t>
      </w:r>
      <w:r>
        <w:rPr>
          <w:rFonts w:hint="eastAsia"/>
        </w:rPr>
        <w:t>Истинность</w:t>
      </w:r>
      <w:r>
        <w:t xml:space="preserve">, </w:t>
      </w:r>
      <w:r>
        <w:rPr>
          <w:rFonts w:hint="eastAsia"/>
        </w:rPr>
        <w:t>объективность</w:t>
      </w:r>
      <w:r>
        <w:t xml:space="preserve"> </w:t>
      </w:r>
      <w:r>
        <w:rPr>
          <w:rFonts w:hint="eastAsia"/>
        </w:rPr>
        <w:t>и</w:t>
      </w:r>
      <w:r>
        <w:t xml:space="preserve"> </w:t>
      </w:r>
      <w:r>
        <w:rPr>
          <w:rFonts w:hint="eastAsia"/>
        </w:rPr>
        <w:t>валидность</w:t>
      </w:r>
      <w:r>
        <w:t xml:space="preserve"> </w:t>
      </w:r>
      <w:r>
        <w:rPr>
          <w:rFonts w:hint="eastAsia"/>
        </w:rPr>
        <w:t>качественного</w:t>
      </w:r>
      <w:r>
        <w:t xml:space="preserve"> </w:t>
      </w:r>
      <w:r>
        <w:rPr>
          <w:rFonts w:hint="eastAsia"/>
        </w:rPr>
        <w:t>исследования</w:t>
      </w:r>
    </w:p>
    <w:p w14:paraId="57B80A9F" w14:textId="77777777" w:rsidR="00AB259F" w:rsidRDefault="00AB259F" w:rsidP="00AB259F"/>
    <w:p w14:paraId="4A7C6D92" w14:textId="77777777" w:rsidR="00AB259F" w:rsidRDefault="00AB259F" w:rsidP="00AB259F">
      <w:r>
        <w:t xml:space="preserve">16.3. </w:t>
      </w:r>
      <w:r>
        <w:rPr>
          <w:rFonts w:hint="eastAsia"/>
        </w:rPr>
        <w:t>Триангуляция</w:t>
      </w:r>
      <w:r>
        <w:t xml:space="preserve"> </w:t>
      </w:r>
      <w:r>
        <w:rPr>
          <w:rFonts w:hint="eastAsia"/>
        </w:rPr>
        <w:t>как</w:t>
      </w:r>
      <w:r>
        <w:t xml:space="preserve"> </w:t>
      </w:r>
      <w:r>
        <w:rPr>
          <w:rFonts w:hint="eastAsia"/>
        </w:rPr>
        <w:t>стратегия</w:t>
      </w:r>
      <w:r>
        <w:t xml:space="preserve"> </w:t>
      </w:r>
      <w:r>
        <w:rPr>
          <w:rFonts w:hint="eastAsia"/>
        </w:rPr>
        <w:t>валидизации</w:t>
      </w:r>
      <w:r>
        <w:t xml:space="preserve"> </w:t>
      </w:r>
      <w:r>
        <w:rPr>
          <w:rFonts w:hint="eastAsia"/>
        </w:rPr>
        <w:t>качественных</w:t>
      </w:r>
      <w:r>
        <w:t xml:space="preserve"> </w:t>
      </w:r>
      <w:r>
        <w:rPr>
          <w:rFonts w:hint="eastAsia"/>
        </w:rPr>
        <w:t>исследований</w:t>
      </w:r>
    </w:p>
    <w:p w14:paraId="228464E4" w14:textId="77777777" w:rsidR="00AB259F" w:rsidRDefault="00AB259F" w:rsidP="00AB259F"/>
    <w:p w14:paraId="4C1F330E" w14:textId="77777777" w:rsidR="00AB259F" w:rsidRDefault="00AB259F" w:rsidP="00AB259F">
      <w:r>
        <w:t xml:space="preserve">16.4. </w:t>
      </w:r>
      <w:r>
        <w:rPr>
          <w:rFonts w:hint="eastAsia"/>
        </w:rPr>
        <w:t>Виды</w:t>
      </w:r>
      <w:r>
        <w:t xml:space="preserve"> </w:t>
      </w:r>
      <w:r>
        <w:rPr>
          <w:rFonts w:hint="eastAsia"/>
        </w:rPr>
        <w:t>триангуляции</w:t>
      </w:r>
      <w:r>
        <w:t xml:space="preserve"> </w:t>
      </w:r>
      <w:r>
        <w:rPr>
          <w:rFonts w:hint="eastAsia"/>
        </w:rPr>
        <w:t>в</w:t>
      </w:r>
      <w:r>
        <w:t xml:space="preserve"> </w:t>
      </w:r>
      <w:r>
        <w:rPr>
          <w:rFonts w:hint="eastAsia"/>
        </w:rPr>
        <w:t>качественных</w:t>
      </w:r>
      <w:r>
        <w:t xml:space="preserve"> </w:t>
      </w:r>
      <w:r>
        <w:rPr>
          <w:rFonts w:hint="eastAsia"/>
        </w:rPr>
        <w:t>исследованиях</w:t>
      </w:r>
    </w:p>
    <w:p w14:paraId="63F66AB6" w14:textId="77777777" w:rsidR="00AB259F" w:rsidRDefault="00AB259F" w:rsidP="00AB259F"/>
    <w:p w14:paraId="7F68C505" w14:textId="77777777" w:rsidR="00AB259F" w:rsidRDefault="00AB259F" w:rsidP="00AB259F">
      <w:r>
        <w:rPr>
          <w:rFonts w:hint="eastAsia"/>
        </w:rPr>
        <w:t>Глава</w:t>
      </w:r>
      <w:r>
        <w:t xml:space="preserve"> 17. </w:t>
      </w:r>
      <w:r>
        <w:rPr>
          <w:rFonts w:hint="eastAsia"/>
        </w:rPr>
        <w:t>Критерии</w:t>
      </w:r>
      <w:r>
        <w:t xml:space="preserve"> </w:t>
      </w:r>
      <w:r>
        <w:rPr>
          <w:rFonts w:hint="eastAsia"/>
        </w:rPr>
        <w:t>валидности</w:t>
      </w:r>
      <w:r>
        <w:t xml:space="preserve"> </w:t>
      </w:r>
      <w:r>
        <w:rPr>
          <w:rFonts w:hint="eastAsia"/>
        </w:rPr>
        <w:t>качественных</w:t>
      </w:r>
      <w:r>
        <w:t xml:space="preserve"> </w:t>
      </w:r>
      <w:r>
        <w:rPr>
          <w:rFonts w:hint="eastAsia"/>
        </w:rPr>
        <w:t>исследований</w:t>
      </w:r>
    </w:p>
    <w:p w14:paraId="715B4926" w14:textId="77777777" w:rsidR="00AB259F" w:rsidRDefault="00AB259F" w:rsidP="00AB259F"/>
    <w:p w14:paraId="56122C37" w14:textId="77777777" w:rsidR="00AB259F" w:rsidRDefault="00AB259F" w:rsidP="00AB259F">
      <w:r>
        <w:t xml:space="preserve">17.1. </w:t>
      </w:r>
      <w:r>
        <w:rPr>
          <w:rFonts w:hint="eastAsia"/>
        </w:rPr>
        <w:t>Реалистические</w:t>
      </w:r>
      <w:r>
        <w:t xml:space="preserve"> </w:t>
      </w:r>
      <w:r>
        <w:rPr>
          <w:rFonts w:hint="eastAsia"/>
        </w:rPr>
        <w:t>критерии</w:t>
      </w:r>
    </w:p>
    <w:p w14:paraId="12372C19" w14:textId="77777777" w:rsidR="00AB259F" w:rsidRDefault="00AB259F" w:rsidP="00AB259F"/>
    <w:p w14:paraId="69A3870F" w14:textId="77777777" w:rsidR="00AB259F" w:rsidRDefault="00AB259F" w:rsidP="00AB259F">
      <w:r>
        <w:t xml:space="preserve">17.2. </w:t>
      </w:r>
      <w:r>
        <w:rPr>
          <w:rFonts w:hint="eastAsia"/>
        </w:rPr>
        <w:t>Конструкционистские</w:t>
      </w:r>
      <w:r>
        <w:t xml:space="preserve"> </w:t>
      </w:r>
      <w:r>
        <w:rPr>
          <w:rFonts w:hint="eastAsia"/>
        </w:rPr>
        <w:t>критерии</w:t>
      </w:r>
    </w:p>
    <w:p w14:paraId="41812B55" w14:textId="77777777" w:rsidR="00AB259F" w:rsidRDefault="00AB259F" w:rsidP="00AB259F"/>
    <w:p w14:paraId="13683067" w14:textId="77777777" w:rsidR="00AB259F" w:rsidRDefault="00AB259F" w:rsidP="00AB259F">
      <w:r>
        <w:t xml:space="preserve">17.3. </w:t>
      </w:r>
      <w:r>
        <w:rPr>
          <w:rFonts w:hint="eastAsia"/>
        </w:rPr>
        <w:t>Критические</w:t>
      </w:r>
      <w:r>
        <w:t xml:space="preserve"> </w:t>
      </w:r>
      <w:r>
        <w:rPr>
          <w:rFonts w:hint="eastAsia"/>
        </w:rPr>
        <w:t>критерии</w:t>
      </w:r>
    </w:p>
    <w:p w14:paraId="1F158EB3" w14:textId="77777777" w:rsidR="00AB259F" w:rsidRDefault="00AB259F" w:rsidP="00AB259F"/>
    <w:p w14:paraId="1910341C" w14:textId="77777777" w:rsidR="00AB259F" w:rsidRDefault="00AB259F" w:rsidP="00AB259F">
      <w:r>
        <w:t xml:space="preserve">17.4. </w:t>
      </w:r>
      <w:r>
        <w:rPr>
          <w:rFonts w:hint="eastAsia"/>
        </w:rPr>
        <w:t>Эстетические</w:t>
      </w:r>
      <w:r>
        <w:t xml:space="preserve"> </w:t>
      </w:r>
      <w:r>
        <w:rPr>
          <w:rFonts w:hint="eastAsia"/>
        </w:rPr>
        <w:t>критерии</w:t>
      </w:r>
    </w:p>
    <w:p w14:paraId="1DABC9CD" w14:textId="77777777" w:rsidR="00AB259F" w:rsidRDefault="00AB259F" w:rsidP="00AB259F"/>
    <w:p w14:paraId="626976B7" w14:textId="77777777" w:rsidR="00AB259F" w:rsidRDefault="00AB259F" w:rsidP="00AB259F">
      <w:r>
        <w:t xml:space="preserve">17.5. </w:t>
      </w:r>
      <w:r>
        <w:rPr>
          <w:rFonts w:hint="eastAsia"/>
        </w:rPr>
        <w:t>Неправомерность</w:t>
      </w:r>
      <w:r>
        <w:t xml:space="preserve"> </w:t>
      </w:r>
      <w:r>
        <w:rPr>
          <w:rFonts w:hint="eastAsia"/>
        </w:rPr>
        <w:t>отказа</w:t>
      </w:r>
      <w:r>
        <w:t xml:space="preserve"> </w:t>
      </w:r>
      <w:r>
        <w:rPr>
          <w:rFonts w:hint="eastAsia"/>
        </w:rPr>
        <w:t>от</w:t>
      </w:r>
      <w:r>
        <w:t xml:space="preserve"> </w:t>
      </w:r>
      <w:r>
        <w:rPr>
          <w:rFonts w:hint="eastAsia"/>
        </w:rPr>
        <w:t>поиска</w:t>
      </w:r>
      <w:r>
        <w:t xml:space="preserve"> </w:t>
      </w:r>
      <w:r>
        <w:rPr>
          <w:rFonts w:hint="eastAsia"/>
        </w:rPr>
        <w:t>критериев</w:t>
      </w:r>
    </w:p>
    <w:p w14:paraId="02FC41FF" w14:textId="77777777" w:rsidR="00AB259F" w:rsidRDefault="00AB259F" w:rsidP="00AB259F"/>
    <w:p w14:paraId="227C7C40" w14:textId="77777777" w:rsidR="00AB259F" w:rsidRDefault="00AB259F" w:rsidP="00AB259F">
      <w:r>
        <w:t xml:space="preserve">17.6. </w:t>
      </w:r>
      <w:r>
        <w:rPr>
          <w:rFonts w:hint="eastAsia"/>
        </w:rPr>
        <w:t>Рефлексивный</w:t>
      </w:r>
      <w:r>
        <w:t xml:space="preserve"> </w:t>
      </w:r>
      <w:r>
        <w:rPr>
          <w:rFonts w:hint="eastAsia"/>
        </w:rPr>
        <w:t>подход</w:t>
      </w:r>
      <w:r>
        <w:t xml:space="preserve"> </w:t>
      </w:r>
      <w:r>
        <w:rPr>
          <w:rFonts w:hint="eastAsia"/>
        </w:rPr>
        <w:t>к</w:t>
      </w:r>
      <w:r>
        <w:t xml:space="preserve"> </w:t>
      </w:r>
      <w:r>
        <w:rPr>
          <w:rFonts w:hint="eastAsia"/>
        </w:rPr>
        <w:t>валидности</w:t>
      </w:r>
    </w:p>
    <w:p w14:paraId="1CB767F7" w14:textId="77777777" w:rsidR="00AB259F" w:rsidRDefault="00AB259F" w:rsidP="00AB259F"/>
    <w:p w14:paraId="431C2880" w14:textId="77777777" w:rsidR="00AB259F" w:rsidRDefault="00AB259F" w:rsidP="00AB259F">
      <w:r>
        <w:rPr>
          <w:rFonts w:hint="eastAsia"/>
        </w:rPr>
        <w:t>Глава</w:t>
      </w:r>
      <w:r>
        <w:t xml:space="preserve"> 18. </w:t>
      </w:r>
      <w:r>
        <w:rPr>
          <w:rFonts w:hint="eastAsia"/>
        </w:rPr>
        <w:t>Качественный</w:t>
      </w:r>
      <w:r>
        <w:t xml:space="preserve"> </w:t>
      </w:r>
      <w:r>
        <w:rPr>
          <w:rFonts w:hint="eastAsia"/>
        </w:rPr>
        <w:t>анализ</w:t>
      </w:r>
      <w:r>
        <w:t xml:space="preserve"> </w:t>
      </w:r>
      <w:r>
        <w:rPr>
          <w:rFonts w:hint="eastAsia"/>
        </w:rPr>
        <w:t>в</w:t>
      </w:r>
      <w:r>
        <w:t xml:space="preserve"> </w:t>
      </w:r>
      <w:r>
        <w:rPr>
          <w:rFonts w:hint="eastAsia"/>
        </w:rPr>
        <w:t>психологии</w:t>
      </w:r>
      <w:r>
        <w:t xml:space="preserve"> - </w:t>
      </w:r>
      <w:r>
        <w:rPr>
          <w:rFonts w:hint="eastAsia"/>
        </w:rPr>
        <w:t>наука</w:t>
      </w:r>
      <w:r>
        <w:t xml:space="preserve"> </w:t>
      </w:r>
      <w:r>
        <w:rPr>
          <w:rFonts w:hint="eastAsia"/>
        </w:rPr>
        <w:t>или</w:t>
      </w:r>
      <w:r>
        <w:t xml:space="preserve"> </w:t>
      </w:r>
      <w:r>
        <w:rPr>
          <w:rFonts w:hint="eastAsia"/>
        </w:rPr>
        <w:t>искусство</w:t>
      </w:r>
      <w:r>
        <w:t>?</w:t>
      </w:r>
    </w:p>
    <w:p w14:paraId="2A4A9210" w14:textId="77777777" w:rsidR="00AB259F" w:rsidRDefault="00AB259F" w:rsidP="00AB259F"/>
    <w:p w14:paraId="09D2484E" w14:textId="77777777" w:rsidR="00AB259F" w:rsidRDefault="00AB259F" w:rsidP="00AB259F">
      <w:r>
        <w:t xml:space="preserve">18.1. </w:t>
      </w:r>
      <w:r>
        <w:rPr>
          <w:rFonts w:hint="eastAsia"/>
        </w:rPr>
        <w:t>Проблема</w:t>
      </w:r>
      <w:r>
        <w:t xml:space="preserve"> </w:t>
      </w:r>
      <w:r>
        <w:rPr>
          <w:rFonts w:hint="eastAsia"/>
        </w:rPr>
        <w:t>концептуального</w:t>
      </w:r>
      <w:r>
        <w:t xml:space="preserve"> </w:t>
      </w:r>
      <w:r>
        <w:rPr>
          <w:rFonts w:hint="eastAsia"/>
        </w:rPr>
        <w:t>единства</w:t>
      </w:r>
      <w:r>
        <w:t xml:space="preserve"> </w:t>
      </w:r>
      <w:r>
        <w:rPr>
          <w:rFonts w:hint="eastAsia"/>
        </w:rPr>
        <w:t>методов</w:t>
      </w:r>
      <w:r>
        <w:t xml:space="preserve"> </w:t>
      </w:r>
      <w:r>
        <w:rPr>
          <w:rFonts w:hint="eastAsia"/>
        </w:rPr>
        <w:t>качественного</w:t>
      </w:r>
      <w:r>
        <w:t xml:space="preserve"> </w:t>
      </w:r>
      <w:r>
        <w:rPr>
          <w:rFonts w:hint="eastAsia"/>
        </w:rPr>
        <w:t>анализа</w:t>
      </w:r>
    </w:p>
    <w:p w14:paraId="632C9FAA" w14:textId="77777777" w:rsidR="00AB259F" w:rsidRDefault="00AB259F" w:rsidP="00AB259F"/>
    <w:p w14:paraId="41F639F7" w14:textId="77777777" w:rsidR="00AB259F" w:rsidRDefault="00AB259F" w:rsidP="00AB259F">
      <w:r>
        <w:t xml:space="preserve">18.2. </w:t>
      </w:r>
      <w:r>
        <w:rPr>
          <w:rFonts w:hint="eastAsia"/>
        </w:rPr>
        <w:t>Круговая</w:t>
      </w:r>
      <w:r>
        <w:t xml:space="preserve"> (</w:t>
      </w:r>
      <w:r>
        <w:rPr>
          <w:rFonts w:hint="eastAsia"/>
        </w:rPr>
        <w:t>спиральная</w:t>
      </w:r>
      <w:r>
        <w:t xml:space="preserve">) </w:t>
      </w:r>
      <w:r>
        <w:rPr>
          <w:rFonts w:hint="eastAsia"/>
        </w:rPr>
        <w:t>модель</w:t>
      </w:r>
      <w:r>
        <w:t xml:space="preserve"> </w:t>
      </w:r>
      <w:r>
        <w:rPr>
          <w:rFonts w:hint="eastAsia"/>
        </w:rPr>
        <w:t>качественного</w:t>
      </w:r>
      <w:r>
        <w:t xml:space="preserve"> </w:t>
      </w:r>
      <w:r>
        <w:rPr>
          <w:rFonts w:hint="eastAsia"/>
        </w:rPr>
        <w:t>анализа</w:t>
      </w:r>
    </w:p>
    <w:p w14:paraId="1E1A8037" w14:textId="77777777" w:rsidR="00AB259F" w:rsidRDefault="00AB259F" w:rsidP="00AB259F"/>
    <w:p w14:paraId="79B57C64" w14:textId="77777777" w:rsidR="00AB259F" w:rsidRDefault="00AB259F" w:rsidP="00AB259F">
      <w:r>
        <w:t xml:space="preserve">18.3. </w:t>
      </w:r>
      <w:r>
        <w:rPr>
          <w:rFonts w:hint="eastAsia"/>
        </w:rPr>
        <w:t>Гипотезы</w:t>
      </w:r>
      <w:r>
        <w:t xml:space="preserve"> </w:t>
      </w:r>
      <w:r>
        <w:rPr>
          <w:rFonts w:hint="eastAsia"/>
        </w:rPr>
        <w:t>в</w:t>
      </w:r>
      <w:r>
        <w:t xml:space="preserve"> </w:t>
      </w:r>
      <w:r>
        <w:rPr>
          <w:rFonts w:hint="eastAsia"/>
        </w:rPr>
        <w:t>качественном</w:t>
      </w:r>
      <w:r>
        <w:t xml:space="preserve"> </w:t>
      </w:r>
      <w:r>
        <w:rPr>
          <w:rFonts w:hint="eastAsia"/>
        </w:rPr>
        <w:t>анализе</w:t>
      </w:r>
    </w:p>
    <w:p w14:paraId="4272144B" w14:textId="77777777" w:rsidR="00AB259F" w:rsidRDefault="00AB259F" w:rsidP="00AB259F"/>
    <w:p w14:paraId="2D8166C6" w14:textId="77777777" w:rsidR="00AB259F" w:rsidRDefault="00AB259F" w:rsidP="00AB259F">
      <w:r>
        <w:t xml:space="preserve">18.4. </w:t>
      </w:r>
      <w:r>
        <w:rPr>
          <w:rFonts w:hint="eastAsia"/>
        </w:rPr>
        <w:t>Индукция</w:t>
      </w:r>
      <w:r>
        <w:t xml:space="preserve">, </w:t>
      </w:r>
      <w:r>
        <w:rPr>
          <w:rFonts w:hint="eastAsia"/>
        </w:rPr>
        <w:t>дедукция</w:t>
      </w:r>
      <w:r>
        <w:t xml:space="preserve"> </w:t>
      </w:r>
      <w:r>
        <w:rPr>
          <w:rFonts w:hint="eastAsia"/>
        </w:rPr>
        <w:t>и</w:t>
      </w:r>
      <w:r>
        <w:t xml:space="preserve"> </w:t>
      </w:r>
      <w:r>
        <w:rPr>
          <w:rFonts w:hint="eastAsia"/>
        </w:rPr>
        <w:t>абдукция</w:t>
      </w:r>
      <w:r>
        <w:t xml:space="preserve"> </w:t>
      </w:r>
      <w:r>
        <w:rPr>
          <w:rFonts w:hint="eastAsia"/>
        </w:rPr>
        <w:t>в</w:t>
      </w:r>
      <w:r>
        <w:t xml:space="preserve"> </w:t>
      </w:r>
      <w:r>
        <w:rPr>
          <w:rFonts w:hint="eastAsia"/>
        </w:rPr>
        <w:t>качественном</w:t>
      </w:r>
      <w:r>
        <w:t xml:space="preserve"> </w:t>
      </w:r>
      <w:r>
        <w:rPr>
          <w:rFonts w:hint="eastAsia"/>
        </w:rPr>
        <w:t>анализе</w:t>
      </w:r>
    </w:p>
    <w:p w14:paraId="5850987D" w14:textId="77777777" w:rsidR="00AB259F" w:rsidRDefault="00AB259F" w:rsidP="00AB259F"/>
    <w:p w14:paraId="26F6D618" w14:textId="77777777" w:rsidR="00AB259F" w:rsidRDefault="00AB259F" w:rsidP="00AB259F">
      <w:r>
        <w:t xml:space="preserve">18.5. </w:t>
      </w:r>
      <w:r>
        <w:rPr>
          <w:rFonts w:hint="eastAsia"/>
        </w:rPr>
        <w:t>Качественный</w:t>
      </w:r>
      <w:r>
        <w:t xml:space="preserve"> </w:t>
      </w:r>
      <w:r>
        <w:rPr>
          <w:rFonts w:hint="eastAsia"/>
        </w:rPr>
        <w:t>анализ</w:t>
      </w:r>
      <w:r>
        <w:t xml:space="preserve"> </w:t>
      </w:r>
      <w:r>
        <w:rPr>
          <w:rFonts w:hint="eastAsia"/>
        </w:rPr>
        <w:t>как</w:t>
      </w:r>
      <w:r>
        <w:t xml:space="preserve"> </w:t>
      </w:r>
      <w:r>
        <w:rPr>
          <w:rFonts w:hint="eastAsia"/>
        </w:rPr>
        <w:t>наука</w:t>
      </w:r>
      <w:r>
        <w:t xml:space="preserve"> </w:t>
      </w:r>
      <w:r>
        <w:rPr>
          <w:rFonts w:hint="eastAsia"/>
        </w:rPr>
        <w:t>и</w:t>
      </w:r>
      <w:r>
        <w:t xml:space="preserve"> </w:t>
      </w:r>
      <w:r>
        <w:rPr>
          <w:rFonts w:hint="eastAsia"/>
        </w:rPr>
        <w:t>искусство</w:t>
      </w:r>
      <w:r>
        <w:t xml:space="preserve"> </w:t>
      </w:r>
      <w:r>
        <w:rPr>
          <w:rFonts w:hint="eastAsia"/>
        </w:rPr>
        <w:t>психологической</w:t>
      </w:r>
      <w:r>
        <w:t xml:space="preserve"> </w:t>
      </w:r>
      <w:r>
        <w:rPr>
          <w:rFonts w:hint="eastAsia"/>
        </w:rPr>
        <w:t>герменевтики</w:t>
      </w:r>
    </w:p>
    <w:p w14:paraId="668012A9" w14:textId="77777777" w:rsidR="00AB259F" w:rsidRDefault="00AB259F" w:rsidP="00AB259F"/>
    <w:p w14:paraId="5A58C339" w14:textId="77777777" w:rsidR="00AB259F" w:rsidRDefault="00AB259F" w:rsidP="00AB259F">
      <w:r>
        <w:rPr>
          <w:rFonts w:hint="eastAsia"/>
        </w:rPr>
        <w:t>Глава</w:t>
      </w:r>
      <w:r>
        <w:t xml:space="preserve"> 19. </w:t>
      </w:r>
      <w:r>
        <w:rPr>
          <w:rFonts w:hint="eastAsia"/>
        </w:rPr>
        <w:t>Качественный</w:t>
      </w:r>
      <w:r>
        <w:t xml:space="preserve"> </w:t>
      </w:r>
      <w:r>
        <w:rPr>
          <w:rFonts w:hint="eastAsia"/>
        </w:rPr>
        <w:t>анализ</w:t>
      </w:r>
      <w:r>
        <w:t xml:space="preserve"> </w:t>
      </w:r>
      <w:r>
        <w:rPr>
          <w:rFonts w:hint="eastAsia"/>
        </w:rPr>
        <w:t>как</w:t>
      </w:r>
      <w:r>
        <w:t xml:space="preserve"> </w:t>
      </w:r>
      <w:r>
        <w:rPr>
          <w:rFonts w:hint="eastAsia"/>
        </w:rPr>
        <w:t>процесс</w:t>
      </w:r>
      <w:r>
        <w:t xml:space="preserve"> </w:t>
      </w:r>
      <w:r>
        <w:rPr>
          <w:rFonts w:hint="eastAsia"/>
        </w:rPr>
        <w:t>определения</w:t>
      </w:r>
      <w:r>
        <w:t xml:space="preserve"> </w:t>
      </w:r>
      <w:r>
        <w:rPr>
          <w:rFonts w:hint="eastAsia"/>
        </w:rPr>
        <w:t>тем</w:t>
      </w:r>
    </w:p>
    <w:p w14:paraId="1A4635C7" w14:textId="77777777" w:rsidR="00AB259F" w:rsidRDefault="00AB259F" w:rsidP="00AB259F"/>
    <w:p w14:paraId="1289E57E" w14:textId="77777777" w:rsidR="00AB259F" w:rsidRDefault="00AB259F" w:rsidP="00AB259F">
      <w:r>
        <w:t xml:space="preserve">19.1. </w:t>
      </w:r>
      <w:r>
        <w:rPr>
          <w:rFonts w:hint="eastAsia"/>
        </w:rPr>
        <w:t>Методологические</w:t>
      </w:r>
      <w:r>
        <w:t xml:space="preserve"> </w:t>
      </w:r>
      <w:r>
        <w:rPr>
          <w:rFonts w:hint="eastAsia"/>
        </w:rPr>
        <w:t>стратегии</w:t>
      </w:r>
      <w:r>
        <w:t xml:space="preserve"> </w:t>
      </w:r>
      <w:r>
        <w:rPr>
          <w:rFonts w:hint="eastAsia"/>
        </w:rPr>
        <w:t>тематического</w:t>
      </w:r>
      <w:r>
        <w:t xml:space="preserve"> </w:t>
      </w:r>
      <w:r>
        <w:rPr>
          <w:rFonts w:hint="eastAsia"/>
        </w:rPr>
        <w:t>анализа</w:t>
      </w:r>
    </w:p>
    <w:p w14:paraId="4F35D037" w14:textId="77777777" w:rsidR="00AB259F" w:rsidRDefault="00AB259F" w:rsidP="00AB259F"/>
    <w:p w14:paraId="5E81A5B8" w14:textId="77777777" w:rsidR="00AB259F" w:rsidRDefault="00AB259F" w:rsidP="00AB259F">
      <w:r>
        <w:t xml:space="preserve">19.2. </w:t>
      </w:r>
      <w:r>
        <w:rPr>
          <w:rFonts w:hint="eastAsia"/>
        </w:rPr>
        <w:t>Процедура</w:t>
      </w:r>
      <w:r>
        <w:t xml:space="preserve"> </w:t>
      </w:r>
      <w:r>
        <w:rPr>
          <w:rFonts w:hint="eastAsia"/>
        </w:rPr>
        <w:t>тематического</w:t>
      </w:r>
      <w:r>
        <w:t xml:space="preserve"> </w:t>
      </w:r>
      <w:r>
        <w:rPr>
          <w:rFonts w:hint="eastAsia"/>
        </w:rPr>
        <w:t>анализа</w:t>
      </w:r>
    </w:p>
    <w:p w14:paraId="2EBF7895" w14:textId="77777777" w:rsidR="00AB259F" w:rsidRDefault="00AB259F" w:rsidP="00AB259F"/>
    <w:p w14:paraId="0281C5D2" w14:textId="77777777" w:rsidR="00AB259F" w:rsidRDefault="00AB259F" w:rsidP="00AB259F">
      <w:r>
        <w:rPr>
          <w:rFonts w:hint="eastAsia"/>
        </w:rPr>
        <w:t>Глава</w:t>
      </w:r>
      <w:r>
        <w:t xml:space="preserve"> 20. </w:t>
      </w:r>
      <w:r>
        <w:rPr>
          <w:rFonts w:hint="eastAsia"/>
        </w:rPr>
        <w:t>Обобщение</w:t>
      </w:r>
      <w:r>
        <w:t xml:space="preserve"> </w:t>
      </w:r>
      <w:r>
        <w:rPr>
          <w:rFonts w:hint="eastAsia"/>
        </w:rPr>
        <w:t>и</w:t>
      </w:r>
      <w:r>
        <w:t xml:space="preserve"> </w:t>
      </w:r>
      <w:r>
        <w:rPr>
          <w:rFonts w:hint="eastAsia"/>
        </w:rPr>
        <w:t>экстраполяция</w:t>
      </w:r>
      <w:r>
        <w:t xml:space="preserve"> </w:t>
      </w:r>
      <w:r>
        <w:rPr>
          <w:rFonts w:hint="eastAsia"/>
        </w:rPr>
        <w:t>качественных</w:t>
      </w:r>
      <w:r>
        <w:t xml:space="preserve"> </w:t>
      </w:r>
      <w:r>
        <w:rPr>
          <w:rFonts w:hint="eastAsia"/>
        </w:rPr>
        <w:t>данных</w:t>
      </w:r>
      <w:r>
        <w:t xml:space="preserve"> (</w:t>
      </w:r>
      <w:r>
        <w:rPr>
          <w:rFonts w:hint="eastAsia"/>
        </w:rPr>
        <w:t>на</w:t>
      </w:r>
      <w:r>
        <w:t xml:space="preserve"> </w:t>
      </w:r>
      <w:r>
        <w:rPr>
          <w:rFonts w:hint="eastAsia"/>
        </w:rPr>
        <w:t>примере</w:t>
      </w:r>
      <w:r>
        <w:t xml:space="preserve"> </w:t>
      </w:r>
      <w:r>
        <w:rPr>
          <w:rFonts w:hint="eastAsia"/>
        </w:rPr>
        <w:t>феноменологического</w:t>
      </w:r>
      <w:r>
        <w:t xml:space="preserve"> </w:t>
      </w:r>
      <w:r>
        <w:rPr>
          <w:rFonts w:hint="eastAsia"/>
        </w:rPr>
        <w:t>анализа</w:t>
      </w:r>
      <w:r>
        <w:t xml:space="preserve"> </w:t>
      </w:r>
      <w:r>
        <w:rPr>
          <w:rFonts w:hint="eastAsia"/>
        </w:rPr>
        <w:t>индивидуальных</w:t>
      </w:r>
      <w:r>
        <w:t xml:space="preserve"> </w:t>
      </w:r>
      <w:r>
        <w:rPr>
          <w:rFonts w:hint="eastAsia"/>
        </w:rPr>
        <w:t>и</w:t>
      </w:r>
      <w:r>
        <w:t xml:space="preserve"> </w:t>
      </w:r>
      <w:r>
        <w:rPr>
          <w:rFonts w:hint="eastAsia"/>
        </w:rPr>
        <w:t>коллективных</w:t>
      </w:r>
      <w:r>
        <w:t xml:space="preserve"> </w:t>
      </w:r>
      <w:r>
        <w:rPr>
          <w:rFonts w:hint="eastAsia"/>
        </w:rPr>
        <w:t>переживаний</w:t>
      </w:r>
      <w:r>
        <w:t>)</w:t>
      </w:r>
    </w:p>
    <w:p w14:paraId="478ECD06" w14:textId="77777777" w:rsidR="00AB259F" w:rsidRDefault="00AB259F" w:rsidP="00AB259F"/>
    <w:p w14:paraId="4C5C40D0" w14:textId="77777777" w:rsidR="00AB259F" w:rsidRDefault="00AB259F" w:rsidP="00AB259F">
      <w:r>
        <w:t xml:space="preserve">20.1. </w:t>
      </w:r>
      <w:r>
        <w:rPr>
          <w:rFonts w:hint="eastAsia"/>
        </w:rPr>
        <w:t>О</w:t>
      </w:r>
      <w:r>
        <w:t xml:space="preserve"> </w:t>
      </w:r>
      <w:r>
        <w:rPr>
          <w:rFonts w:hint="eastAsia"/>
        </w:rPr>
        <w:t>соотношении</w:t>
      </w:r>
      <w:r>
        <w:t xml:space="preserve"> </w:t>
      </w:r>
      <w:r>
        <w:rPr>
          <w:rFonts w:hint="eastAsia"/>
        </w:rPr>
        <w:t>индивидуальных</w:t>
      </w:r>
      <w:r>
        <w:t xml:space="preserve"> </w:t>
      </w:r>
      <w:r>
        <w:rPr>
          <w:rFonts w:hint="eastAsia"/>
        </w:rPr>
        <w:t>и</w:t>
      </w:r>
      <w:r>
        <w:t xml:space="preserve"> </w:t>
      </w:r>
      <w:r>
        <w:rPr>
          <w:rFonts w:hint="eastAsia"/>
        </w:rPr>
        <w:t>коллективных</w:t>
      </w:r>
      <w:r>
        <w:t xml:space="preserve"> </w:t>
      </w:r>
      <w:r>
        <w:rPr>
          <w:rFonts w:hint="eastAsia"/>
        </w:rPr>
        <w:t>переживаний</w:t>
      </w:r>
    </w:p>
    <w:p w14:paraId="0A2F500C" w14:textId="77777777" w:rsidR="00AB259F" w:rsidRDefault="00AB259F" w:rsidP="00AB259F"/>
    <w:p w14:paraId="541E7FBA" w14:textId="77777777" w:rsidR="00AB259F" w:rsidRDefault="00AB259F" w:rsidP="00AB259F">
      <w:r>
        <w:t xml:space="preserve">20.2. </w:t>
      </w:r>
      <w:r>
        <w:rPr>
          <w:rFonts w:hint="eastAsia"/>
        </w:rPr>
        <w:t>Принципы</w:t>
      </w:r>
      <w:r>
        <w:t xml:space="preserve"> </w:t>
      </w:r>
      <w:r>
        <w:rPr>
          <w:rFonts w:hint="eastAsia"/>
        </w:rPr>
        <w:t>феноменологического</w:t>
      </w:r>
      <w:r>
        <w:t xml:space="preserve"> </w:t>
      </w:r>
      <w:r>
        <w:rPr>
          <w:rFonts w:hint="eastAsia"/>
        </w:rPr>
        <w:t>исследования</w:t>
      </w:r>
      <w:r>
        <w:t xml:space="preserve"> </w:t>
      </w:r>
      <w:r>
        <w:rPr>
          <w:rFonts w:hint="eastAsia"/>
        </w:rPr>
        <w:t>переживаний</w:t>
      </w:r>
    </w:p>
    <w:p w14:paraId="3116D238" w14:textId="77777777" w:rsidR="00AB259F" w:rsidRDefault="00AB259F" w:rsidP="00AB259F"/>
    <w:p w14:paraId="538B8B67" w14:textId="77777777" w:rsidR="00AB259F" w:rsidRDefault="00AB259F" w:rsidP="00AB259F">
      <w:r>
        <w:t xml:space="preserve">20.3. </w:t>
      </w:r>
      <w:r>
        <w:rPr>
          <w:rFonts w:hint="eastAsia"/>
        </w:rPr>
        <w:t>Описательная</w:t>
      </w:r>
      <w:r>
        <w:t xml:space="preserve"> (</w:t>
      </w:r>
      <w:r>
        <w:rPr>
          <w:rFonts w:hint="eastAsia"/>
        </w:rPr>
        <w:t>дескриптивная</w:t>
      </w:r>
      <w:r>
        <w:t xml:space="preserve">) </w:t>
      </w:r>
      <w:r>
        <w:rPr>
          <w:rFonts w:hint="eastAsia"/>
        </w:rPr>
        <w:t>феноменология</w:t>
      </w:r>
    </w:p>
    <w:p w14:paraId="2B6FDF30" w14:textId="77777777" w:rsidR="00AB259F" w:rsidRDefault="00AB259F" w:rsidP="00AB259F"/>
    <w:p w14:paraId="7DD1F612" w14:textId="77777777" w:rsidR="00AB259F" w:rsidRDefault="00AB259F" w:rsidP="00AB259F">
      <w:r>
        <w:t xml:space="preserve">20.4. </w:t>
      </w:r>
      <w:r>
        <w:rPr>
          <w:rFonts w:hint="eastAsia"/>
        </w:rPr>
        <w:t>Интерпретативная</w:t>
      </w:r>
      <w:r>
        <w:t xml:space="preserve"> (</w:t>
      </w:r>
      <w:r>
        <w:rPr>
          <w:rFonts w:hint="eastAsia"/>
        </w:rPr>
        <w:t>герменевтическая</w:t>
      </w:r>
      <w:r>
        <w:t xml:space="preserve">) </w:t>
      </w:r>
      <w:r>
        <w:rPr>
          <w:rFonts w:hint="eastAsia"/>
        </w:rPr>
        <w:t>феноменология</w:t>
      </w:r>
    </w:p>
    <w:p w14:paraId="7ADA153C" w14:textId="77777777" w:rsidR="00AB259F" w:rsidRDefault="00AB259F" w:rsidP="00AB259F"/>
    <w:p w14:paraId="1B6D9303" w14:textId="77777777" w:rsidR="00AB259F" w:rsidRDefault="00AB259F" w:rsidP="00AB259F">
      <w:r>
        <w:t xml:space="preserve">20.5. </w:t>
      </w:r>
      <w:r>
        <w:rPr>
          <w:rFonts w:hint="eastAsia"/>
        </w:rPr>
        <w:t>Проблема</w:t>
      </w:r>
      <w:r>
        <w:t xml:space="preserve"> </w:t>
      </w:r>
      <w:r>
        <w:rPr>
          <w:rFonts w:hint="eastAsia"/>
        </w:rPr>
        <w:t>обобщения</w:t>
      </w:r>
      <w:r>
        <w:t xml:space="preserve"> </w:t>
      </w:r>
      <w:r>
        <w:rPr>
          <w:rFonts w:hint="eastAsia"/>
        </w:rPr>
        <w:t>в</w:t>
      </w:r>
      <w:r>
        <w:t xml:space="preserve"> </w:t>
      </w:r>
      <w:r>
        <w:rPr>
          <w:rFonts w:hint="eastAsia"/>
        </w:rPr>
        <w:t>контексте</w:t>
      </w:r>
      <w:r>
        <w:t xml:space="preserve"> </w:t>
      </w:r>
      <w:r>
        <w:rPr>
          <w:rFonts w:hint="eastAsia"/>
        </w:rPr>
        <w:t>исследования</w:t>
      </w:r>
      <w:r>
        <w:t xml:space="preserve"> </w:t>
      </w:r>
      <w:r>
        <w:rPr>
          <w:rFonts w:hint="eastAsia"/>
        </w:rPr>
        <w:t>личности</w:t>
      </w:r>
      <w:r>
        <w:t xml:space="preserve"> </w:t>
      </w:r>
      <w:r>
        <w:rPr>
          <w:rFonts w:hint="eastAsia"/>
        </w:rPr>
        <w:t>и</w:t>
      </w:r>
      <w:r>
        <w:t xml:space="preserve"> </w:t>
      </w:r>
      <w:r>
        <w:rPr>
          <w:rFonts w:hint="eastAsia"/>
        </w:rPr>
        <w:t>общества</w:t>
      </w:r>
    </w:p>
    <w:p w14:paraId="55ADA970" w14:textId="77777777" w:rsidR="00AB259F" w:rsidRDefault="00AB259F" w:rsidP="00AB259F"/>
    <w:p w14:paraId="024A153E" w14:textId="77777777" w:rsidR="00AB259F" w:rsidRDefault="00AB259F" w:rsidP="00AB259F">
      <w:r>
        <w:rPr>
          <w:rFonts w:hint="eastAsia"/>
        </w:rPr>
        <w:t>Глава</w:t>
      </w:r>
      <w:r>
        <w:t xml:space="preserve"> 21. </w:t>
      </w:r>
      <w:r>
        <w:rPr>
          <w:rFonts w:hint="eastAsia"/>
        </w:rPr>
        <w:t>Метод</w:t>
      </w:r>
      <w:r>
        <w:t xml:space="preserve"> </w:t>
      </w:r>
      <w:r>
        <w:rPr>
          <w:rFonts w:hint="eastAsia"/>
        </w:rPr>
        <w:t>«</w:t>
      </w:r>
      <w:r>
        <w:rPr>
          <w:rFonts w:hint="eastAsia"/>
        </w:rPr>
        <w:t>обоснованной</w:t>
      </w:r>
      <w:r>
        <w:t xml:space="preserve"> </w:t>
      </w:r>
      <w:r>
        <w:rPr>
          <w:rFonts w:hint="eastAsia"/>
        </w:rPr>
        <w:t>теории</w:t>
      </w:r>
      <w:r>
        <w:rPr>
          <w:rFonts w:hint="eastAsia"/>
        </w:rPr>
        <w:t>»</w:t>
      </w:r>
      <w:r>
        <w:t xml:space="preserve"> </w:t>
      </w:r>
      <w:r>
        <w:rPr>
          <w:rFonts w:hint="eastAsia"/>
        </w:rPr>
        <w:t>как</w:t>
      </w:r>
      <w:r>
        <w:t xml:space="preserve"> </w:t>
      </w:r>
      <w:r>
        <w:rPr>
          <w:rFonts w:hint="eastAsia"/>
        </w:rPr>
        <w:t>инструмент</w:t>
      </w:r>
      <w:r>
        <w:t xml:space="preserve"> </w:t>
      </w:r>
      <w:r>
        <w:rPr>
          <w:rFonts w:hint="eastAsia"/>
        </w:rPr>
        <w:t>психологического</w:t>
      </w:r>
      <w:r>
        <w:t xml:space="preserve"> </w:t>
      </w:r>
      <w:r>
        <w:rPr>
          <w:rFonts w:hint="eastAsia"/>
        </w:rPr>
        <w:t>картографирования</w:t>
      </w:r>
      <w:r>
        <w:t xml:space="preserve"> </w:t>
      </w:r>
      <w:r>
        <w:rPr>
          <w:rFonts w:hint="eastAsia"/>
        </w:rPr>
        <w:t>социальных</w:t>
      </w:r>
      <w:r>
        <w:t xml:space="preserve"> </w:t>
      </w:r>
      <w:r>
        <w:rPr>
          <w:rFonts w:hint="eastAsia"/>
        </w:rPr>
        <w:t>ситуаций</w:t>
      </w:r>
    </w:p>
    <w:p w14:paraId="6F1DA00C" w14:textId="77777777" w:rsidR="00AB259F" w:rsidRDefault="00AB259F" w:rsidP="00AB259F"/>
    <w:p w14:paraId="5E91D2DD" w14:textId="77777777" w:rsidR="00AB259F" w:rsidRDefault="00AB259F" w:rsidP="00AB259F">
      <w:r>
        <w:t xml:space="preserve">21.1. </w:t>
      </w:r>
      <w:r>
        <w:rPr>
          <w:rFonts w:hint="eastAsia"/>
        </w:rPr>
        <w:t>Проблема</w:t>
      </w:r>
      <w:r>
        <w:t xml:space="preserve"> </w:t>
      </w:r>
      <w:r>
        <w:rPr>
          <w:rFonts w:hint="eastAsia"/>
        </w:rPr>
        <w:t>метода</w:t>
      </w:r>
      <w:r>
        <w:t xml:space="preserve"> </w:t>
      </w:r>
      <w:r>
        <w:rPr>
          <w:rFonts w:hint="eastAsia"/>
        </w:rPr>
        <w:t>в</w:t>
      </w:r>
      <w:r>
        <w:t xml:space="preserve"> </w:t>
      </w:r>
      <w:r>
        <w:rPr>
          <w:rFonts w:hint="eastAsia"/>
        </w:rPr>
        <w:t>психологии</w:t>
      </w:r>
      <w:r>
        <w:t xml:space="preserve"> </w:t>
      </w:r>
      <w:r>
        <w:rPr>
          <w:rFonts w:hint="eastAsia"/>
        </w:rPr>
        <w:t>социальных</w:t>
      </w:r>
      <w:r>
        <w:t xml:space="preserve"> </w:t>
      </w:r>
      <w:r>
        <w:rPr>
          <w:rFonts w:hint="eastAsia"/>
        </w:rPr>
        <w:t>ситуаций</w:t>
      </w:r>
    </w:p>
    <w:p w14:paraId="1B53456C" w14:textId="77777777" w:rsidR="00AB259F" w:rsidRDefault="00AB259F" w:rsidP="00AB259F"/>
    <w:p w14:paraId="649B119B" w14:textId="77777777" w:rsidR="00AB259F" w:rsidRDefault="00AB259F" w:rsidP="00AB259F">
      <w:r>
        <w:t xml:space="preserve">21.2. </w:t>
      </w:r>
      <w:r>
        <w:rPr>
          <w:rFonts w:hint="eastAsia"/>
        </w:rPr>
        <w:t>«</w:t>
      </w:r>
      <w:r>
        <w:rPr>
          <w:rFonts w:hint="eastAsia"/>
        </w:rPr>
        <w:t>Обоснованная</w:t>
      </w:r>
      <w:r>
        <w:t xml:space="preserve"> </w:t>
      </w:r>
      <w:r>
        <w:rPr>
          <w:rFonts w:hint="eastAsia"/>
        </w:rPr>
        <w:t>теория</w:t>
      </w:r>
      <w:r>
        <w:rPr>
          <w:rFonts w:hint="eastAsia"/>
        </w:rPr>
        <w:t>»</w:t>
      </w:r>
      <w:r>
        <w:t xml:space="preserve"> </w:t>
      </w:r>
      <w:r>
        <w:rPr>
          <w:rFonts w:hint="eastAsia"/>
        </w:rPr>
        <w:t>как</w:t>
      </w:r>
      <w:r>
        <w:t xml:space="preserve"> </w:t>
      </w:r>
      <w:r>
        <w:rPr>
          <w:rFonts w:hint="eastAsia"/>
        </w:rPr>
        <w:t>смысловая</w:t>
      </w:r>
      <w:r>
        <w:t xml:space="preserve"> </w:t>
      </w:r>
      <w:r>
        <w:rPr>
          <w:rFonts w:hint="eastAsia"/>
        </w:rPr>
        <w:t>карта</w:t>
      </w:r>
      <w:r>
        <w:t xml:space="preserve"> </w:t>
      </w:r>
      <w:r>
        <w:rPr>
          <w:rFonts w:hint="eastAsia"/>
        </w:rPr>
        <w:t>социальных</w:t>
      </w:r>
      <w:r>
        <w:t xml:space="preserve"> </w:t>
      </w:r>
      <w:r>
        <w:rPr>
          <w:rFonts w:hint="eastAsia"/>
        </w:rPr>
        <w:t>ситуаций</w:t>
      </w:r>
    </w:p>
    <w:p w14:paraId="2BFF4B31" w14:textId="77777777" w:rsidR="00AB259F" w:rsidRDefault="00AB259F" w:rsidP="00AB259F"/>
    <w:p w14:paraId="7BF44F25" w14:textId="77777777" w:rsidR="00AB259F" w:rsidRDefault="00AB259F" w:rsidP="00AB259F">
      <w:r>
        <w:t xml:space="preserve">21.3. </w:t>
      </w:r>
      <w:r>
        <w:rPr>
          <w:rFonts w:hint="eastAsia"/>
        </w:rPr>
        <w:t>Стратегии</w:t>
      </w:r>
      <w:r>
        <w:t xml:space="preserve"> </w:t>
      </w:r>
      <w:r>
        <w:rPr>
          <w:rFonts w:hint="eastAsia"/>
        </w:rPr>
        <w:t>картографирования</w:t>
      </w:r>
      <w:r>
        <w:t xml:space="preserve"> </w:t>
      </w:r>
      <w:r>
        <w:rPr>
          <w:rFonts w:hint="eastAsia"/>
        </w:rPr>
        <w:t>ситуаций</w:t>
      </w:r>
      <w:r>
        <w:t xml:space="preserve"> </w:t>
      </w:r>
      <w:r>
        <w:rPr>
          <w:rFonts w:hint="eastAsia"/>
        </w:rPr>
        <w:t>в</w:t>
      </w:r>
      <w:r>
        <w:t xml:space="preserve"> </w:t>
      </w:r>
      <w:r>
        <w:rPr>
          <w:rFonts w:hint="eastAsia"/>
        </w:rPr>
        <w:t>методе</w:t>
      </w:r>
      <w:r>
        <w:t xml:space="preserve"> </w:t>
      </w:r>
      <w:r>
        <w:rPr>
          <w:rFonts w:hint="eastAsia"/>
        </w:rPr>
        <w:t>«</w:t>
      </w:r>
      <w:r>
        <w:rPr>
          <w:rFonts w:hint="eastAsia"/>
        </w:rPr>
        <w:t>обоснованной</w:t>
      </w:r>
      <w:r>
        <w:t xml:space="preserve"> </w:t>
      </w:r>
      <w:r>
        <w:rPr>
          <w:rFonts w:hint="eastAsia"/>
        </w:rPr>
        <w:t>теории</w:t>
      </w:r>
      <w:r>
        <w:rPr>
          <w:rFonts w:hint="eastAsia"/>
        </w:rPr>
        <w:t>»</w:t>
      </w:r>
    </w:p>
    <w:p w14:paraId="668D2F0E" w14:textId="77777777" w:rsidR="00AB259F" w:rsidRDefault="00AB259F" w:rsidP="00AB259F"/>
    <w:p w14:paraId="51532C96" w14:textId="77777777" w:rsidR="00AB259F" w:rsidRDefault="00AB259F" w:rsidP="00AB259F">
      <w:r>
        <w:t xml:space="preserve">21.4. </w:t>
      </w:r>
      <w:r>
        <w:rPr>
          <w:rFonts w:hint="eastAsia"/>
        </w:rPr>
        <w:t>Перспективы</w:t>
      </w:r>
      <w:r>
        <w:t xml:space="preserve"> </w:t>
      </w:r>
      <w:r>
        <w:rPr>
          <w:rFonts w:hint="eastAsia"/>
        </w:rPr>
        <w:t>качественного</w:t>
      </w:r>
      <w:r>
        <w:t xml:space="preserve"> </w:t>
      </w:r>
      <w:r>
        <w:rPr>
          <w:rFonts w:hint="eastAsia"/>
        </w:rPr>
        <w:t>анализа</w:t>
      </w:r>
      <w:r>
        <w:t xml:space="preserve"> </w:t>
      </w:r>
      <w:r>
        <w:rPr>
          <w:rFonts w:hint="eastAsia"/>
        </w:rPr>
        <w:t>социальных</w:t>
      </w:r>
      <w:r>
        <w:t xml:space="preserve"> </w:t>
      </w:r>
      <w:r>
        <w:rPr>
          <w:rFonts w:hint="eastAsia"/>
        </w:rPr>
        <w:t>ситуаций</w:t>
      </w:r>
    </w:p>
    <w:p w14:paraId="7EE26409" w14:textId="77777777" w:rsidR="00AB259F" w:rsidRDefault="00AB259F" w:rsidP="00AB259F"/>
    <w:p w14:paraId="4E249C8A" w14:textId="77777777" w:rsidR="00AB259F" w:rsidRDefault="00AB259F" w:rsidP="00AB259F">
      <w:r>
        <w:rPr>
          <w:rFonts w:hint="eastAsia"/>
        </w:rPr>
        <w:t>Глава</w:t>
      </w:r>
      <w:r>
        <w:t xml:space="preserve"> 22. </w:t>
      </w:r>
      <w:r>
        <w:rPr>
          <w:rFonts w:hint="eastAsia"/>
        </w:rPr>
        <w:t>Интеграция</w:t>
      </w:r>
      <w:r>
        <w:t xml:space="preserve"> </w:t>
      </w:r>
      <w:r>
        <w:rPr>
          <w:rFonts w:hint="eastAsia"/>
        </w:rPr>
        <w:t>микро</w:t>
      </w:r>
      <w:r>
        <w:t xml:space="preserve">- </w:t>
      </w:r>
      <w:r>
        <w:rPr>
          <w:rFonts w:hint="eastAsia"/>
        </w:rPr>
        <w:t>и</w:t>
      </w:r>
      <w:r>
        <w:t xml:space="preserve"> </w:t>
      </w:r>
      <w:r>
        <w:rPr>
          <w:rFonts w:hint="eastAsia"/>
        </w:rPr>
        <w:t>макроуровней</w:t>
      </w:r>
      <w:r>
        <w:t xml:space="preserve"> </w:t>
      </w:r>
      <w:r>
        <w:rPr>
          <w:rFonts w:hint="eastAsia"/>
        </w:rPr>
        <w:t>социального</w:t>
      </w:r>
      <w:r>
        <w:t xml:space="preserve"> </w:t>
      </w:r>
      <w:r>
        <w:rPr>
          <w:rFonts w:hint="eastAsia"/>
        </w:rPr>
        <w:t>познания</w:t>
      </w:r>
      <w:r>
        <w:t xml:space="preserve"> </w:t>
      </w:r>
      <w:r>
        <w:rPr>
          <w:rFonts w:hint="eastAsia"/>
        </w:rPr>
        <w:t>в</w:t>
      </w:r>
      <w:r>
        <w:t xml:space="preserve"> </w:t>
      </w:r>
      <w:r>
        <w:rPr>
          <w:rFonts w:hint="eastAsia"/>
        </w:rPr>
        <w:t>методологическом</w:t>
      </w:r>
      <w:r>
        <w:t xml:space="preserve"> </w:t>
      </w:r>
      <w:r>
        <w:rPr>
          <w:rFonts w:hint="eastAsia"/>
        </w:rPr>
        <w:t>контексте</w:t>
      </w:r>
      <w:r>
        <w:t xml:space="preserve"> </w:t>
      </w:r>
      <w:r>
        <w:rPr>
          <w:rFonts w:hint="eastAsia"/>
        </w:rPr>
        <w:t>нарративного</w:t>
      </w:r>
      <w:r>
        <w:t xml:space="preserve"> </w:t>
      </w:r>
      <w:r>
        <w:rPr>
          <w:rFonts w:hint="eastAsia"/>
        </w:rPr>
        <w:t>и</w:t>
      </w:r>
      <w:r>
        <w:t xml:space="preserve"> </w:t>
      </w:r>
      <w:r>
        <w:rPr>
          <w:rFonts w:hint="eastAsia"/>
        </w:rPr>
        <w:t>дискурс</w:t>
      </w:r>
      <w:r>
        <w:t>-</w:t>
      </w:r>
      <w:r>
        <w:rPr>
          <w:rFonts w:hint="eastAsia"/>
        </w:rPr>
        <w:t>анализа</w:t>
      </w:r>
    </w:p>
    <w:p w14:paraId="6D9629EE" w14:textId="77777777" w:rsidR="00AB259F" w:rsidRDefault="00AB259F" w:rsidP="00AB259F"/>
    <w:p w14:paraId="34D37A76" w14:textId="77777777" w:rsidR="00AB259F" w:rsidRDefault="00AB259F" w:rsidP="00AB259F">
      <w:r>
        <w:t xml:space="preserve">22.1. </w:t>
      </w:r>
      <w:r>
        <w:rPr>
          <w:rFonts w:hint="eastAsia"/>
        </w:rPr>
        <w:t>Дискурс</w:t>
      </w:r>
      <w:r>
        <w:t>-</w:t>
      </w:r>
      <w:r>
        <w:rPr>
          <w:rFonts w:hint="eastAsia"/>
        </w:rPr>
        <w:t>анализ</w:t>
      </w:r>
      <w:r>
        <w:t xml:space="preserve"> </w:t>
      </w:r>
      <w:r>
        <w:rPr>
          <w:rFonts w:hint="eastAsia"/>
        </w:rPr>
        <w:t>как</w:t>
      </w:r>
      <w:r>
        <w:t xml:space="preserve"> </w:t>
      </w:r>
      <w:r>
        <w:rPr>
          <w:rFonts w:hint="eastAsia"/>
        </w:rPr>
        <w:t>стратегия</w:t>
      </w:r>
      <w:r>
        <w:t xml:space="preserve"> </w:t>
      </w:r>
      <w:r>
        <w:rPr>
          <w:rFonts w:hint="eastAsia"/>
        </w:rPr>
        <w:t>исследования</w:t>
      </w:r>
      <w:r>
        <w:t xml:space="preserve"> </w:t>
      </w:r>
      <w:r>
        <w:rPr>
          <w:rFonts w:hint="eastAsia"/>
        </w:rPr>
        <w:t>социальных</w:t>
      </w:r>
      <w:r>
        <w:t xml:space="preserve"> </w:t>
      </w:r>
      <w:r>
        <w:rPr>
          <w:rFonts w:hint="eastAsia"/>
        </w:rPr>
        <w:t>представлений</w:t>
      </w:r>
    </w:p>
    <w:p w14:paraId="300DC308" w14:textId="77777777" w:rsidR="00AB259F" w:rsidRDefault="00AB259F" w:rsidP="00AB259F"/>
    <w:p w14:paraId="1AFFCC4C" w14:textId="77777777" w:rsidR="00AB259F" w:rsidRDefault="00AB259F" w:rsidP="00AB259F">
      <w:r>
        <w:lastRenderedPageBreak/>
        <w:t xml:space="preserve">22.2. </w:t>
      </w:r>
      <w:r>
        <w:rPr>
          <w:rFonts w:hint="eastAsia"/>
        </w:rPr>
        <w:t>Нарративный</w:t>
      </w:r>
      <w:r>
        <w:t xml:space="preserve"> </w:t>
      </w:r>
      <w:r>
        <w:rPr>
          <w:rFonts w:hint="eastAsia"/>
        </w:rPr>
        <w:t>анализ</w:t>
      </w:r>
      <w:r>
        <w:t xml:space="preserve"> </w:t>
      </w:r>
      <w:r>
        <w:rPr>
          <w:rFonts w:hint="eastAsia"/>
        </w:rPr>
        <w:t>как</w:t>
      </w:r>
      <w:r>
        <w:t xml:space="preserve"> </w:t>
      </w:r>
      <w:r>
        <w:rPr>
          <w:rFonts w:hint="eastAsia"/>
        </w:rPr>
        <w:t>стратегия</w:t>
      </w:r>
      <w:r>
        <w:t xml:space="preserve"> </w:t>
      </w:r>
      <w:r>
        <w:rPr>
          <w:rFonts w:hint="eastAsia"/>
        </w:rPr>
        <w:t>исследования</w:t>
      </w:r>
      <w:r>
        <w:t xml:space="preserve"> </w:t>
      </w:r>
      <w:r>
        <w:rPr>
          <w:rFonts w:hint="eastAsia"/>
        </w:rPr>
        <w:t>идентичности</w:t>
      </w:r>
    </w:p>
    <w:p w14:paraId="624D3089" w14:textId="77777777" w:rsidR="00AB259F" w:rsidRDefault="00AB259F" w:rsidP="00AB259F"/>
    <w:p w14:paraId="464BE910" w14:textId="77777777" w:rsidR="00AB259F" w:rsidRDefault="00AB259F" w:rsidP="00AB259F">
      <w:r>
        <w:t xml:space="preserve">22.3. </w:t>
      </w:r>
      <w:r>
        <w:rPr>
          <w:rFonts w:hint="eastAsia"/>
        </w:rPr>
        <w:t>Проблема</w:t>
      </w:r>
      <w:r>
        <w:t xml:space="preserve"> </w:t>
      </w:r>
      <w:r>
        <w:rPr>
          <w:rFonts w:hint="eastAsia"/>
        </w:rPr>
        <w:t>психологической</w:t>
      </w:r>
      <w:r>
        <w:t xml:space="preserve"> </w:t>
      </w:r>
      <w:r>
        <w:rPr>
          <w:rFonts w:hint="eastAsia"/>
        </w:rPr>
        <w:t>интерпретации</w:t>
      </w:r>
      <w:r>
        <w:t xml:space="preserve"> </w:t>
      </w:r>
      <w:r>
        <w:rPr>
          <w:rFonts w:hint="eastAsia"/>
        </w:rPr>
        <w:t>функций</w:t>
      </w:r>
      <w:r>
        <w:t xml:space="preserve"> </w:t>
      </w:r>
      <w:r>
        <w:rPr>
          <w:rFonts w:hint="eastAsia"/>
        </w:rPr>
        <w:t>нарратива</w:t>
      </w:r>
      <w:r>
        <w:t xml:space="preserve"> </w:t>
      </w:r>
      <w:r>
        <w:rPr>
          <w:rFonts w:hint="eastAsia"/>
        </w:rPr>
        <w:t>и</w:t>
      </w:r>
      <w:r>
        <w:t xml:space="preserve"> </w:t>
      </w:r>
      <w:r>
        <w:rPr>
          <w:rFonts w:hint="eastAsia"/>
        </w:rPr>
        <w:t>дискурса</w:t>
      </w:r>
    </w:p>
    <w:p w14:paraId="6938D6DD" w14:textId="77777777" w:rsidR="00AB259F" w:rsidRDefault="00AB259F" w:rsidP="00AB259F"/>
    <w:p w14:paraId="4497C423" w14:textId="77777777" w:rsidR="00AB259F" w:rsidRDefault="00AB259F" w:rsidP="00AB259F">
      <w:r>
        <w:t xml:space="preserve">22.4. </w:t>
      </w:r>
      <w:r>
        <w:rPr>
          <w:rFonts w:hint="eastAsia"/>
        </w:rPr>
        <w:t>Соотношение</w:t>
      </w:r>
      <w:r>
        <w:t xml:space="preserve"> </w:t>
      </w:r>
      <w:r>
        <w:rPr>
          <w:rFonts w:hint="eastAsia"/>
        </w:rPr>
        <w:t>нарратива</w:t>
      </w:r>
      <w:r>
        <w:t xml:space="preserve"> </w:t>
      </w:r>
      <w:r>
        <w:rPr>
          <w:rFonts w:hint="eastAsia"/>
        </w:rPr>
        <w:t>и</w:t>
      </w:r>
      <w:r>
        <w:t xml:space="preserve"> </w:t>
      </w:r>
      <w:r>
        <w:rPr>
          <w:rFonts w:hint="eastAsia"/>
        </w:rPr>
        <w:t>дискурса</w:t>
      </w:r>
      <w:r>
        <w:t xml:space="preserve"> </w:t>
      </w:r>
      <w:r>
        <w:rPr>
          <w:rFonts w:hint="eastAsia"/>
        </w:rPr>
        <w:t>в</w:t>
      </w:r>
      <w:r>
        <w:t xml:space="preserve"> </w:t>
      </w:r>
      <w:r>
        <w:rPr>
          <w:rFonts w:hint="eastAsia"/>
        </w:rPr>
        <w:t>социальном</w:t>
      </w:r>
      <w:r>
        <w:t xml:space="preserve"> </w:t>
      </w:r>
      <w:r>
        <w:rPr>
          <w:rFonts w:hint="eastAsia"/>
        </w:rPr>
        <w:t>познании</w:t>
      </w:r>
    </w:p>
    <w:p w14:paraId="0D4C431E" w14:textId="77777777" w:rsidR="00AB259F" w:rsidRDefault="00AB259F" w:rsidP="00AB259F"/>
    <w:p w14:paraId="41B7858E" w14:textId="77777777" w:rsidR="00AB259F" w:rsidRDefault="00AB259F" w:rsidP="00AB259F">
      <w:r>
        <w:rPr>
          <w:rFonts w:hint="eastAsia"/>
        </w:rPr>
        <w:t>ВЫВОДЫ</w:t>
      </w:r>
    </w:p>
    <w:p w14:paraId="388B6025" w14:textId="77777777" w:rsidR="00AB259F" w:rsidRDefault="00AB259F" w:rsidP="00AB259F"/>
    <w:p w14:paraId="55F430D3" w14:textId="77777777" w:rsidR="00AB259F" w:rsidRDefault="00AB259F" w:rsidP="00AB259F">
      <w:r>
        <w:rPr>
          <w:rFonts w:hint="eastAsia"/>
        </w:rPr>
        <w:t>ЗАКЛЮЧЕНИЕ</w:t>
      </w:r>
    </w:p>
    <w:p w14:paraId="1401F023" w14:textId="77777777" w:rsidR="00AB259F" w:rsidRDefault="00AB259F" w:rsidP="00AB259F"/>
    <w:p w14:paraId="7225A2FD" w14:textId="29662E41" w:rsidR="00AB259F" w:rsidRPr="00AB259F" w:rsidRDefault="00AB259F" w:rsidP="00AB259F">
      <w:r>
        <w:rPr>
          <w:rFonts w:hint="eastAsia"/>
        </w:rPr>
        <w:t>БИБЛИОГРАФИЯ</w:t>
      </w:r>
    </w:p>
    <w:sectPr w:rsidR="00AB259F" w:rsidRPr="00AB259F" w:rsidSect="002B5E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4802" w14:textId="77777777" w:rsidR="002B5EE7" w:rsidRDefault="002B5EE7">
      <w:pPr>
        <w:spacing w:after="0" w:line="240" w:lineRule="auto"/>
      </w:pPr>
      <w:r>
        <w:separator/>
      </w:r>
    </w:p>
  </w:endnote>
  <w:endnote w:type="continuationSeparator" w:id="0">
    <w:p w14:paraId="00A0E566" w14:textId="77777777" w:rsidR="002B5EE7" w:rsidRDefault="002B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7424" w14:textId="77777777" w:rsidR="002B5EE7" w:rsidRDefault="002B5EE7"/>
    <w:p w14:paraId="6B0B5B46" w14:textId="77777777" w:rsidR="002B5EE7" w:rsidRDefault="002B5EE7"/>
    <w:p w14:paraId="2DB9703C" w14:textId="77777777" w:rsidR="002B5EE7" w:rsidRDefault="002B5EE7"/>
    <w:p w14:paraId="3E13858A" w14:textId="77777777" w:rsidR="002B5EE7" w:rsidRDefault="002B5EE7"/>
    <w:p w14:paraId="0DF6CD83" w14:textId="77777777" w:rsidR="002B5EE7" w:rsidRDefault="002B5EE7"/>
    <w:p w14:paraId="5036CDEA" w14:textId="77777777" w:rsidR="002B5EE7" w:rsidRDefault="002B5EE7"/>
    <w:p w14:paraId="6186741B" w14:textId="77777777" w:rsidR="002B5EE7" w:rsidRDefault="002B5E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3983E" wp14:editId="7ED46F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0C53" w14:textId="77777777" w:rsidR="002B5EE7" w:rsidRDefault="002B5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398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B0C53" w14:textId="77777777" w:rsidR="002B5EE7" w:rsidRDefault="002B5E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11170" w14:textId="77777777" w:rsidR="002B5EE7" w:rsidRDefault="002B5EE7"/>
    <w:p w14:paraId="55A6E987" w14:textId="77777777" w:rsidR="002B5EE7" w:rsidRDefault="002B5EE7"/>
    <w:p w14:paraId="7F59B2FC" w14:textId="77777777" w:rsidR="002B5EE7" w:rsidRDefault="002B5E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38BD5" wp14:editId="6CA846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18B2" w14:textId="77777777" w:rsidR="002B5EE7" w:rsidRDefault="002B5EE7"/>
                          <w:p w14:paraId="0862489F" w14:textId="77777777" w:rsidR="002B5EE7" w:rsidRDefault="002B5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38B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0A18B2" w14:textId="77777777" w:rsidR="002B5EE7" w:rsidRDefault="002B5EE7"/>
                    <w:p w14:paraId="0862489F" w14:textId="77777777" w:rsidR="002B5EE7" w:rsidRDefault="002B5E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3470AC" w14:textId="77777777" w:rsidR="002B5EE7" w:rsidRDefault="002B5EE7"/>
    <w:p w14:paraId="09D34B88" w14:textId="77777777" w:rsidR="002B5EE7" w:rsidRDefault="002B5EE7">
      <w:pPr>
        <w:rPr>
          <w:sz w:val="2"/>
          <w:szCs w:val="2"/>
        </w:rPr>
      </w:pPr>
    </w:p>
    <w:p w14:paraId="0A055A1B" w14:textId="77777777" w:rsidR="002B5EE7" w:rsidRDefault="002B5EE7"/>
    <w:p w14:paraId="0A5E6C0B" w14:textId="77777777" w:rsidR="002B5EE7" w:rsidRDefault="002B5EE7">
      <w:pPr>
        <w:spacing w:after="0" w:line="240" w:lineRule="auto"/>
      </w:pPr>
    </w:p>
  </w:footnote>
  <w:footnote w:type="continuationSeparator" w:id="0">
    <w:p w14:paraId="26E4B17F" w14:textId="77777777" w:rsidR="002B5EE7" w:rsidRDefault="002B5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EE7"/>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34861</TotalTime>
  <Pages>10</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4587</cp:revision>
  <cp:lastPrinted>2009-02-06T05:36:00Z</cp:lastPrinted>
  <dcterms:created xsi:type="dcterms:W3CDTF">2024-01-07T13:43:00Z</dcterms:created>
  <dcterms:modified xsi:type="dcterms:W3CDTF">2024-03-04T19:23:00Z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