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89EF8" w14:textId="2F6FD1B4" w:rsidR="009F1D68" w:rsidRDefault="00CA6504" w:rsidP="00CA6504">
      <w:r w:rsidRPr="00CA6504">
        <w:rPr>
          <w:rFonts w:hint="eastAsia"/>
        </w:rPr>
        <w:t>Медико</w:t>
      </w:r>
      <w:r w:rsidRPr="00CA6504">
        <w:t>-</w:t>
      </w:r>
      <w:r w:rsidRPr="00CA6504">
        <w:rPr>
          <w:rFonts w:hint="eastAsia"/>
        </w:rPr>
        <w:t>социальное</w:t>
      </w:r>
      <w:r w:rsidRPr="00CA6504">
        <w:t xml:space="preserve"> </w:t>
      </w:r>
      <w:r w:rsidRPr="00CA6504">
        <w:rPr>
          <w:rFonts w:hint="eastAsia"/>
        </w:rPr>
        <w:t>исследование</w:t>
      </w:r>
      <w:r w:rsidRPr="00CA6504">
        <w:t xml:space="preserve"> </w:t>
      </w:r>
      <w:r w:rsidRPr="00CA6504">
        <w:rPr>
          <w:rFonts w:hint="eastAsia"/>
        </w:rPr>
        <w:t>суицидов</w:t>
      </w:r>
      <w:r w:rsidRPr="00CA6504">
        <w:t xml:space="preserve"> </w:t>
      </w:r>
      <w:r w:rsidRPr="00CA6504">
        <w:rPr>
          <w:rFonts w:hint="eastAsia"/>
        </w:rPr>
        <w:t>среди</w:t>
      </w:r>
      <w:r w:rsidRPr="00CA6504">
        <w:t xml:space="preserve"> </w:t>
      </w:r>
      <w:r w:rsidRPr="00CA6504">
        <w:rPr>
          <w:rFonts w:hint="eastAsia"/>
        </w:rPr>
        <w:t>детей</w:t>
      </w:r>
      <w:r w:rsidRPr="00CA6504">
        <w:t xml:space="preserve"> </w:t>
      </w:r>
      <w:r w:rsidRPr="00CA6504">
        <w:rPr>
          <w:rFonts w:hint="eastAsia"/>
        </w:rPr>
        <w:t>и</w:t>
      </w:r>
      <w:r w:rsidRPr="00CA6504">
        <w:t xml:space="preserve"> </w:t>
      </w:r>
      <w:r w:rsidRPr="00CA6504">
        <w:rPr>
          <w:rFonts w:hint="eastAsia"/>
        </w:rPr>
        <w:t>мероприятия</w:t>
      </w:r>
      <w:r w:rsidRPr="00CA6504">
        <w:t xml:space="preserve"> </w:t>
      </w:r>
      <w:r w:rsidRPr="00CA6504">
        <w:rPr>
          <w:rFonts w:hint="eastAsia"/>
        </w:rPr>
        <w:t>по</w:t>
      </w:r>
      <w:r w:rsidRPr="00CA6504">
        <w:t xml:space="preserve"> </w:t>
      </w:r>
      <w:r w:rsidRPr="00CA6504">
        <w:rPr>
          <w:rFonts w:hint="eastAsia"/>
        </w:rPr>
        <w:t>их</w:t>
      </w:r>
      <w:r w:rsidRPr="00CA6504">
        <w:t xml:space="preserve"> </w:t>
      </w:r>
      <w:r w:rsidRPr="00CA6504">
        <w:rPr>
          <w:rFonts w:hint="eastAsia"/>
        </w:rPr>
        <w:t>профилактике</w:t>
      </w:r>
      <w:r>
        <w:t xml:space="preserve"> </w:t>
      </w:r>
      <w:r w:rsidRPr="00CA6504">
        <w:rPr>
          <w:rFonts w:hint="eastAsia"/>
        </w:rPr>
        <w:t>Валитова</w:t>
      </w:r>
      <w:r w:rsidRPr="00CA6504">
        <w:t xml:space="preserve">, </w:t>
      </w:r>
      <w:r w:rsidRPr="00CA6504">
        <w:rPr>
          <w:rFonts w:hint="eastAsia"/>
        </w:rPr>
        <w:t>Галия</w:t>
      </w:r>
      <w:r w:rsidRPr="00CA6504">
        <w:t xml:space="preserve"> </w:t>
      </w:r>
      <w:r w:rsidRPr="00CA6504">
        <w:rPr>
          <w:rFonts w:hint="eastAsia"/>
        </w:rPr>
        <w:t>Минигалиевна</w:t>
      </w:r>
    </w:p>
    <w:p w14:paraId="3E8D1738" w14:textId="77777777" w:rsidR="00CA6504" w:rsidRDefault="00CA6504" w:rsidP="00CA6504">
      <w:r>
        <w:rPr>
          <w:rFonts w:hint="eastAsia"/>
        </w:rPr>
        <w:t>ОГЛАВЛЕНИЕ</w:t>
      </w:r>
      <w:r>
        <w:t xml:space="preserve"> </w:t>
      </w:r>
      <w:r>
        <w:rPr>
          <w:rFonts w:hint="eastAsia"/>
        </w:rPr>
        <w:t>ДИССЕРТАЦИИ</w:t>
      </w:r>
    </w:p>
    <w:p w14:paraId="45C08AA6" w14:textId="77777777" w:rsidR="00CA6504" w:rsidRDefault="00CA6504" w:rsidP="00CA6504">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Валитова</w:t>
      </w:r>
      <w:r>
        <w:t xml:space="preserve">, </w:t>
      </w:r>
      <w:r>
        <w:rPr>
          <w:rFonts w:hint="eastAsia"/>
        </w:rPr>
        <w:t>Галия</w:t>
      </w:r>
      <w:r>
        <w:t xml:space="preserve"> </w:t>
      </w:r>
      <w:r>
        <w:rPr>
          <w:rFonts w:hint="eastAsia"/>
        </w:rPr>
        <w:t>Минигалиевна</w:t>
      </w:r>
    </w:p>
    <w:p w14:paraId="0693CAD7" w14:textId="77777777" w:rsidR="00CA6504" w:rsidRDefault="00CA6504" w:rsidP="00CA6504">
      <w:r>
        <w:rPr>
          <w:rFonts w:hint="eastAsia"/>
        </w:rPr>
        <w:t>Оглавление</w:t>
      </w:r>
      <w:r>
        <w:t>.</w:t>
      </w:r>
    </w:p>
    <w:p w14:paraId="6ED946FC" w14:textId="77777777" w:rsidR="00CA6504" w:rsidRDefault="00CA6504" w:rsidP="00CA6504"/>
    <w:p w14:paraId="20852A2F" w14:textId="77777777" w:rsidR="00CA6504" w:rsidRDefault="00CA6504" w:rsidP="00CA6504">
      <w:r>
        <w:rPr>
          <w:rFonts w:hint="eastAsia"/>
        </w:rPr>
        <w:t>Список</w:t>
      </w:r>
      <w:r>
        <w:t xml:space="preserve"> </w:t>
      </w:r>
      <w:r>
        <w:rPr>
          <w:rFonts w:hint="eastAsia"/>
        </w:rPr>
        <w:t>принятых</w:t>
      </w:r>
      <w:r>
        <w:t xml:space="preserve"> </w:t>
      </w:r>
      <w:r>
        <w:rPr>
          <w:rFonts w:hint="eastAsia"/>
        </w:rPr>
        <w:t>сокращений</w:t>
      </w:r>
      <w:r>
        <w:t>.</w:t>
      </w:r>
    </w:p>
    <w:p w14:paraId="2FB011A3" w14:textId="77777777" w:rsidR="00CA6504" w:rsidRDefault="00CA6504" w:rsidP="00CA6504"/>
    <w:p w14:paraId="10A15569" w14:textId="77777777" w:rsidR="00CA6504" w:rsidRDefault="00CA6504" w:rsidP="00CA6504">
      <w:r>
        <w:rPr>
          <w:rFonts w:hint="eastAsia"/>
        </w:rPr>
        <w:t>Введение</w:t>
      </w:r>
      <w:r>
        <w:t>.</w:t>
      </w:r>
    </w:p>
    <w:p w14:paraId="185663A8" w14:textId="77777777" w:rsidR="00CA6504" w:rsidRDefault="00CA6504" w:rsidP="00CA6504"/>
    <w:p w14:paraId="4539D496" w14:textId="77777777" w:rsidR="00CA6504" w:rsidRDefault="00CA6504" w:rsidP="00CA6504">
      <w:r>
        <w:rPr>
          <w:rFonts w:hint="eastAsia"/>
        </w:rPr>
        <w:t>Глава</w:t>
      </w:r>
      <w:r>
        <w:t xml:space="preserve"> 1. </w:t>
      </w:r>
      <w:r>
        <w:rPr>
          <w:rFonts w:hint="eastAsia"/>
        </w:rPr>
        <w:t>Обзор</w:t>
      </w:r>
      <w:r>
        <w:t xml:space="preserve"> </w:t>
      </w:r>
      <w:r>
        <w:rPr>
          <w:rFonts w:hint="eastAsia"/>
        </w:rPr>
        <w:t>литературы</w:t>
      </w:r>
      <w:r>
        <w:t>.</w:t>
      </w:r>
    </w:p>
    <w:p w14:paraId="569D4CF1" w14:textId="77777777" w:rsidR="00CA6504" w:rsidRDefault="00CA6504" w:rsidP="00CA6504"/>
    <w:p w14:paraId="6B9D9A35" w14:textId="77777777" w:rsidR="00CA6504" w:rsidRDefault="00CA6504" w:rsidP="00CA6504">
      <w:r>
        <w:t xml:space="preserve">1.1. </w:t>
      </w:r>
      <w:r>
        <w:rPr>
          <w:rFonts w:hint="eastAsia"/>
        </w:rPr>
        <w:t>Суициды</w:t>
      </w:r>
      <w:r>
        <w:t xml:space="preserve">: </w:t>
      </w:r>
      <w:r>
        <w:rPr>
          <w:rFonts w:hint="eastAsia"/>
        </w:rPr>
        <w:t>общая</w:t>
      </w:r>
      <w:r>
        <w:t xml:space="preserve"> </w:t>
      </w:r>
      <w:r>
        <w:rPr>
          <w:rFonts w:hint="eastAsia"/>
        </w:rPr>
        <w:t>распространенность</w:t>
      </w:r>
      <w:r>
        <w:t>.</w:t>
      </w:r>
    </w:p>
    <w:p w14:paraId="1831C93C" w14:textId="77777777" w:rsidR="00CA6504" w:rsidRDefault="00CA6504" w:rsidP="00CA6504"/>
    <w:p w14:paraId="4901BE84" w14:textId="77777777" w:rsidR="00CA6504" w:rsidRDefault="00CA6504" w:rsidP="00CA6504">
      <w:r>
        <w:t xml:space="preserve">1.2. </w:t>
      </w:r>
      <w:r>
        <w:rPr>
          <w:rFonts w:hint="eastAsia"/>
        </w:rPr>
        <w:t>Основные</w:t>
      </w:r>
      <w:r>
        <w:t xml:space="preserve"> </w:t>
      </w:r>
      <w:r>
        <w:rPr>
          <w:rFonts w:hint="eastAsia"/>
        </w:rPr>
        <w:t>причины</w:t>
      </w:r>
      <w:r>
        <w:t xml:space="preserve"> </w:t>
      </w:r>
      <w:r>
        <w:rPr>
          <w:rFonts w:hint="eastAsia"/>
        </w:rPr>
        <w:t>суицидального</w:t>
      </w:r>
      <w:r>
        <w:t xml:space="preserve"> </w:t>
      </w:r>
      <w:r>
        <w:rPr>
          <w:rFonts w:hint="eastAsia"/>
        </w:rPr>
        <w:t>поведения</w:t>
      </w:r>
      <w:r>
        <w:t>.</w:t>
      </w:r>
    </w:p>
    <w:p w14:paraId="62F69EE0" w14:textId="77777777" w:rsidR="00CA6504" w:rsidRDefault="00CA6504" w:rsidP="00CA6504"/>
    <w:p w14:paraId="2A39D7CF" w14:textId="77777777" w:rsidR="00CA6504" w:rsidRDefault="00CA6504" w:rsidP="00CA6504">
      <w:r>
        <w:t>1.3.</w:t>
      </w:r>
      <w:r>
        <w:rPr>
          <w:rFonts w:hint="eastAsia"/>
        </w:rPr>
        <w:t>Организация</w:t>
      </w:r>
      <w:r>
        <w:t xml:space="preserve"> </w:t>
      </w:r>
      <w:r>
        <w:rPr>
          <w:rFonts w:hint="eastAsia"/>
        </w:rPr>
        <w:t>медицинской</w:t>
      </w:r>
      <w:r>
        <w:t xml:space="preserve"> </w:t>
      </w:r>
      <w:r>
        <w:rPr>
          <w:rFonts w:hint="eastAsia"/>
        </w:rPr>
        <w:t>помощи</w:t>
      </w:r>
      <w:r>
        <w:t xml:space="preserve"> </w:t>
      </w:r>
      <w:r>
        <w:rPr>
          <w:rFonts w:hint="eastAsia"/>
        </w:rPr>
        <w:t>детям</w:t>
      </w:r>
      <w:r>
        <w:t xml:space="preserve"> </w:t>
      </w:r>
      <w:r>
        <w:rPr>
          <w:rFonts w:hint="eastAsia"/>
        </w:rPr>
        <w:t>с</w:t>
      </w:r>
      <w:r>
        <w:t xml:space="preserve"> </w:t>
      </w:r>
      <w:r>
        <w:rPr>
          <w:rFonts w:hint="eastAsia"/>
        </w:rPr>
        <w:t>суицидальным</w:t>
      </w:r>
      <w:r>
        <w:t xml:space="preserve"> </w:t>
      </w:r>
      <w:r>
        <w:rPr>
          <w:rFonts w:hint="eastAsia"/>
        </w:rPr>
        <w:t>поведением</w:t>
      </w:r>
      <w:r>
        <w:t>.</w:t>
      </w:r>
    </w:p>
    <w:p w14:paraId="0818F146" w14:textId="77777777" w:rsidR="00CA6504" w:rsidRDefault="00CA6504" w:rsidP="00CA6504"/>
    <w:p w14:paraId="3FECD270" w14:textId="77777777" w:rsidR="00CA6504" w:rsidRDefault="00CA6504" w:rsidP="00CA6504">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7B51DB84" w14:textId="77777777" w:rsidR="00CA6504" w:rsidRDefault="00CA6504" w:rsidP="00CA6504"/>
    <w:p w14:paraId="0E5F4613" w14:textId="77777777" w:rsidR="00CA6504" w:rsidRDefault="00CA6504" w:rsidP="00CA6504">
      <w:r>
        <w:rPr>
          <w:rFonts w:hint="eastAsia"/>
        </w:rPr>
        <w:t>Глава</w:t>
      </w:r>
      <w:r>
        <w:t xml:space="preserve"> 3. </w:t>
      </w:r>
      <w:r>
        <w:rPr>
          <w:rFonts w:hint="eastAsia"/>
        </w:rPr>
        <w:t>Смертность</w:t>
      </w:r>
      <w:r>
        <w:t xml:space="preserve"> </w:t>
      </w:r>
      <w:r>
        <w:rPr>
          <w:rFonts w:hint="eastAsia"/>
        </w:rPr>
        <w:t>от</w:t>
      </w:r>
      <w:r>
        <w:t xml:space="preserve"> </w:t>
      </w:r>
      <w:r>
        <w:rPr>
          <w:rFonts w:hint="eastAsia"/>
        </w:rPr>
        <w:t>суицидов</w:t>
      </w:r>
      <w:r>
        <w:t xml:space="preserve"> </w:t>
      </w:r>
      <w:r>
        <w:rPr>
          <w:rFonts w:hint="eastAsia"/>
        </w:rPr>
        <w:t>в</w:t>
      </w:r>
      <w:r>
        <w:t xml:space="preserve"> </w:t>
      </w:r>
      <w:r>
        <w:rPr>
          <w:rFonts w:hint="eastAsia"/>
        </w:rPr>
        <w:t>г</w:t>
      </w:r>
      <w:r>
        <w:t xml:space="preserve">. </w:t>
      </w:r>
      <w:r>
        <w:rPr>
          <w:rFonts w:hint="eastAsia"/>
        </w:rPr>
        <w:t>Уфе</w:t>
      </w:r>
      <w:r>
        <w:t xml:space="preserve"> </w:t>
      </w:r>
      <w:r>
        <w:rPr>
          <w:rFonts w:hint="eastAsia"/>
        </w:rPr>
        <w:t>и</w:t>
      </w:r>
      <w:r>
        <w:t xml:space="preserve"> </w:t>
      </w:r>
      <w:r>
        <w:rPr>
          <w:rFonts w:hint="eastAsia"/>
        </w:rPr>
        <w:t>ее</w:t>
      </w:r>
      <w:r>
        <w:t xml:space="preserve"> </w:t>
      </w:r>
      <w:r>
        <w:rPr>
          <w:rFonts w:hint="eastAsia"/>
        </w:rPr>
        <w:t>динамика</w:t>
      </w:r>
      <w:r>
        <w:t xml:space="preserve"> </w:t>
      </w:r>
      <w:r>
        <w:rPr>
          <w:rFonts w:hint="eastAsia"/>
        </w:rPr>
        <w:t>за</w:t>
      </w:r>
      <w:r>
        <w:t xml:space="preserve"> </w:t>
      </w:r>
      <w:r>
        <w:rPr>
          <w:rFonts w:hint="eastAsia"/>
        </w:rPr>
        <w:t>период</w:t>
      </w:r>
      <w:r>
        <w:t xml:space="preserve"> 20022008 </w:t>
      </w:r>
      <w:r>
        <w:rPr>
          <w:rFonts w:hint="eastAsia"/>
        </w:rPr>
        <w:t>гг</w:t>
      </w:r>
      <w:r>
        <w:t>.</w:t>
      </w:r>
    </w:p>
    <w:p w14:paraId="781008C3" w14:textId="77777777" w:rsidR="00CA6504" w:rsidRDefault="00CA6504" w:rsidP="00CA6504"/>
    <w:p w14:paraId="1A2D1415" w14:textId="77777777" w:rsidR="00CA6504" w:rsidRDefault="00CA6504" w:rsidP="00CA6504">
      <w:r>
        <w:t xml:space="preserve">3.1. </w:t>
      </w:r>
      <w:r>
        <w:rPr>
          <w:rFonts w:hint="eastAsia"/>
        </w:rPr>
        <w:t>Показатели</w:t>
      </w:r>
      <w:r>
        <w:t xml:space="preserve"> </w:t>
      </w:r>
      <w:r>
        <w:rPr>
          <w:rFonts w:hint="eastAsia"/>
        </w:rPr>
        <w:t>общей</w:t>
      </w:r>
      <w:r>
        <w:t xml:space="preserve"> </w:t>
      </w:r>
      <w:r>
        <w:rPr>
          <w:rFonts w:hint="eastAsia"/>
        </w:rPr>
        <w:t>смертности</w:t>
      </w:r>
      <w:r>
        <w:t xml:space="preserve"> </w:t>
      </w:r>
      <w:r>
        <w:rPr>
          <w:rFonts w:hint="eastAsia"/>
        </w:rPr>
        <w:t>и</w:t>
      </w:r>
      <w:r>
        <w:t xml:space="preserve"> </w:t>
      </w:r>
      <w:r>
        <w:rPr>
          <w:rFonts w:hint="eastAsia"/>
        </w:rPr>
        <w:t>смертности</w:t>
      </w:r>
      <w:r>
        <w:t xml:space="preserve"> </w:t>
      </w:r>
      <w:r>
        <w:rPr>
          <w:rFonts w:hint="eastAsia"/>
        </w:rPr>
        <w:t>от</w:t>
      </w:r>
      <w:r>
        <w:t xml:space="preserve"> </w:t>
      </w:r>
      <w:r>
        <w:rPr>
          <w:rFonts w:hint="eastAsia"/>
        </w:rPr>
        <w:t>травм</w:t>
      </w:r>
      <w:r>
        <w:t xml:space="preserve">, </w:t>
      </w:r>
      <w:r>
        <w:rPr>
          <w:rFonts w:hint="eastAsia"/>
        </w:rPr>
        <w:t>отравлений</w:t>
      </w:r>
      <w:r>
        <w:t xml:space="preserve"> </w:t>
      </w:r>
      <w:r>
        <w:rPr>
          <w:rFonts w:hint="eastAsia"/>
        </w:rPr>
        <w:t>и</w:t>
      </w:r>
      <w:r>
        <w:t xml:space="preserve"> </w:t>
      </w:r>
      <w:r>
        <w:rPr>
          <w:rFonts w:hint="eastAsia"/>
        </w:rPr>
        <w:t>других</w:t>
      </w:r>
      <w:r>
        <w:t xml:space="preserve"> </w:t>
      </w:r>
      <w:r>
        <w:rPr>
          <w:rFonts w:hint="eastAsia"/>
        </w:rPr>
        <w:t>последствий</w:t>
      </w:r>
      <w:r>
        <w:t xml:space="preserve"> </w:t>
      </w:r>
      <w:r>
        <w:rPr>
          <w:rFonts w:hint="eastAsia"/>
        </w:rPr>
        <w:t>воздействия</w:t>
      </w:r>
      <w:r>
        <w:t xml:space="preserve"> </w:t>
      </w:r>
      <w:r>
        <w:rPr>
          <w:rFonts w:hint="eastAsia"/>
        </w:rPr>
        <w:t>внешних</w:t>
      </w:r>
      <w:r>
        <w:t xml:space="preserve"> </w:t>
      </w:r>
      <w:r>
        <w:rPr>
          <w:rFonts w:hint="eastAsia"/>
        </w:rPr>
        <w:t>причин</w:t>
      </w:r>
      <w:r>
        <w:t xml:space="preserve"> </w:t>
      </w:r>
      <w:r>
        <w:rPr>
          <w:rFonts w:hint="eastAsia"/>
        </w:rPr>
        <w:t>населения</w:t>
      </w:r>
      <w:r>
        <w:t xml:space="preserve"> </w:t>
      </w:r>
      <w:r>
        <w:rPr>
          <w:rFonts w:hint="eastAsia"/>
        </w:rPr>
        <w:t>г</w:t>
      </w:r>
      <w:r>
        <w:t xml:space="preserve">. </w:t>
      </w:r>
      <w:r>
        <w:rPr>
          <w:rFonts w:hint="eastAsia"/>
        </w:rPr>
        <w:t>Уфы</w:t>
      </w:r>
      <w:r>
        <w:t xml:space="preserve"> </w:t>
      </w:r>
      <w:r>
        <w:rPr>
          <w:rFonts w:hint="eastAsia"/>
        </w:rPr>
        <w:t>за</w:t>
      </w:r>
      <w:r>
        <w:t xml:space="preserve"> 20022008 </w:t>
      </w:r>
      <w:r>
        <w:rPr>
          <w:rFonts w:hint="eastAsia"/>
        </w:rPr>
        <w:t>гг</w:t>
      </w:r>
      <w:r>
        <w:t>.</w:t>
      </w:r>
    </w:p>
    <w:p w14:paraId="4E682B31" w14:textId="77777777" w:rsidR="00CA6504" w:rsidRDefault="00CA6504" w:rsidP="00CA6504"/>
    <w:p w14:paraId="0D4DCE2C" w14:textId="77777777" w:rsidR="00CA6504" w:rsidRDefault="00CA6504" w:rsidP="00CA6504">
      <w:r>
        <w:t>3.2.</w:t>
      </w:r>
      <w:r>
        <w:rPr>
          <w:rFonts w:hint="eastAsia"/>
        </w:rPr>
        <w:t>Общая</w:t>
      </w:r>
      <w:r>
        <w:t xml:space="preserve"> </w:t>
      </w:r>
      <w:r>
        <w:rPr>
          <w:rFonts w:hint="eastAsia"/>
        </w:rPr>
        <w:t>динамика</w:t>
      </w:r>
      <w:r>
        <w:t xml:space="preserve"> </w:t>
      </w:r>
      <w:r>
        <w:rPr>
          <w:rFonts w:hint="eastAsia"/>
        </w:rPr>
        <w:t>завершенных</w:t>
      </w:r>
      <w:r>
        <w:t xml:space="preserve"> </w:t>
      </w:r>
      <w:r>
        <w:rPr>
          <w:rFonts w:hint="eastAsia"/>
        </w:rPr>
        <w:t>суицидов</w:t>
      </w:r>
      <w:r>
        <w:t xml:space="preserve"> </w:t>
      </w:r>
      <w:r>
        <w:rPr>
          <w:rFonts w:hint="eastAsia"/>
        </w:rPr>
        <w:t>в</w:t>
      </w:r>
      <w:r>
        <w:t xml:space="preserve"> </w:t>
      </w:r>
      <w:r>
        <w:rPr>
          <w:rFonts w:hint="eastAsia"/>
        </w:rPr>
        <w:t>городе</w:t>
      </w:r>
      <w:r>
        <w:t xml:space="preserve"> </w:t>
      </w:r>
      <w:r>
        <w:rPr>
          <w:rFonts w:hint="eastAsia"/>
        </w:rPr>
        <w:t>Уфе</w:t>
      </w:r>
      <w:r>
        <w:t xml:space="preserve"> </w:t>
      </w:r>
      <w:r>
        <w:rPr>
          <w:rFonts w:hint="eastAsia"/>
        </w:rPr>
        <w:t>по</w:t>
      </w:r>
      <w:r>
        <w:t xml:space="preserve"> </w:t>
      </w:r>
      <w:r>
        <w:rPr>
          <w:rFonts w:hint="eastAsia"/>
        </w:rPr>
        <w:t>данным</w:t>
      </w:r>
      <w:r>
        <w:t xml:space="preserve"> </w:t>
      </w:r>
      <w:r>
        <w:rPr>
          <w:rFonts w:hint="eastAsia"/>
        </w:rPr>
        <w:t>Башкортостанстата</w:t>
      </w:r>
      <w:r>
        <w:t>.</w:t>
      </w:r>
    </w:p>
    <w:p w14:paraId="7CEB1984" w14:textId="77777777" w:rsidR="00CA6504" w:rsidRDefault="00CA6504" w:rsidP="00CA6504"/>
    <w:p w14:paraId="623ECB3F" w14:textId="77777777" w:rsidR="00CA6504" w:rsidRDefault="00CA6504" w:rsidP="00CA6504">
      <w:r>
        <w:t xml:space="preserve">3.3. </w:t>
      </w:r>
      <w:r>
        <w:rPr>
          <w:rFonts w:hint="eastAsia"/>
        </w:rPr>
        <w:t>Анализ</w:t>
      </w:r>
      <w:r>
        <w:t xml:space="preserve"> </w:t>
      </w:r>
      <w:r>
        <w:rPr>
          <w:rFonts w:hint="eastAsia"/>
        </w:rPr>
        <w:t>распространенности</w:t>
      </w:r>
      <w:r>
        <w:t xml:space="preserve"> </w:t>
      </w:r>
      <w:r>
        <w:rPr>
          <w:rFonts w:hint="eastAsia"/>
        </w:rPr>
        <w:t>и</w:t>
      </w:r>
      <w:r>
        <w:t xml:space="preserve"> </w:t>
      </w:r>
      <w:r>
        <w:rPr>
          <w:rFonts w:hint="eastAsia"/>
        </w:rPr>
        <w:t>динамика</w:t>
      </w:r>
      <w:r>
        <w:t xml:space="preserve"> </w:t>
      </w:r>
      <w:r>
        <w:rPr>
          <w:rFonts w:hint="eastAsia"/>
        </w:rPr>
        <w:t>заверше</w:t>
      </w:r>
      <w:r>
        <w:rPr>
          <w:rFonts w:hint="eastAsia"/>
        </w:rPr>
        <w:lastRenderedPageBreak/>
        <w:t>нных</w:t>
      </w:r>
      <w:r>
        <w:t xml:space="preserve"> </w:t>
      </w:r>
      <w:r>
        <w:rPr>
          <w:rFonts w:hint="eastAsia"/>
        </w:rPr>
        <w:t>суицидов</w:t>
      </w:r>
      <w:r>
        <w:t xml:space="preserve"> </w:t>
      </w:r>
      <w:r>
        <w:rPr>
          <w:rFonts w:hint="eastAsia"/>
        </w:rPr>
        <w:t>среди</w:t>
      </w:r>
      <w:r>
        <w:t xml:space="preserve"> </w:t>
      </w:r>
      <w:r>
        <w:rPr>
          <w:rFonts w:hint="eastAsia"/>
        </w:rPr>
        <w:t>детей</w:t>
      </w:r>
      <w:r>
        <w:t xml:space="preserve"> 0-14 </w:t>
      </w:r>
      <w:r>
        <w:rPr>
          <w:rFonts w:hint="eastAsia"/>
        </w:rPr>
        <w:t>лет</w:t>
      </w:r>
      <w:r>
        <w:t xml:space="preserve"> </w:t>
      </w:r>
      <w:r>
        <w:rPr>
          <w:rFonts w:hint="eastAsia"/>
        </w:rPr>
        <w:t>и</w:t>
      </w:r>
      <w:r>
        <w:t xml:space="preserve"> 15-18 </w:t>
      </w:r>
      <w:r>
        <w:rPr>
          <w:rFonts w:hint="eastAsia"/>
        </w:rPr>
        <w:t>лет</w:t>
      </w:r>
      <w:r>
        <w:t xml:space="preserve"> </w:t>
      </w:r>
      <w:r>
        <w:rPr>
          <w:rFonts w:hint="eastAsia"/>
        </w:rPr>
        <w:t>в</w:t>
      </w:r>
      <w:r>
        <w:t xml:space="preserve"> </w:t>
      </w:r>
      <w:r>
        <w:rPr>
          <w:rFonts w:hint="eastAsia"/>
        </w:rPr>
        <w:t>г</w:t>
      </w:r>
      <w:r>
        <w:t xml:space="preserve">. </w:t>
      </w:r>
      <w:r>
        <w:rPr>
          <w:rFonts w:hint="eastAsia"/>
        </w:rPr>
        <w:t>Уфе</w:t>
      </w:r>
      <w:r>
        <w:t xml:space="preserve"> </w:t>
      </w:r>
      <w:r>
        <w:rPr>
          <w:rFonts w:hint="eastAsia"/>
        </w:rPr>
        <w:t>за</w:t>
      </w:r>
      <w:r>
        <w:t xml:space="preserve"> 2002-2008 </w:t>
      </w:r>
      <w:r>
        <w:rPr>
          <w:rFonts w:hint="eastAsia"/>
        </w:rPr>
        <w:t>гг</w:t>
      </w:r>
      <w:r>
        <w:t>. (</w:t>
      </w:r>
      <w:r>
        <w:rPr>
          <w:rFonts w:hint="eastAsia"/>
        </w:rPr>
        <w:t>по</w:t>
      </w:r>
      <w:r>
        <w:t xml:space="preserve"> </w:t>
      </w:r>
      <w:r>
        <w:rPr>
          <w:rFonts w:hint="eastAsia"/>
        </w:rPr>
        <w:t>данным</w:t>
      </w:r>
      <w:r>
        <w:t xml:space="preserve"> </w:t>
      </w:r>
      <w:r>
        <w:rPr>
          <w:rFonts w:hint="eastAsia"/>
        </w:rPr>
        <w:t>ГУЗ</w:t>
      </w:r>
      <w:r>
        <w:t xml:space="preserve"> </w:t>
      </w:r>
      <w:r>
        <w:rPr>
          <w:rFonts w:hint="eastAsia"/>
        </w:rPr>
        <w:t>Бюро</w:t>
      </w:r>
      <w:r>
        <w:t xml:space="preserve"> </w:t>
      </w:r>
      <w:r>
        <w:rPr>
          <w:rFonts w:hint="eastAsia"/>
        </w:rPr>
        <w:t>судебно</w:t>
      </w:r>
      <w:r>
        <w:t>-</w:t>
      </w:r>
      <w:r>
        <w:rPr>
          <w:rFonts w:hint="eastAsia"/>
        </w:rPr>
        <w:t>медицинской</w:t>
      </w:r>
      <w:r>
        <w:t xml:space="preserve"> </w:t>
      </w:r>
      <w:r>
        <w:rPr>
          <w:rFonts w:hint="eastAsia"/>
        </w:rPr>
        <w:t>экспертизы</w:t>
      </w:r>
      <w:r>
        <w:t>.</w:t>
      </w:r>
    </w:p>
    <w:p w14:paraId="1E08181D" w14:textId="77777777" w:rsidR="00CA6504" w:rsidRDefault="00CA6504" w:rsidP="00CA6504"/>
    <w:p w14:paraId="3791DD6A" w14:textId="77777777" w:rsidR="00CA6504" w:rsidRDefault="00CA6504" w:rsidP="00CA6504">
      <w:r>
        <w:t xml:space="preserve">3.4. </w:t>
      </w:r>
      <w:r>
        <w:rPr>
          <w:rFonts w:hint="eastAsia"/>
        </w:rPr>
        <w:t>Анализ</w:t>
      </w:r>
      <w:r>
        <w:t xml:space="preserve"> </w:t>
      </w:r>
      <w:r>
        <w:rPr>
          <w:rFonts w:hint="eastAsia"/>
        </w:rPr>
        <w:t>самоубийств</w:t>
      </w:r>
      <w:r>
        <w:t xml:space="preserve"> </w:t>
      </w:r>
      <w:r>
        <w:rPr>
          <w:rFonts w:hint="eastAsia"/>
        </w:rPr>
        <w:t>в</w:t>
      </w:r>
      <w:r>
        <w:t xml:space="preserve"> </w:t>
      </w:r>
      <w:r>
        <w:rPr>
          <w:rFonts w:hint="eastAsia"/>
        </w:rPr>
        <w:t>результате</w:t>
      </w:r>
      <w:r>
        <w:t xml:space="preserve"> </w:t>
      </w:r>
      <w:r>
        <w:rPr>
          <w:rFonts w:hint="eastAsia"/>
        </w:rPr>
        <w:t>отравлений</w:t>
      </w:r>
      <w:r>
        <w:t>.</w:t>
      </w:r>
    </w:p>
    <w:p w14:paraId="71E7ECEB" w14:textId="77777777" w:rsidR="00CA6504" w:rsidRDefault="00CA6504" w:rsidP="00CA6504"/>
    <w:p w14:paraId="6978E329" w14:textId="77777777" w:rsidR="00CA6504" w:rsidRDefault="00CA6504" w:rsidP="00CA6504">
      <w:r>
        <w:rPr>
          <w:rFonts w:hint="eastAsia"/>
        </w:rPr>
        <w:t>Глава</w:t>
      </w:r>
      <w:r>
        <w:t xml:space="preserve"> 4. </w:t>
      </w:r>
      <w:r>
        <w:rPr>
          <w:rFonts w:hint="eastAsia"/>
        </w:rPr>
        <w:t>Медико</w:t>
      </w:r>
      <w:r>
        <w:t>-</w:t>
      </w:r>
      <w:r>
        <w:rPr>
          <w:rFonts w:hint="eastAsia"/>
        </w:rPr>
        <w:t>социальная</w:t>
      </w:r>
      <w:r>
        <w:t xml:space="preserve"> </w:t>
      </w:r>
      <w:r>
        <w:rPr>
          <w:rFonts w:hint="eastAsia"/>
        </w:rPr>
        <w:t>характеристика</w:t>
      </w:r>
      <w:r>
        <w:t xml:space="preserve"> </w:t>
      </w:r>
      <w:r>
        <w:rPr>
          <w:rFonts w:hint="eastAsia"/>
        </w:rPr>
        <w:t>детей</w:t>
      </w:r>
      <w:r>
        <w:t xml:space="preserve"> </w:t>
      </w:r>
      <w:r>
        <w:rPr>
          <w:rFonts w:hint="eastAsia"/>
        </w:rPr>
        <w:t>с</w:t>
      </w:r>
      <w:r>
        <w:t xml:space="preserve"> </w:t>
      </w:r>
      <w:r>
        <w:rPr>
          <w:rFonts w:hint="eastAsia"/>
        </w:rPr>
        <w:t>незавершенными</w:t>
      </w:r>
      <w:r>
        <w:t xml:space="preserve"> </w:t>
      </w:r>
      <w:r>
        <w:rPr>
          <w:rFonts w:hint="eastAsia"/>
        </w:rPr>
        <w:t>суицидами</w:t>
      </w:r>
      <w:r>
        <w:t xml:space="preserve"> </w:t>
      </w:r>
      <w:r>
        <w:rPr>
          <w:rFonts w:hint="eastAsia"/>
        </w:rPr>
        <w:t>в</w:t>
      </w:r>
      <w:r>
        <w:t xml:space="preserve"> </w:t>
      </w:r>
      <w:r>
        <w:rPr>
          <w:rFonts w:hint="eastAsia"/>
        </w:rPr>
        <w:t>г</w:t>
      </w:r>
      <w:r>
        <w:t xml:space="preserve">. </w:t>
      </w:r>
      <w:r>
        <w:rPr>
          <w:rFonts w:hint="eastAsia"/>
        </w:rPr>
        <w:t>Уфе</w:t>
      </w:r>
      <w:r>
        <w:t xml:space="preserve"> (</w:t>
      </w:r>
      <w:r>
        <w:rPr>
          <w:rFonts w:hint="eastAsia"/>
        </w:rPr>
        <w:t>по</w:t>
      </w:r>
      <w:r>
        <w:t xml:space="preserve"> </w:t>
      </w:r>
      <w:r>
        <w:rPr>
          <w:rFonts w:hint="eastAsia"/>
        </w:rPr>
        <w:t>данным</w:t>
      </w:r>
      <w:r>
        <w:t xml:space="preserve"> </w:t>
      </w:r>
      <w:r>
        <w:rPr>
          <w:rFonts w:hint="eastAsia"/>
        </w:rPr>
        <w:t>Республиканской</w:t>
      </w:r>
      <w:r>
        <w:t xml:space="preserve"> </w:t>
      </w:r>
      <w:r>
        <w:rPr>
          <w:rFonts w:hint="eastAsia"/>
        </w:rPr>
        <w:t>психиатрической</w:t>
      </w:r>
      <w:r>
        <w:t xml:space="preserve"> </w:t>
      </w:r>
      <w:r>
        <w:rPr>
          <w:rFonts w:hint="eastAsia"/>
        </w:rPr>
        <w:t>больницы</w:t>
      </w:r>
      <w:r>
        <w:t xml:space="preserve"> </w:t>
      </w:r>
      <w:r>
        <w:rPr>
          <w:rFonts w:hint="eastAsia"/>
        </w:rPr>
        <w:t>№</w:t>
      </w:r>
      <w:r>
        <w:t xml:space="preserve"> 1).</w:t>
      </w:r>
    </w:p>
    <w:p w14:paraId="5DAF9C65" w14:textId="77777777" w:rsidR="00CA6504" w:rsidRDefault="00CA6504" w:rsidP="00CA6504"/>
    <w:p w14:paraId="350FBC3D" w14:textId="77777777" w:rsidR="00CA6504" w:rsidRDefault="00CA6504" w:rsidP="00CA6504">
      <w:r>
        <w:t xml:space="preserve">4.1. </w:t>
      </w:r>
      <w:r>
        <w:rPr>
          <w:rFonts w:hint="eastAsia"/>
        </w:rPr>
        <w:t>Анализ</w:t>
      </w:r>
      <w:r>
        <w:t xml:space="preserve"> </w:t>
      </w:r>
      <w:r>
        <w:rPr>
          <w:rFonts w:hint="eastAsia"/>
        </w:rPr>
        <w:t>факторов</w:t>
      </w:r>
      <w:r>
        <w:t xml:space="preserve">, </w:t>
      </w:r>
      <w:r>
        <w:rPr>
          <w:rFonts w:hint="eastAsia"/>
        </w:rPr>
        <w:t>способствующих</w:t>
      </w:r>
      <w:r>
        <w:t xml:space="preserve"> </w:t>
      </w:r>
      <w:r>
        <w:rPr>
          <w:rFonts w:hint="eastAsia"/>
        </w:rPr>
        <w:t>совершению</w:t>
      </w:r>
      <w:r>
        <w:t xml:space="preserve"> </w:t>
      </w:r>
      <w:r>
        <w:rPr>
          <w:rFonts w:hint="eastAsia"/>
        </w:rPr>
        <w:t>покушений</w:t>
      </w:r>
      <w:r>
        <w:t xml:space="preserve"> </w:t>
      </w:r>
      <w:r>
        <w:rPr>
          <w:rFonts w:hint="eastAsia"/>
        </w:rPr>
        <w:t>на</w:t>
      </w:r>
      <w:r>
        <w:t xml:space="preserve"> </w:t>
      </w:r>
      <w:r>
        <w:rPr>
          <w:rFonts w:hint="eastAsia"/>
        </w:rPr>
        <w:t>самоубийство</w:t>
      </w:r>
      <w:r>
        <w:t xml:space="preserve"> </w:t>
      </w:r>
      <w:r>
        <w:rPr>
          <w:rFonts w:hint="eastAsia"/>
        </w:rPr>
        <w:t>среди</w:t>
      </w:r>
      <w:r>
        <w:t xml:space="preserve"> </w:t>
      </w:r>
      <w:r>
        <w:rPr>
          <w:rFonts w:hint="eastAsia"/>
        </w:rPr>
        <w:t>детей</w:t>
      </w:r>
      <w:r>
        <w:t>.</w:t>
      </w:r>
    </w:p>
    <w:p w14:paraId="37B53911" w14:textId="77777777" w:rsidR="00CA6504" w:rsidRDefault="00CA6504" w:rsidP="00CA6504"/>
    <w:p w14:paraId="3E5B10E6" w14:textId="77777777" w:rsidR="00CA6504" w:rsidRDefault="00CA6504" w:rsidP="00CA6504">
      <w:r>
        <w:rPr>
          <w:rFonts w:hint="eastAsia"/>
        </w:rPr>
        <w:t>Глава</w:t>
      </w:r>
      <w:r>
        <w:t xml:space="preserve"> 5. </w:t>
      </w:r>
      <w:r>
        <w:rPr>
          <w:rFonts w:hint="eastAsia"/>
        </w:rPr>
        <w:t>Показатели</w:t>
      </w:r>
      <w:r>
        <w:t xml:space="preserve"> </w:t>
      </w:r>
      <w:r>
        <w:rPr>
          <w:rFonts w:hint="eastAsia"/>
        </w:rPr>
        <w:t>заболеваемости</w:t>
      </w:r>
      <w:r>
        <w:t xml:space="preserve"> </w:t>
      </w:r>
      <w:r>
        <w:rPr>
          <w:rFonts w:hint="eastAsia"/>
        </w:rPr>
        <w:t>и</w:t>
      </w:r>
      <w:r>
        <w:t xml:space="preserve"> </w:t>
      </w:r>
      <w:r>
        <w:rPr>
          <w:rFonts w:hint="eastAsia"/>
        </w:rPr>
        <w:t>методы</w:t>
      </w:r>
      <w:r>
        <w:t xml:space="preserve"> </w:t>
      </w:r>
      <w:r>
        <w:rPr>
          <w:rFonts w:hint="eastAsia"/>
        </w:rPr>
        <w:t>совершенствования</w:t>
      </w:r>
      <w:r>
        <w:t xml:space="preserve"> </w:t>
      </w:r>
      <w:r>
        <w:rPr>
          <w:rFonts w:hint="eastAsia"/>
        </w:rPr>
        <w:t>суицидологической</w:t>
      </w:r>
      <w:r>
        <w:t xml:space="preserve"> </w:t>
      </w:r>
      <w:r>
        <w:rPr>
          <w:rFonts w:hint="eastAsia"/>
        </w:rPr>
        <w:t>помощи</w:t>
      </w:r>
      <w:r>
        <w:t xml:space="preserve"> </w:t>
      </w:r>
      <w:r>
        <w:rPr>
          <w:rFonts w:hint="eastAsia"/>
        </w:rPr>
        <w:t>детям</w:t>
      </w:r>
      <w:r>
        <w:t xml:space="preserve"> </w:t>
      </w:r>
      <w:r>
        <w:rPr>
          <w:rFonts w:hint="eastAsia"/>
        </w:rPr>
        <w:t>с</w:t>
      </w:r>
      <w:r>
        <w:t xml:space="preserve"> </w:t>
      </w:r>
      <w:r>
        <w:rPr>
          <w:rFonts w:hint="eastAsia"/>
        </w:rPr>
        <w:t>суицидальными</w:t>
      </w:r>
      <w:r>
        <w:t xml:space="preserve"> </w:t>
      </w:r>
      <w:r>
        <w:rPr>
          <w:rFonts w:hint="eastAsia"/>
        </w:rPr>
        <w:t>попытками</w:t>
      </w:r>
      <w:r>
        <w:t xml:space="preserve"> </w:t>
      </w:r>
      <w:r>
        <w:rPr>
          <w:rFonts w:hint="eastAsia"/>
        </w:rPr>
        <w:t>в</w:t>
      </w:r>
      <w:r>
        <w:t xml:space="preserve"> </w:t>
      </w:r>
      <w:r>
        <w:rPr>
          <w:rFonts w:hint="eastAsia"/>
        </w:rPr>
        <w:t>г</w:t>
      </w:r>
      <w:r>
        <w:t xml:space="preserve">. </w:t>
      </w:r>
      <w:r>
        <w:rPr>
          <w:rFonts w:hint="eastAsia"/>
        </w:rPr>
        <w:t>Уфе</w:t>
      </w:r>
      <w:r>
        <w:t>.</w:t>
      </w:r>
    </w:p>
    <w:p w14:paraId="46A42B95" w14:textId="77777777" w:rsidR="00CA6504" w:rsidRDefault="00CA6504" w:rsidP="00CA6504"/>
    <w:p w14:paraId="2328DFC7" w14:textId="77777777" w:rsidR="00CA6504" w:rsidRDefault="00CA6504" w:rsidP="00CA6504">
      <w:r>
        <w:t xml:space="preserve">5.1. </w:t>
      </w:r>
      <w:r>
        <w:rPr>
          <w:rFonts w:hint="eastAsia"/>
        </w:rPr>
        <w:t>Общая</w:t>
      </w:r>
      <w:r>
        <w:t xml:space="preserve"> </w:t>
      </w:r>
      <w:r>
        <w:rPr>
          <w:rFonts w:hint="eastAsia"/>
        </w:rPr>
        <w:t>и</w:t>
      </w:r>
      <w:r>
        <w:t xml:space="preserve"> </w:t>
      </w:r>
      <w:r>
        <w:rPr>
          <w:rFonts w:hint="eastAsia"/>
        </w:rPr>
        <w:t>первичная</w:t>
      </w:r>
      <w:r>
        <w:t xml:space="preserve"> </w:t>
      </w:r>
      <w:r>
        <w:rPr>
          <w:rFonts w:hint="eastAsia"/>
        </w:rPr>
        <w:t>заболеваемость</w:t>
      </w:r>
      <w:r>
        <w:t xml:space="preserve"> </w:t>
      </w:r>
      <w:r>
        <w:rPr>
          <w:rFonts w:hint="eastAsia"/>
        </w:rPr>
        <w:t>детей</w:t>
      </w:r>
      <w:r>
        <w:t xml:space="preserve"> 0-14 </w:t>
      </w:r>
      <w:r>
        <w:rPr>
          <w:rFonts w:hint="eastAsia"/>
        </w:rPr>
        <w:t>и</w:t>
      </w:r>
      <w:r>
        <w:t xml:space="preserve"> 15-17 </w:t>
      </w:r>
      <w:r>
        <w:rPr>
          <w:rFonts w:hint="eastAsia"/>
        </w:rPr>
        <w:t>лет</w:t>
      </w:r>
      <w:r>
        <w:t xml:space="preserve"> </w:t>
      </w:r>
      <w:r>
        <w:rPr>
          <w:rFonts w:hint="eastAsia"/>
        </w:rPr>
        <w:t>г</w:t>
      </w:r>
      <w:r>
        <w:t xml:space="preserve">. </w:t>
      </w:r>
      <w:r>
        <w:rPr>
          <w:rFonts w:hint="eastAsia"/>
        </w:rPr>
        <w:t>Уфы</w:t>
      </w:r>
      <w:r>
        <w:t xml:space="preserve"> </w:t>
      </w:r>
      <w:r>
        <w:rPr>
          <w:rFonts w:hint="eastAsia"/>
        </w:rPr>
        <w:t>за</w:t>
      </w:r>
    </w:p>
    <w:p w14:paraId="721D974D" w14:textId="77777777" w:rsidR="00CA6504" w:rsidRDefault="00CA6504" w:rsidP="00CA6504"/>
    <w:p w14:paraId="74426625" w14:textId="77777777" w:rsidR="00CA6504" w:rsidRDefault="00CA6504" w:rsidP="00CA6504">
      <w:r>
        <w:t xml:space="preserve">2004-2008 </w:t>
      </w:r>
      <w:r>
        <w:rPr>
          <w:rFonts w:hint="eastAsia"/>
        </w:rPr>
        <w:t>гг</w:t>
      </w:r>
      <w:r>
        <w:t>.</w:t>
      </w:r>
    </w:p>
    <w:p w14:paraId="32559F57" w14:textId="77777777" w:rsidR="00CA6504" w:rsidRDefault="00CA6504" w:rsidP="00CA6504"/>
    <w:p w14:paraId="19CE96DD" w14:textId="77777777" w:rsidR="00CA6504" w:rsidRDefault="00CA6504" w:rsidP="00CA6504">
      <w:r>
        <w:t xml:space="preserve">5.2. </w:t>
      </w:r>
      <w:r>
        <w:rPr>
          <w:rFonts w:hint="eastAsia"/>
        </w:rPr>
        <w:t>Заболеваемость</w:t>
      </w:r>
      <w:r>
        <w:t xml:space="preserve"> </w:t>
      </w:r>
      <w:r>
        <w:rPr>
          <w:rFonts w:hint="eastAsia"/>
        </w:rPr>
        <w:t>психическими</w:t>
      </w:r>
      <w:r>
        <w:t xml:space="preserve"> </w:t>
      </w:r>
      <w:r>
        <w:rPr>
          <w:rFonts w:hint="eastAsia"/>
        </w:rPr>
        <w:t>расстройствами</w:t>
      </w:r>
      <w:r>
        <w:t xml:space="preserve"> </w:t>
      </w:r>
      <w:r>
        <w:rPr>
          <w:rFonts w:hint="eastAsia"/>
        </w:rPr>
        <w:t>среди</w:t>
      </w:r>
      <w:r>
        <w:t xml:space="preserve"> </w:t>
      </w:r>
      <w:r>
        <w:rPr>
          <w:rFonts w:hint="eastAsia"/>
        </w:rPr>
        <w:t>детей</w:t>
      </w:r>
      <w:r>
        <w:t xml:space="preserve"> 0-14 </w:t>
      </w:r>
      <w:r>
        <w:rPr>
          <w:rFonts w:hint="eastAsia"/>
        </w:rPr>
        <w:t>лет</w:t>
      </w:r>
      <w:r>
        <w:t xml:space="preserve"> </w:t>
      </w:r>
      <w:r>
        <w:rPr>
          <w:rFonts w:hint="eastAsia"/>
        </w:rPr>
        <w:t>и</w:t>
      </w:r>
      <w:r>
        <w:t xml:space="preserve"> 1517 </w:t>
      </w:r>
      <w:r>
        <w:rPr>
          <w:rFonts w:hint="eastAsia"/>
        </w:rPr>
        <w:t>лет</w:t>
      </w:r>
      <w:r>
        <w:t xml:space="preserve"> </w:t>
      </w:r>
      <w:r>
        <w:rPr>
          <w:rFonts w:hint="eastAsia"/>
        </w:rPr>
        <w:t>по</w:t>
      </w:r>
      <w:r>
        <w:t xml:space="preserve"> </w:t>
      </w:r>
      <w:r>
        <w:rPr>
          <w:rFonts w:hint="eastAsia"/>
        </w:rPr>
        <w:t>г</w:t>
      </w:r>
      <w:r>
        <w:t xml:space="preserve">. </w:t>
      </w:r>
      <w:r>
        <w:rPr>
          <w:rFonts w:hint="eastAsia"/>
        </w:rPr>
        <w:t>Уфе</w:t>
      </w:r>
      <w:r>
        <w:t xml:space="preserve"> </w:t>
      </w:r>
      <w:r>
        <w:rPr>
          <w:rFonts w:hint="eastAsia"/>
        </w:rPr>
        <w:t>за</w:t>
      </w:r>
      <w:r>
        <w:t xml:space="preserve"> 2002-2008 </w:t>
      </w:r>
      <w:r>
        <w:rPr>
          <w:rFonts w:hint="eastAsia"/>
        </w:rPr>
        <w:t>гг</w:t>
      </w:r>
      <w:r>
        <w:t>.</w:t>
      </w:r>
    </w:p>
    <w:p w14:paraId="257E4FFD" w14:textId="77777777" w:rsidR="00CA6504" w:rsidRDefault="00CA6504" w:rsidP="00CA6504"/>
    <w:p w14:paraId="1A9324A8" w14:textId="79CF5D1F" w:rsidR="00CA6504" w:rsidRPr="00CA6504" w:rsidRDefault="00CA6504" w:rsidP="00CA6504">
      <w:r>
        <w:t>5.3.</w:t>
      </w:r>
      <w:r>
        <w:rPr>
          <w:rFonts w:hint="eastAsia"/>
        </w:rPr>
        <w:t>Организация</w:t>
      </w:r>
      <w:r>
        <w:t xml:space="preserve"> </w:t>
      </w:r>
      <w:r>
        <w:rPr>
          <w:rFonts w:hint="eastAsia"/>
        </w:rPr>
        <w:t>детской</w:t>
      </w:r>
      <w:r>
        <w:t xml:space="preserve"> </w:t>
      </w:r>
      <w:r>
        <w:rPr>
          <w:rFonts w:hint="eastAsia"/>
        </w:rPr>
        <w:t>суицидологической</w:t>
      </w:r>
      <w:r>
        <w:t xml:space="preserve"> </w:t>
      </w:r>
      <w:r>
        <w:rPr>
          <w:rFonts w:hint="eastAsia"/>
        </w:rPr>
        <w:t>службы</w:t>
      </w:r>
      <w:r>
        <w:t>.</w:t>
      </w:r>
    </w:p>
    <w:sectPr w:rsidR="00CA6504" w:rsidRPr="00CA6504"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D9012" w14:textId="77777777" w:rsidR="0004551F" w:rsidRPr="008D1934" w:rsidRDefault="0004551F">
      <w:pPr>
        <w:spacing w:after="0" w:line="240" w:lineRule="auto"/>
      </w:pPr>
      <w:r w:rsidRPr="008D1934">
        <w:separator/>
      </w:r>
    </w:p>
  </w:endnote>
  <w:endnote w:type="continuationSeparator" w:id="0">
    <w:p w14:paraId="5ACFA22E" w14:textId="77777777" w:rsidR="0004551F" w:rsidRPr="008D1934" w:rsidRDefault="0004551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F36D3" w14:textId="77777777" w:rsidR="0004551F" w:rsidRPr="008D1934" w:rsidRDefault="0004551F"/>
    <w:p w14:paraId="6EF72FF7" w14:textId="77777777" w:rsidR="0004551F" w:rsidRPr="008D1934" w:rsidRDefault="0004551F"/>
    <w:p w14:paraId="1BF8058D" w14:textId="77777777" w:rsidR="0004551F" w:rsidRPr="008D1934" w:rsidRDefault="0004551F"/>
    <w:p w14:paraId="14F9BE94" w14:textId="77777777" w:rsidR="0004551F" w:rsidRPr="008D1934" w:rsidRDefault="0004551F"/>
    <w:p w14:paraId="4C10EAC3" w14:textId="77777777" w:rsidR="0004551F" w:rsidRPr="008D1934" w:rsidRDefault="0004551F"/>
    <w:p w14:paraId="400B211E" w14:textId="77777777" w:rsidR="0004551F" w:rsidRPr="008D1934" w:rsidRDefault="0004551F"/>
    <w:p w14:paraId="0602536B" w14:textId="77777777" w:rsidR="0004551F" w:rsidRPr="008D1934" w:rsidRDefault="0004551F">
      <w:pPr>
        <w:rPr>
          <w:sz w:val="2"/>
          <w:szCs w:val="2"/>
        </w:rPr>
      </w:pPr>
      <w:r>
        <w:rPr>
          <w:noProof/>
        </w:rPr>
        <mc:AlternateContent>
          <mc:Choice Requires="wps">
            <w:drawing>
              <wp:anchor distT="0" distB="0" distL="63500" distR="63500" simplePos="0" relativeHeight="251660288" behindDoc="1" locked="0" layoutInCell="1" allowOverlap="1" wp14:anchorId="5A95BE72" wp14:editId="3DB7F76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49044DF" w14:textId="77777777" w:rsidR="0004551F" w:rsidRPr="008D1934" w:rsidRDefault="0004551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95BE7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49044DF" w14:textId="77777777" w:rsidR="0004551F" w:rsidRPr="008D1934" w:rsidRDefault="0004551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246E958" w14:textId="77777777" w:rsidR="0004551F" w:rsidRPr="008D1934" w:rsidRDefault="0004551F"/>
    <w:p w14:paraId="157294A9" w14:textId="77777777" w:rsidR="0004551F" w:rsidRPr="008D1934" w:rsidRDefault="0004551F"/>
    <w:p w14:paraId="67BDDA01" w14:textId="77777777" w:rsidR="0004551F" w:rsidRPr="008D1934" w:rsidRDefault="0004551F">
      <w:pPr>
        <w:rPr>
          <w:sz w:val="2"/>
          <w:szCs w:val="2"/>
        </w:rPr>
      </w:pPr>
      <w:r>
        <w:rPr>
          <w:noProof/>
        </w:rPr>
        <mc:AlternateContent>
          <mc:Choice Requires="wps">
            <w:drawing>
              <wp:anchor distT="0" distB="0" distL="63500" distR="63500" simplePos="0" relativeHeight="251659264" behindDoc="1" locked="0" layoutInCell="1" allowOverlap="1" wp14:anchorId="559BEC89" wp14:editId="59CE18B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E456114" w14:textId="77777777" w:rsidR="0004551F" w:rsidRPr="008D1934" w:rsidRDefault="0004551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9BEC89"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E456114" w14:textId="77777777" w:rsidR="0004551F" w:rsidRPr="008D1934" w:rsidRDefault="0004551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961448E" w14:textId="77777777" w:rsidR="0004551F" w:rsidRPr="008D1934" w:rsidRDefault="0004551F"/>
    <w:p w14:paraId="239006E1" w14:textId="77777777" w:rsidR="0004551F" w:rsidRPr="008D1934" w:rsidRDefault="0004551F">
      <w:pPr>
        <w:rPr>
          <w:sz w:val="2"/>
          <w:szCs w:val="2"/>
        </w:rPr>
      </w:pPr>
    </w:p>
    <w:p w14:paraId="6764B2FD" w14:textId="77777777" w:rsidR="0004551F" w:rsidRPr="008D1934" w:rsidRDefault="0004551F"/>
    <w:p w14:paraId="1D33782B" w14:textId="77777777" w:rsidR="0004551F" w:rsidRPr="008D1934" w:rsidRDefault="0004551F">
      <w:pPr>
        <w:spacing w:after="0" w:line="240" w:lineRule="auto"/>
      </w:pPr>
    </w:p>
  </w:footnote>
  <w:footnote w:type="continuationSeparator" w:id="0">
    <w:p w14:paraId="28091578" w14:textId="77777777" w:rsidR="0004551F" w:rsidRPr="008D1934" w:rsidRDefault="0004551F">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1F"/>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241</Words>
  <Characters>1376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cp:revision>
  <cp:lastPrinted>2024-05-12T14:21:00Z</cp:lastPrinted>
  <dcterms:created xsi:type="dcterms:W3CDTF">2024-05-12T14:37:00Z</dcterms:created>
  <dcterms:modified xsi:type="dcterms:W3CDTF">2024-05-12T16:48:00Z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