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68D1"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Соболева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Елена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Федоровна</w:t>
      </w:r>
      <w:r w:rsidRPr="000647DF">
        <w:rPr>
          <w:rFonts w:ascii="Helvetica" w:hAnsi="Helvetica" w:cs="Helvetica"/>
          <w:b/>
          <w:bCs/>
          <w:color w:val="222222"/>
          <w:sz w:val="21"/>
          <w:szCs w:val="21"/>
        </w:rPr>
        <w:t>.</w:t>
      </w:r>
    </w:p>
    <w:p w14:paraId="2477E0F6"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Агглютинины</w:t>
      </w:r>
      <w:r w:rsidRPr="000647DF">
        <w:rPr>
          <w:rFonts w:ascii="Helvetica" w:hAnsi="Helvetica" w:cs="Helvetica"/>
          <w:b/>
          <w:bCs/>
          <w:color w:val="222222"/>
          <w:sz w:val="21"/>
          <w:szCs w:val="21"/>
        </w:rPr>
        <w:t xml:space="preserve"> Rhizobium Leguminosarum 252 </w:t>
      </w:r>
      <w:r w:rsidRPr="000647DF">
        <w:rPr>
          <w:rFonts w:ascii="Helvetica" w:hAnsi="Helvetica" w:cs="Helvetica" w:hint="eastAsia"/>
          <w:b/>
          <w:bCs/>
          <w:color w:val="222222"/>
          <w:sz w:val="21"/>
          <w:szCs w:val="21"/>
        </w:rPr>
        <w:t>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роль</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во</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взаимодействии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растениями</w:t>
      </w:r>
      <w:r w:rsidRPr="000647DF">
        <w:rPr>
          <w:rFonts w:ascii="Helvetica" w:hAnsi="Helvetica" w:cs="Helvetica"/>
          <w:b/>
          <w:bCs/>
          <w:color w:val="222222"/>
          <w:sz w:val="21"/>
          <w:szCs w:val="21"/>
        </w:rPr>
        <w:t xml:space="preserve"> : </w:t>
      </w:r>
      <w:r w:rsidRPr="000647DF">
        <w:rPr>
          <w:rFonts w:ascii="Helvetica" w:hAnsi="Helvetica" w:cs="Helvetica" w:hint="eastAsia"/>
          <w:b/>
          <w:bCs/>
          <w:color w:val="222222"/>
          <w:sz w:val="21"/>
          <w:szCs w:val="21"/>
        </w:rPr>
        <w:t>диссертация</w:t>
      </w:r>
      <w:r w:rsidRPr="000647DF">
        <w:rPr>
          <w:rFonts w:ascii="Helvetica" w:hAnsi="Helvetica" w:cs="Helvetica"/>
          <w:b/>
          <w:bCs/>
          <w:color w:val="222222"/>
          <w:sz w:val="21"/>
          <w:szCs w:val="21"/>
        </w:rPr>
        <w:t xml:space="preserve"> ... </w:t>
      </w:r>
      <w:r w:rsidRPr="000647DF">
        <w:rPr>
          <w:rFonts w:ascii="Helvetica" w:hAnsi="Helvetica" w:cs="Helvetica" w:hint="eastAsia"/>
          <w:b/>
          <w:bCs/>
          <w:color w:val="222222"/>
          <w:sz w:val="21"/>
          <w:szCs w:val="21"/>
        </w:rPr>
        <w:t>кандидата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биологических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наук</w:t>
      </w:r>
      <w:r w:rsidRPr="000647DF">
        <w:rPr>
          <w:rFonts w:ascii="Helvetica" w:hAnsi="Helvetica" w:cs="Helvetica"/>
          <w:b/>
          <w:bCs/>
          <w:color w:val="222222"/>
          <w:sz w:val="21"/>
          <w:szCs w:val="21"/>
        </w:rPr>
        <w:t xml:space="preserve"> : 03.00.07. - </w:t>
      </w:r>
      <w:r w:rsidRPr="000647DF">
        <w:rPr>
          <w:rFonts w:ascii="Helvetica" w:hAnsi="Helvetica" w:cs="Helvetica" w:hint="eastAsia"/>
          <w:b/>
          <w:bCs/>
          <w:color w:val="222222"/>
          <w:sz w:val="21"/>
          <w:szCs w:val="21"/>
        </w:rPr>
        <w:t>Саратов</w:t>
      </w:r>
      <w:r w:rsidRPr="000647DF">
        <w:rPr>
          <w:rFonts w:ascii="Helvetica" w:hAnsi="Helvetica" w:cs="Helvetica"/>
          <w:b/>
          <w:bCs/>
          <w:color w:val="222222"/>
          <w:sz w:val="21"/>
          <w:szCs w:val="21"/>
        </w:rPr>
        <w:t xml:space="preserve">, 1998. - 119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 </w:t>
      </w:r>
      <w:r w:rsidRPr="000647DF">
        <w:rPr>
          <w:rFonts w:ascii="Helvetica" w:hAnsi="Helvetica" w:cs="Helvetica" w:hint="eastAsia"/>
          <w:b/>
          <w:bCs/>
          <w:color w:val="222222"/>
          <w:sz w:val="21"/>
          <w:szCs w:val="21"/>
        </w:rPr>
        <w:t>ил</w:t>
      </w:r>
      <w:r w:rsidRPr="000647DF">
        <w:rPr>
          <w:rFonts w:ascii="Helvetica" w:hAnsi="Helvetica" w:cs="Helvetica"/>
          <w:b/>
          <w:bCs/>
          <w:color w:val="222222"/>
          <w:sz w:val="21"/>
          <w:szCs w:val="21"/>
        </w:rPr>
        <w:t>.</w:t>
      </w:r>
    </w:p>
    <w:p w14:paraId="25FDF856"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больше</w:t>
      </w:r>
    </w:p>
    <w:p w14:paraId="1B2CD336"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Цитаты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из</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текста</w:t>
      </w:r>
      <w:r w:rsidRPr="000647DF">
        <w:rPr>
          <w:rFonts w:ascii="Helvetica" w:hAnsi="Helvetica" w:cs="Helvetica"/>
          <w:b/>
          <w:bCs/>
          <w:color w:val="222222"/>
          <w:sz w:val="21"/>
          <w:szCs w:val="21"/>
        </w:rPr>
        <w:t>:</w:t>
      </w:r>
    </w:p>
    <w:p w14:paraId="21AF7B89"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стр</w:t>
      </w:r>
      <w:r w:rsidRPr="000647DF">
        <w:rPr>
          <w:rFonts w:ascii="Helvetica" w:hAnsi="Helvetica" w:cs="Helvetica"/>
          <w:b/>
          <w:bCs/>
          <w:color w:val="222222"/>
          <w:sz w:val="21"/>
          <w:szCs w:val="21"/>
        </w:rPr>
        <w:t>. 1</w:t>
      </w:r>
    </w:p>
    <w:p w14:paraId="64230418"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РОССИЙСКАЯ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АКАДЕМИЯ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НАУК</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ИНСТИТУТ</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БИОХИШИ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БИОЛОГИИ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ШКРООРГАНИЗМОВ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тп</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правах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рукописи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Соболева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Елена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Федоровна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Агглютинины</w:t>
      </w:r>
      <w:r w:rsidRPr="000647DF">
        <w:rPr>
          <w:rFonts w:ascii="Helvetica" w:hAnsi="Helvetica" w:cs="Helvetica"/>
          <w:b/>
          <w:bCs/>
          <w:color w:val="222222"/>
          <w:sz w:val="21"/>
          <w:szCs w:val="21"/>
        </w:rPr>
        <w:t xml:space="preserve"> Rhizobium leeuminosarum 252 </w:t>
      </w:r>
      <w:r w:rsidRPr="000647DF">
        <w:rPr>
          <w:rFonts w:ascii="Helvetica" w:hAnsi="Helvetica" w:cs="Helvetica" w:hint="eastAsia"/>
          <w:b/>
          <w:bCs/>
          <w:color w:val="222222"/>
          <w:sz w:val="21"/>
          <w:szCs w:val="21"/>
        </w:rPr>
        <w:t>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роль</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во</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взаимодействии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растениями</w:t>
      </w:r>
      <w:r w:rsidRPr="000647DF">
        <w:rPr>
          <w:rFonts w:ascii="Helvetica" w:hAnsi="Helvetica" w:cs="Helvetica"/>
          <w:b/>
          <w:bCs/>
          <w:color w:val="222222"/>
          <w:sz w:val="21"/>
          <w:szCs w:val="21"/>
        </w:rPr>
        <w:t xml:space="preserve"> 03.00.07 - </w:t>
      </w:r>
      <w:r w:rsidRPr="000647DF">
        <w:rPr>
          <w:rFonts w:ascii="Helvetica" w:hAnsi="Helvetica" w:cs="Helvetica" w:hint="eastAsia"/>
          <w:b/>
          <w:bCs/>
          <w:color w:val="222222"/>
          <w:sz w:val="21"/>
          <w:szCs w:val="21"/>
        </w:rPr>
        <w:t>микробиология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Д</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Т</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Ц</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соискание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ученой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степени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кандидата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биологических</w:t>
      </w:r>
    </w:p>
    <w:p w14:paraId="2E60F7F1"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стр</w:t>
      </w:r>
      <w:r w:rsidRPr="000647DF">
        <w:rPr>
          <w:rFonts w:ascii="Helvetica" w:hAnsi="Helvetica" w:cs="Helvetica"/>
          <w:b/>
          <w:bCs/>
          <w:color w:val="222222"/>
          <w:sz w:val="21"/>
          <w:szCs w:val="21"/>
        </w:rPr>
        <w:t>. 2</w:t>
      </w:r>
    </w:p>
    <w:p w14:paraId="5914AF9E"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1.3.1. </w:t>
      </w:r>
      <w:r w:rsidRPr="000647DF">
        <w:rPr>
          <w:rFonts w:ascii="Helvetica" w:hAnsi="Helvetica" w:cs="Helvetica" w:hint="eastAsia"/>
          <w:b/>
          <w:bCs/>
          <w:color w:val="222222"/>
          <w:sz w:val="21"/>
          <w:szCs w:val="21"/>
        </w:rPr>
        <w:t>Участие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лектинов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углевод</w:t>
      </w:r>
      <w:r w:rsidRPr="000647DF">
        <w:rPr>
          <w:rFonts w:ascii="Helvetica" w:hAnsi="Helvetica" w:cs="Helvetica"/>
          <w:b/>
          <w:bCs/>
          <w:color w:val="222222"/>
          <w:sz w:val="21"/>
          <w:szCs w:val="21"/>
        </w:rPr>
        <w:t>-</w:t>
      </w:r>
      <w:r w:rsidRPr="000647DF">
        <w:rPr>
          <w:rFonts w:ascii="Helvetica" w:hAnsi="Helvetica" w:cs="Helvetica" w:hint="eastAsia"/>
          <w:b/>
          <w:bCs/>
          <w:color w:val="222222"/>
          <w:sz w:val="21"/>
          <w:szCs w:val="21"/>
        </w:rPr>
        <w:t>белковом</w:t>
      </w:r>
      <w:r w:rsidRPr="000647DF">
        <w:rPr>
          <w:rFonts w:ascii="Helvetica" w:hAnsi="Helvetica" w:cs="Helvetica"/>
          <w:b/>
          <w:bCs/>
          <w:color w:val="222222"/>
          <w:sz w:val="21"/>
          <w:szCs w:val="21"/>
        </w:rPr>
        <w:t xml:space="preserve"> 23 </w:t>
      </w:r>
      <w:r w:rsidRPr="000647DF">
        <w:rPr>
          <w:rFonts w:ascii="Helvetica" w:hAnsi="Helvetica" w:cs="Helvetica" w:hint="eastAsia"/>
          <w:b/>
          <w:bCs/>
          <w:color w:val="222222"/>
          <w:sz w:val="21"/>
          <w:szCs w:val="21"/>
        </w:rPr>
        <w:t>взаимодействии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бактерий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растениями</w:t>
      </w:r>
      <w:r w:rsidRPr="000647DF">
        <w:rPr>
          <w:rFonts w:ascii="Helvetica" w:hAnsi="Helvetica" w:cs="Helvetica"/>
          <w:b/>
          <w:bCs/>
          <w:color w:val="222222"/>
          <w:sz w:val="21"/>
          <w:szCs w:val="21"/>
        </w:rPr>
        <w:t xml:space="preserve"> 1.3.2. </w:t>
      </w:r>
      <w:r w:rsidRPr="000647DF">
        <w:rPr>
          <w:rFonts w:ascii="Helvetica" w:hAnsi="Helvetica" w:cs="Helvetica" w:hint="eastAsia"/>
          <w:b/>
          <w:bCs/>
          <w:color w:val="222222"/>
          <w:sz w:val="21"/>
          <w:szCs w:val="21"/>
        </w:rPr>
        <w:t>Роль</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бактерий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во</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взаимодействии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бак­</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терий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растениями</w:t>
      </w:r>
      <w:r w:rsidRPr="000647DF">
        <w:rPr>
          <w:rFonts w:ascii="Helvetica" w:hAnsi="Helvetica" w:cs="Helvetica"/>
          <w:b/>
          <w:bCs/>
          <w:color w:val="222222"/>
          <w:sz w:val="21"/>
          <w:szCs w:val="21"/>
        </w:rPr>
        <w:t xml:space="preserve"> 25 </w:t>
      </w:r>
      <w:r w:rsidRPr="000647DF">
        <w:rPr>
          <w:rFonts w:ascii="Helvetica" w:hAnsi="Helvetica" w:cs="Helvetica" w:hint="eastAsia"/>
          <w:b/>
          <w:bCs/>
          <w:color w:val="222222"/>
          <w:sz w:val="21"/>
          <w:szCs w:val="21"/>
        </w:rPr>
        <w:t>ГЛАВА</w:t>
      </w:r>
      <w:r w:rsidRPr="000647DF">
        <w:rPr>
          <w:rFonts w:ascii="Helvetica" w:hAnsi="Helvetica" w:cs="Helvetica"/>
          <w:b/>
          <w:bCs/>
          <w:color w:val="222222"/>
          <w:sz w:val="21"/>
          <w:szCs w:val="21"/>
        </w:rPr>
        <w:t xml:space="preserve"> 2. </w:t>
      </w:r>
      <w:r w:rsidRPr="000647DF">
        <w:rPr>
          <w:rFonts w:ascii="Helvetica" w:hAnsi="Helvetica" w:cs="Helvetica" w:hint="eastAsia"/>
          <w:b/>
          <w:bCs/>
          <w:color w:val="222222"/>
          <w:sz w:val="21"/>
          <w:szCs w:val="21"/>
        </w:rPr>
        <w:t>МАТЕРИАЛЫ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МЕТОДЫ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ИССЛЕДОВАНИЯ</w:t>
      </w:r>
      <w:r w:rsidRPr="000647DF">
        <w:rPr>
          <w:rFonts w:ascii="Helvetica" w:hAnsi="Helvetica" w:cs="Helvetica"/>
          <w:b/>
          <w:bCs/>
          <w:color w:val="222222"/>
          <w:sz w:val="21"/>
          <w:szCs w:val="21"/>
        </w:rPr>
        <w:t xml:space="preserve"> 2.1. 2.1.1. </w:t>
      </w:r>
      <w:r w:rsidRPr="000647DF">
        <w:rPr>
          <w:rFonts w:ascii="Helvetica" w:hAnsi="Helvetica" w:cs="Helvetica" w:hint="eastAsia"/>
          <w:b/>
          <w:bCs/>
          <w:color w:val="222222"/>
          <w:sz w:val="21"/>
          <w:szCs w:val="21"/>
        </w:rPr>
        <w:t>Объект</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исследований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условия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культивирования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Среды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используемые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для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культивирования</w:t>
      </w:r>
    </w:p>
    <w:p w14:paraId="09A21CCA"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стр</w:t>
      </w:r>
      <w:r w:rsidRPr="000647DF">
        <w:rPr>
          <w:rFonts w:ascii="Helvetica" w:hAnsi="Helvetica" w:cs="Helvetica"/>
          <w:b/>
          <w:bCs/>
          <w:color w:val="222222"/>
          <w:sz w:val="21"/>
          <w:szCs w:val="21"/>
        </w:rPr>
        <w:t>. 97</w:t>
      </w:r>
    </w:p>
    <w:p w14:paraId="2B372370"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расположение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так</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же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бактериальной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поверхности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определенной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физиологи­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Дальнейшие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позволило</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высказать</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предположение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об</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ческой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роли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процессах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взаимодействия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растениями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эксперименты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были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направлены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выяснение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роли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почвенных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нинов</w:t>
      </w:r>
      <w:r w:rsidRPr="000647DF">
        <w:rPr>
          <w:rFonts w:ascii="Helvetica" w:hAnsi="Helvetica" w:cs="Helvetica"/>
          <w:b/>
          <w:bCs/>
          <w:color w:val="222222"/>
          <w:sz w:val="21"/>
          <w:szCs w:val="21"/>
        </w:rPr>
        <w:t xml:space="preserve"> /?. 1</w:t>
      </w:r>
      <w:r w:rsidRPr="000647DF">
        <w:rPr>
          <w:rFonts w:ascii="Helvetica" w:hAnsi="Helvetica" w:cs="Helvetica" w:hint="eastAsia"/>
          <w:b/>
          <w:bCs/>
          <w:color w:val="222222"/>
          <w:sz w:val="21"/>
          <w:szCs w:val="21"/>
        </w:rPr>
        <w:t>еёит</w:t>
      </w:r>
      <w:r w:rsidRPr="000647DF">
        <w:rPr>
          <w:rFonts w:ascii="Helvetica" w:hAnsi="Helvetica" w:cs="Helvetica"/>
          <w:b/>
          <w:bCs/>
          <w:color w:val="222222"/>
          <w:sz w:val="21"/>
          <w:szCs w:val="21"/>
        </w:rPr>
        <w:t>1</w:t>
      </w:r>
      <w:r w:rsidRPr="000647DF">
        <w:rPr>
          <w:rFonts w:ascii="Helvetica" w:hAnsi="Helvetica" w:cs="Helvetica" w:hint="eastAsia"/>
          <w:b/>
          <w:bCs/>
          <w:color w:val="222222"/>
          <w:sz w:val="21"/>
          <w:szCs w:val="21"/>
        </w:rPr>
        <w:t>позагит</w:t>
      </w:r>
      <w:r w:rsidRPr="000647DF">
        <w:rPr>
          <w:rFonts w:ascii="Helvetica" w:hAnsi="Helvetica" w:cs="Helvetica"/>
          <w:b/>
          <w:bCs/>
          <w:color w:val="222222"/>
          <w:sz w:val="21"/>
          <w:szCs w:val="21"/>
        </w:rPr>
        <w:t xml:space="preserve"> 252 </w:t>
      </w:r>
      <w:r w:rsidRPr="000647DF">
        <w:rPr>
          <w:rFonts w:ascii="Helvetica" w:hAnsi="Helvetica" w:cs="Helvetica" w:hint="eastAsia"/>
          <w:b/>
          <w:bCs/>
          <w:color w:val="222222"/>
          <w:sz w:val="21"/>
          <w:szCs w:val="21"/>
        </w:rPr>
        <w:t>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прикреплении</w:t>
      </w:r>
    </w:p>
    <w:p w14:paraId="7D57400C" w14:textId="77777777" w:rsidR="000647DF" w:rsidRPr="000647DF" w:rsidRDefault="000647DF" w:rsidP="000647DF">
      <w:pPr>
        <w:rPr>
          <w:rFonts w:ascii="Helvetica" w:hAnsi="Helvetica" w:cs="Helvetica"/>
          <w:b/>
          <w:bCs/>
          <w:color w:val="222222"/>
          <w:sz w:val="21"/>
          <w:szCs w:val="21"/>
        </w:rPr>
      </w:pPr>
    </w:p>
    <w:p w14:paraId="17410DB0"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Оглавление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диссертации</w:t>
      </w:r>
    </w:p>
    <w:p w14:paraId="35B6E032"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кандидат</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биологических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наук</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Соболева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Елена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Федоровна</w:t>
      </w:r>
    </w:p>
    <w:p w14:paraId="43C3AE0A"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Введение</w:t>
      </w:r>
    </w:p>
    <w:p w14:paraId="44F8813C" w14:textId="77777777" w:rsidR="000647DF" w:rsidRPr="000647DF" w:rsidRDefault="000647DF" w:rsidP="000647DF">
      <w:pPr>
        <w:rPr>
          <w:rFonts w:ascii="Helvetica" w:hAnsi="Helvetica" w:cs="Helvetica"/>
          <w:b/>
          <w:bCs/>
          <w:color w:val="222222"/>
          <w:sz w:val="21"/>
          <w:szCs w:val="21"/>
        </w:rPr>
      </w:pPr>
    </w:p>
    <w:p w14:paraId="0C82BF34"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lastRenderedPageBreak/>
        <w:t>ГЛАВА</w:t>
      </w:r>
      <w:r w:rsidRPr="000647DF">
        <w:rPr>
          <w:rFonts w:ascii="Helvetica" w:hAnsi="Helvetica" w:cs="Helvetica"/>
          <w:b/>
          <w:bCs/>
          <w:color w:val="222222"/>
          <w:sz w:val="21"/>
          <w:szCs w:val="21"/>
        </w:rPr>
        <w:t xml:space="preserve"> 1. </w:t>
      </w:r>
      <w:r w:rsidRPr="000647DF">
        <w:rPr>
          <w:rFonts w:ascii="Helvetica" w:hAnsi="Helvetica" w:cs="Helvetica" w:hint="eastAsia"/>
          <w:b/>
          <w:bCs/>
          <w:color w:val="222222"/>
          <w:sz w:val="21"/>
          <w:szCs w:val="21"/>
        </w:rPr>
        <w:t>ОБЗОР</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ЛИТЕРАТУРЫ</w:t>
      </w:r>
    </w:p>
    <w:p w14:paraId="0EEDF0A8" w14:textId="77777777" w:rsidR="000647DF" w:rsidRPr="000647DF" w:rsidRDefault="000647DF" w:rsidP="000647DF">
      <w:pPr>
        <w:rPr>
          <w:rFonts w:ascii="Helvetica" w:hAnsi="Helvetica" w:cs="Helvetica"/>
          <w:b/>
          <w:bCs/>
          <w:color w:val="222222"/>
          <w:sz w:val="21"/>
          <w:szCs w:val="21"/>
        </w:rPr>
      </w:pPr>
    </w:p>
    <w:p w14:paraId="59360A70"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1.1. </w:t>
      </w:r>
      <w:r w:rsidRPr="000647DF">
        <w:rPr>
          <w:rFonts w:ascii="Helvetica" w:hAnsi="Helvetica" w:cs="Helvetica" w:hint="eastAsia"/>
          <w:b/>
          <w:bCs/>
          <w:color w:val="222222"/>
          <w:sz w:val="21"/>
          <w:szCs w:val="21"/>
        </w:rPr>
        <w:t>Понятие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лектины</w:t>
      </w:r>
      <w:r w:rsidRPr="000647DF">
        <w:rPr>
          <w:rFonts w:ascii="Helvetica" w:hAnsi="Helvetica" w:cs="Helvetica"/>
          <w:b/>
          <w:bCs/>
          <w:color w:val="222222"/>
          <w:sz w:val="21"/>
          <w:szCs w:val="21"/>
        </w:rPr>
        <w:t>)".</w:t>
      </w:r>
    </w:p>
    <w:p w14:paraId="093B4761" w14:textId="77777777" w:rsidR="000647DF" w:rsidRPr="000647DF" w:rsidRDefault="000647DF" w:rsidP="000647DF">
      <w:pPr>
        <w:rPr>
          <w:rFonts w:ascii="Helvetica" w:hAnsi="Helvetica" w:cs="Helvetica"/>
          <w:b/>
          <w:bCs/>
          <w:color w:val="222222"/>
          <w:sz w:val="21"/>
          <w:szCs w:val="21"/>
        </w:rPr>
      </w:pPr>
    </w:p>
    <w:p w14:paraId="422DFBCD"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1.2. </w:t>
      </w:r>
      <w:r w:rsidRPr="000647DF">
        <w:rPr>
          <w:rFonts w:ascii="Helvetica" w:hAnsi="Helvetica" w:cs="Helvetica" w:hint="eastAsia"/>
          <w:b/>
          <w:bCs/>
          <w:color w:val="222222"/>
          <w:sz w:val="21"/>
          <w:szCs w:val="21"/>
        </w:rPr>
        <w:t>Бактериальные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агглютинины</w:t>
      </w:r>
      <w:r w:rsidRPr="000647DF">
        <w:rPr>
          <w:rFonts w:ascii="Helvetica" w:hAnsi="Helvetica" w:cs="Helvetica"/>
          <w:b/>
          <w:bCs/>
          <w:color w:val="222222"/>
          <w:sz w:val="21"/>
          <w:szCs w:val="21"/>
        </w:rPr>
        <w:t>.</w:t>
      </w:r>
    </w:p>
    <w:p w14:paraId="7921BDB6" w14:textId="77777777" w:rsidR="000647DF" w:rsidRPr="000647DF" w:rsidRDefault="000647DF" w:rsidP="000647DF">
      <w:pPr>
        <w:rPr>
          <w:rFonts w:ascii="Helvetica" w:hAnsi="Helvetica" w:cs="Helvetica"/>
          <w:b/>
          <w:bCs/>
          <w:color w:val="222222"/>
          <w:sz w:val="21"/>
          <w:szCs w:val="21"/>
        </w:rPr>
      </w:pPr>
    </w:p>
    <w:p w14:paraId="1E77F1F2"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1.3. </w:t>
      </w:r>
      <w:r w:rsidRPr="000647DF">
        <w:rPr>
          <w:rFonts w:ascii="Helvetica" w:hAnsi="Helvetica" w:cs="Helvetica" w:hint="eastAsia"/>
          <w:b/>
          <w:bCs/>
          <w:color w:val="222222"/>
          <w:sz w:val="21"/>
          <w:szCs w:val="21"/>
        </w:rPr>
        <w:t>Основные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представления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об</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углевод</w:t>
      </w:r>
      <w:r w:rsidRPr="000647DF">
        <w:rPr>
          <w:rFonts w:ascii="Helvetica" w:hAnsi="Helvetica" w:cs="Helvetica"/>
          <w:b/>
          <w:bCs/>
          <w:color w:val="222222"/>
          <w:sz w:val="21"/>
          <w:szCs w:val="21"/>
        </w:rPr>
        <w:t>-</w:t>
      </w:r>
      <w:r w:rsidRPr="000647DF">
        <w:rPr>
          <w:rFonts w:ascii="Helvetica" w:hAnsi="Helvetica" w:cs="Helvetica" w:hint="eastAsia"/>
          <w:b/>
          <w:bCs/>
          <w:color w:val="222222"/>
          <w:sz w:val="21"/>
          <w:szCs w:val="21"/>
        </w:rPr>
        <w:t>белковом</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взаимодействии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бактерий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растениями</w:t>
      </w:r>
      <w:r w:rsidRPr="000647DF">
        <w:rPr>
          <w:rFonts w:ascii="Helvetica" w:hAnsi="Helvetica" w:cs="Helvetica"/>
          <w:b/>
          <w:bCs/>
          <w:color w:val="222222"/>
          <w:sz w:val="21"/>
          <w:szCs w:val="21"/>
        </w:rPr>
        <w:t>.</w:t>
      </w:r>
    </w:p>
    <w:p w14:paraId="7A898A15" w14:textId="77777777" w:rsidR="000647DF" w:rsidRPr="000647DF" w:rsidRDefault="000647DF" w:rsidP="000647DF">
      <w:pPr>
        <w:rPr>
          <w:rFonts w:ascii="Helvetica" w:hAnsi="Helvetica" w:cs="Helvetica"/>
          <w:b/>
          <w:bCs/>
          <w:color w:val="222222"/>
          <w:sz w:val="21"/>
          <w:szCs w:val="21"/>
        </w:rPr>
      </w:pPr>
    </w:p>
    <w:p w14:paraId="0983382D"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1.3.1. </w:t>
      </w:r>
      <w:r w:rsidRPr="000647DF">
        <w:rPr>
          <w:rFonts w:ascii="Helvetica" w:hAnsi="Helvetica" w:cs="Helvetica" w:hint="eastAsia"/>
          <w:b/>
          <w:bCs/>
          <w:color w:val="222222"/>
          <w:sz w:val="21"/>
          <w:szCs w:val="21"/>
        </w:rPr>
        <w:t>Участие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лектинов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углевод</w:t>
      </w:r>
      <w:r w:rsidRPr="000647DF">
        <w:rPr>
          <w:rFonts w:ascii="Helvetica" w:hAnsi="Helvetica" w:cs="Helvetica"/>
          <w:b/>
          <w:bCs/>
          <w:color w:val="222222"/>
          <w:sz w:val="21"/>
          <w:szCs w:val="21"/>
        </w:rPr>
        <w:t>-</w:t>
      </w:r>
      <w:r w:rsidRPr="000647DF">
        <w:rPr>
          <w:rFonts w:ascii="Helvetica" w:hAnsi="Helvetica" w:cs="Helvetica" w:hint="eastAsia"/>
          <w:b/>
          <w:bCs/>
          <w:color w:val="222222"/>
          <w:sz w:val="21"/>
          <w:szCs w:val="21"/>
        </w:rPr>
        <w:t>белковом</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взаимодействии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бактерий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растениями</w:t>
      </w:r>
      <w:r w:rsidRPr="000647DF">
        <w:rPr>
          <w:rFonts w:ascii="Helvetica" w:hAnsi="Helvetica" w:cs="Helvetica"/>
          <w:b/>
          <w:bCs/>
          <w:color w:val="222222"/>
          <w:sz w:val="21"/>
          <w:szCs w:val="21"/>
        </w:rPr>
        <w:t>.</w:t>
      </w:r>
    </w:p>
    <w:p w14:paraId="0A0EC33C" w14:textId="77777777" w:rsidR="000647DF" w:rsidRPr="000647DF" w:rsidRDefault="000647DF" w:rsidP="000647DF">
      <w:pPr>
        <w:rPr>
          <w:rFonts w:ascii="Helvetica" w:hAnsi="Helvetica" w:cs="Helvetica"/>
          <w:b/>
          <w:bCs/>
          <w:color w:val="222222"/>
          <w:sz w:val="21"/>
          <w:szCs w:val="21"/>
        </w:rPr>
      </w:pPr>
    </w:p>
    <w:p w14:paraId="736480B4"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1.3.2. </w:t>
      </w:r>
      <w:r w:rsidRPr="000647DF">
        <w:rPr>
          <w:rFonts w:ascii="Helvetica" w:hAnsi="Helvetica" w:cs="Helvetica" w:hint="eastAsia"/>
          <w:b/>
          <w:bCs/>
          <w:color w:val="222222"/>
          <w:sz w:val="21"/>
          <w:szCs w:val="21"/>
        </w:rPr>
        <w:t>Роль</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бактерий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во</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взаимодействии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бактерий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растениями</w:t>
      </w:r>
      <w:r w:rsidRPr="000647DF">
        <w:rPr>
          <w:rFonts w:ascii="Helvetica" w:hAnsi="Helvetica" w:cs="Helvetica"/>
          <w:b/>
          <w:bCs/>
          <w:color w:val="222222"/>
          <w:sz w:val="21"/>
          <w:szCs w:val="21"/>
        </w:rPr>
        <w:t>.</w:t>
      </w:r>
    </w:p>
    <w:p w14:paraId="71AA6429" w14:textId="77777777" w:rsidR="000647DF" w:rsidRPr="000647DF" w:rsidRDefault="000647DF" w:rsidP="000647DF">
      <w:pPr>
        <w:rPr>
          <w:rFonts w:ascii="Helvetica" w:hAnsi="Helvetica" w:cs="Helvetica"/>
          <w:b/>
          <w:bCs/>
          <w:color w:val="222222"/>
          <w:sz w:val="21"/>
          <w:szCs w:val="21"/>
        </w:rPr>
      </w:pPr>
    </w:p>
    <w:p w14:paraId="30D172F4"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ГЛАВА</w:t>
      </w:r>
      <w:r w:rsidRPr="000647DF">
        <w:rPr>
          <w:rFonts w:ascii="Helvetica" w:hAnsi="Helvetica" w:cs="Helvetica"/>
          <w:b/>
          <w:bCs/>
          <w:color w:val="222222"/>
          <w:sz w:val="21"/>
          <w:szCs w:val="21"/>
        </w:rPr>
        <w:t xml:space="preserve"> 2. </w:t>
      </w:r>
      <w:r w:rsidRPr="000647DF">
        <w:rPr>
          <w:rFonts w:ascii="Helvetica" w:hAnsi="Helvetica" w:cs="Helvetica" w:hint="eastAsia"/>
          <w:b/>
          <w:bCs/>
          <w:color w:val="222222"/>
          <w:sz w:val="21"/>
          <w:szCs w:val="21"/>
        </w:rPr>
        <w:t>МАТЕРИАЛЫ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МЕТОДЫ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ИССЛЕДОВАНИЯ</w:t>
      </w:r>
    </w:p>
    <w:p w14:paraId="6E33D06E" w14:textId="77777777" w:rsidR="000647DF" w:rsidRPr="000647DF" w:rsidRDefault="000647DF" w:rsidP="000647DF">
      <w:pPr>
        <w:rPr>
          <w:rFonts w:ascii="Helvetica" w:hAnsi="Helvetica" w:cs="Helvetica"/>
          <w:b/>
          <w:bCs/>
          <w:color w:val="222222"/>
          <w:sz w:val="21"/>
          <w:szCs w:val="21"/>
        </w:rPr>
      </w:pPr>
    </w:p>
    <w:p w14:paraId="54D00B57"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2.1. </w:t>
      </w:r>
      <w:r w:rsidRPr="000647DF">
        <w:rPr>
          <w:rFonts w:ascii="Helvetica" w:hAnsi="Helvetica" w:cs="Helvetica" w:hint="eastAsia"/>
          <w:b/>
          <w:bCs/>
          <w:color w:val="222222"/>
          <w:sz w:val="21"/>
          <w:szCs w:val="21"/>
        </w:rPr>
        <w:t>Объект</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исследований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условия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культивирования</w:t>
      </w:r>
      <w:r w:rsidRPr="000647DF">
        <w:rPr>
          <w:rFonts w:ascii="Helvetica" w:hAnsi="Helvetica" w:cs="Helvetica"/>
          <w:b/>
          <w:bCs/>
          <w:color w:val="222222"/>
          <w:sz w:val="21"/>
          <w:szCs w:val="21"/>
        </w:rPr>
        <w:t>.</w:t>
      </w:r>
    </w:p>
    <w:p w14:paraId="4C4FDA5A" w14:textId="77777777" w:rsidR="000647DF" w:rsidRPr="000647DF" w:rsidRDefault="000647DF" w:rsidP="000647DF">
      <w:pPr>
        <w:rPr>
          <w:rFonts w:ascii="Helvetica" w:hAnsi="Helvetica" w:cs="Helvetica"/>
          <w:b/>
          <w:bCs/>
          <w:color w:val="222222"/>
          <w:sz w:val="21"/>
          <w:szCs w:val="21"/>
        </w:rPr>
      </w:pPr>
    </w:p>
    <w:p w14:paraId="2E788F0E"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2.1.1. </w:t>
      </w:r>
      <w:r w:rsidRPr="000647DF">
        <w:rPr>
          <w:rFonts w:ascii="Helvetica" w:hAnsi="Helvetica" w:cs="Helvetica" w:hint="eastAsia"/>
          <w:b/>
          <w:bCs/>
          <w:color w:val="222222"/>
          <w:sz w:val="21"/>
          <w:szCs w:val="21"/>
        </w:rPr>
        <w:t>Среды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используемые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для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культивирования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микроорганизмов</w:t>
      </w:r>
      <w:r w:rsidRPr="000647DF">
        <w:rPr>
          <w:rFonts w:ascii="Helvetica" w:hAnsi="Helvetica" w:cs="Helvetica"/>
          <w:b/>
          <w:bCs/>
          <w:color w:val="222222"/>
          <w:sz w:val="21"/>
          <w:szCs w:val="21"/>
        </w:rPr>
        <w:t>.</w:t>
      </w:r>
    </w:p>
    <w:p w14:paraId="6214D630" w14:textId="77777777" w:rsidR="000647DF" w:rsidRPr="000647DF" w:rsidRDefault="000647DF" w:rsidP="000647DF">
      <w:pPr>
        <w:rPr>
          <w:rFonts w:ascii="Helvetica" w:hAnsi="Helvetica" w:cs="Helvetica"/>
          <w:b/>
          <w:bCs/>
          <w:color w:val="222222"/>
          <w:sz w:val="21"/>
          <w:szCs w:val="21"/>
        </w:rPr>
      </w:pPr>
    </w:p>
    <w:p w14:paraId="5469E1ED"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 </w:t>
      </w:r>
      <w:r w:rsidRPr="000647DF">
        <w:rPr>
          <w:rFonts w:ascii="Helvetica" w:hAnsi="Helvetica" w:cs="Helvetica" w:hint="eastAsia"/>
          <w:b/>
          <w:bCs/>
          <w:color w:val="222222"/>
          <w:sz w:val="21"/>
          <w:szCs w:val="21"/>
        </w:rPr>
        <w:t>Методы</w:t>
      </w:r>
      <w:r w:rsidRPr="000647DF">
        <w:rPr>
          <w:rFonts w:ascii="Helvetica" w:hAnsi="Helvetica" w:cs="Helvetica"/>
          <w:b/>
          <w:bCs/>
          <w:color w:val="222222"/>
          <w:sz w:val="21"/>
          <w:szCs w:val="21"/>
        </w:rPr>
        <w:t>.</w:t>
      </w:r>
    </w:p>
    <w:p w14:paraId="7D0D2FEA" w14:textId="77777777" w:rsidR="000647DF" w:rsidRPr="000647DF" w:rsidRDefault="000647DF" w:rsidP="000647DF">
      <w:pPr>
        <w:rPr>
          <w:rFonts w:ascii="Helvetica" w:hAnsi="Helvetica" w:cs="Helvetica"/>
          <w:b/>
          <w:bCs/>
          <w:color w:val="222222"/>
          <w:sz w:val="21"/>
          <w:szCs w:val="21"/>
        </w:rPr>
      </w:pPr>
    </w:p>
    <w:p w14:paraId="7DF416A5"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2.2.1. </w:t>
      </w:r>
      <w:r w:rsidRPr="000647DF">
        <w:rPr>
          <w:rFonts w:ascii="Helvetica" w:hAnsi="Helvetica" w:cs="Helvetica" w:hint="eastAsia"/>
          <w:b/>
          <w:bCs/>
          <w:color w:val="222222"/>
          <w:sz w:val="21"/>
          <w:szCs w:val="21"/>
        </w:rPr>
        <w:t>Выделение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очистка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ризобий</w:t>
      </w:r>
      <w:r w:rsidRPr="000647DF">
        <w:rPr>
          <w:rFonts w:ascii="Helvetica" w:hAnsi="Helvetica" w:cs="Helvetica"/>
          <w:b/>
          <w:bCs/>
          <w:color w:val="222222"/>
          <w:sz w:val="21"/>
          <w:szCs w:val="21"/>
        </w:rPr>
        <w:t>.</w:t>
      </w:r>
    </w:p>
    <w:p w14:paraId="1815B4DA" w14:textId="77777777" w:rsidR="000647DF" w:rsidRPr="000647DF" w:rsidRDefault="000647DF" w:rsidP="000647DF">
      <w:pPr>
        <w:rPr>
          <w:rFonts w:ascii="Helvetica" w:hAnsi="Helvetica" w:cs="Helvetica"/>
          <w:b/>
          <w:bCs/>
          <w:color w:val="222222"/>
          <w:sz w:val="21"/>
          <w:szCs w:val="21"/>
        </w:rPr>
      </w:pPr>
    </w:p>
    <w:p w14:paraId="13C7BAE2"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2.2.2. </w:t>
      </w:r>
      <w:r w:rsidRPr="000647DF">
        <w:rPr>
          <w:rFonts w:ascii="Helvetica" w:hAnsi="Helvetica" w:cs="Helvetica" w:hint="eastAsia"/>
          <w:b/>
          <w:bCs/>
          <w:color w:val="222222"/>
          <w:sz w:val="21"/>
          <w:szCs w:val="21"/>
        </w:rPr>
        <w:t>Определение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гемагглютинирующей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активности</w:t>
      </w:r>
      <w:r w:rsidRPr="000647DF">
        <w:rPr>
          <w:rFonts w:ascii="Helvetica" w:hAnsi="Helvetica" w:cs="Helvetica"/>
          <w:b/>
          <w:bCs/>
          <w:color w:val="222222"/>
          <w:sz w:val="21"/>
          <w:szCs w:val="21"/>
        </w:rPr>
        <w:t>.</w:t>
      </w:r>
    </w:p>
    <w:p w14:paraId="70591F9A" w14:textId="77777777" w:rsidR="000647DF" w:rsidRPr="000647DF" w:rsidRDefault="000647DF" w:rsidP="000647DF">
      <w:pPr>
        <w:rPr>
          <w:rFonts w:ascii="Helvetica" w:hAnsi="Helvetica" w:cs="Helvetica"/>
          <w:b/>
          <w:bCs/>
          <w:color w:val="222222"/>
          <w:sz w:val="21"/>
          <w:szCs w:val="21"/>
        </w:rPr>
      </w:pPr>
    </w:p>
    <w:p w14:paraId="261E5D4B"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lastRenderedPageBreak/>
        <w:t xml:space="preserve">2.2.3. </w:t>
      </w:r>
      <w:r w:rsidRPr="000647DF">
        <w:rPr>
          <w:rFonts w:ascii="Helvetica" w:hAnsi="Helvetica" w:cs="Helvetica" w:hint="eastAsia"/>
          <w:b/>
          <w:bCs/>
          <w:color w:val="222222"/>
          <w:sz w:val="21"/>
          <w:szCs w:val="21"/>
        </w:rPr>
        <w:t>Определение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молекулярной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массы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белков</w:t>
      </w:r>
      <w:r w:rsidRPr="000647DF">
        <w:rPr>
          <w:rFonts w:ascii="Helvetica" w:hAnsi="Helvetica" w:cs="Helvetica"/>
          <w:b/>
          <w:bCs/>
          <w:color w:val="222222"/>
          <w:sz w:val="21"/>
          <w:szCs w:val="21"/>
        </w:rPr>
        <w:t>.</w:t>
      </w:r>
    </w:p>
    <w:p w14:paraId="75EDD3F2" w14:textId="77777777" w:rsidR="000647DF" w:rsidRPr="000647DF" w:rsidRDefault="000647DF" w:rsidP="000647DF">
      <w:pPr>
        <w:rPr>
          <w:rFonts w:ascii="Helvetica" w:hAnsi="Helvetica" w:cs="Helvetica"/>
          <w:b/>
          <w:bCs/>
          <w:color w:val="222222"/>
          <w:sz w:val="21"/>
          <w:szCs w:val="21"/>
        </w:rPr>
      </w:pPr>
    </w:p>
    <w:p w14:paraId="3FE8D29D"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2.2.4. </w:t>
      </w:r>
      <w:r w:rsidRPr="000647DF">
        <w:rPr>
          <w:rFonts w:ascii="Helvetica" w:hAnsi="Helvetica" w:cs="Helvetica" w:hint="eastAsia"/>
          <w:b/>
          <w:bCs/>
          <w:color w:val="222222"/>
          <w:sz w:val="21"/>
          <w:szCs w:val="21"/>
        </w:rPr>
        <w:t>Определение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аминокислотного</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состава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белков</w:t>
      </w:r>
      <w:r w:rsidRPr="000647DF">
        <w:rPr>
          <w:rFonts w:ascii="Helvetica" w:hAnsi="Helvetica" w:cs="Helvetica"/>
          <w:b/>
          <w:bCs/>
          <w:color w:val="222222"/>
          <w:sz w:val="21"/>
          <w:szCs w:val="21"/>
        </w:rPr>
        <w:t>.</w:t>
      </w:r>
    </w:p>
    <w:p w14:paraId="61E4B9DC" w14:textId="77777777" w:rsidR="000647DF" w:rsidRPr="000647DF" w:rsidRDefault="000647DF" w:rsidP="000647DF">
      <w:pPr>
        <w:rPr>
          <w:rFonts w:ascii="Helvetica" w:hAnsi="Helvetica" w:cs="Helvetica"/>
          <w:b/>
          <w:bCs/>
          <w:color w:val="222222"/>
          <w:sz w:val="21"/>
          <w:szCs w:val="21"/>
        </w:rPr>
      </w:pPr>
    </w:p>
    <w:p w14:paraId="1EBB0B2F"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2.2.5. </w:t>
      </w:r>
      <w:r w:rsidRPr="000647DF">
        <w:rPr>
          <w:rFonts w:ascii="Helvetica" w:hAnsi="Helvetica" w:cs="Helvetica" w:hint="eastAsia"/>
          <w:b/>
          <w:bCs/>
          <w:color w:val="222222"/>
          <w:sz w:val="21"/>
          <w:szCs w:val="21"/>
        </w:rPr>
        <w:t>Определение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углеводного</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состава</w:t>
      </w:r>
      <w:r w:rsidRPr="000647DF">
        <w:rPr>
          <w:rFonts w:ascii="Helvetica" w:hAnsi="Helvetica" w:cs="Helvetica"/>
          <w:b/>
          <w:bCs/>
          <w:color w:val="222222"/>
          <w:sz w:val="21"/>
          <w:szCs w:val="21"/>
        </w:rPr>
        <w:t>.</w:t>
      </w:r>
    </w:p>
    <w:p w14:paraId="08A8D0E3" w14:textId="77777777" w:rsidR="000647DF" w:rsidRPr="000647DF" w:rsidRDefault="000647DF" w:rsidP="000647DF">
      <w:pPr>
        <w:rPr>
          <w:rFonts w:ascii="Helvetica" w:hAnsi="Helvetica" w:cs="Helvetica"/>
          <w:b/>
          <w:bCs/>
          <w:color w:val="222222"/>
          <w:sz w:val="21"/>
          <w:szCs w:val="21"/>
        </w:rPr>
      </w:pPr>
    </w:p>
    <w:p w14:paraId="4F623A87"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2.2.6. </w:t>
      </w:r>
      <w:r w:rsidRPr="000647DF">
        <w:rPr>
          <w:rFonts w:ascii="Helvetica" w:hAnsi="Helvetica" w:cs="Helvetica" w:hint="eastAsia"/>
          <w:b/>
          <w:bCs/>
          <w:color w:val="222222"/>
          <w:sz w:val="21"/>
          <w:szCs w:val="21"/>
        </w:rPr>
        <w:t>Определение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углеводной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специфичности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p>
    <w:p w14:paraId="066C3160" w14:textId="77777777" w:rsidR="000647DF" w:rsidRPr="000647DF" w:rsidRDefault="000647DF" w:rsidP="000647DF">
      <w:pPr>
        <w:rPr>
          <w:rFonts w:ascii="Helvetica" w:hAnsi="Helvetica" w:cs="Helvetica"/>
          <w:b/>
          <w:bCs/>
          <w:color w:val="222222"/>
          <w:sz w:val="21"/>
          <w:szCs w:val="21"/>
        </w:rPr>
      </w:pPr>
    </w:p>
    <w:p w14:paraId="7FAEEBAA"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2.2.7. </w:t>
      </w:r>
      <w:r w:rsidRPr="000647DF">
        <w:rPr>
          <w:rFonts w:ascii="Helvetica" w:hAnsi="Helvetica" w:cs="Helvetica" w:hint="eastAsia"/>
          <w:b/>
          <w:bCs/>
          <w:color w:val="222222"/>
          <w:sz w:val="21"/>
          <w:szCs w:val="21"/>
        </w:rPr>
        <w:t>Определение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адсорбции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клеток</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ризобий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эритроцитах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крови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человека</w:t>
      </w:r>
      <w:r w:rsidRPr="000647DF">
        <w:rPr>
          <w:rFonts w:ascii="Helvetica" w:hAnsi="Helvetica" w:cs="Helvetica"/>
          <w:b/>
          <w:bCs/>
          <w:color w:val="222222"/>
          <w:sz w:val="21"/>
          <w:szCs w:val="21"/>
        </w:rPr>
        <w:t>.</w:t>
      </w:r>
    </w:p>
    <w:p w14:paraId="7493D702" w14:textId="77777777" w:rsidR="000647DF" w:rsidRPr="000647DF" w:rsidRDefault="000647DF" w:rsidP="000647DF">
      <w:pPr>
        <w:rPr>
          <w:rFonts w:ascii="Helvetica" w:hAnsi="Helvetica" w:cs="Helvetica"/>
          <w:b/>
          <w:bCs/>
          <w:color w:val="222222"/>
          <w:sz w:val="21"/>
          <w:szCs w:val="21"/>
        </w:rPr>
      </w:pPr>
    </w:p>
    <w:p w14:paraId="66AC6A79"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2.2.8. </w:t>
      </w:r>
      <w:r w:rsidRPr="000647DF">
        <w:rPr>
          <w:rFonts w:ascii="Helvetica" w:hAnsi="Helvetica" w:cs="Helvetica" w:hint="eastAsia"/>
          <w:b/>
          <w:bCs/>
          <w:color w:val="222222"/>
          <w:sz w:val="21"/>
          <w:szCs w:val="21"/>
        </w:rPr>
        <w:t>Определение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адсорбции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клеток</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ризобий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корнях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проростков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гороха</w:t>
      </w:r>
      <w:r w:rsidRPr="000647DF">
        <w:rPr>
          <w:rFonts w:ascii="Helvetica" w:hAnsi="Helvetica" w:cs="Helvetica"/>
          <w:b/>
          <w:bCs/>
          <w:color w:val="222222"/>
          <w:sz w:val="21"/>
          <w:szCs w:val="21"/>
        </w:rPr>
        <w:t>.</w:t>
      </w:r>
    </w:p>
    <w:p w14:paraId="7F7DA2CF" w14:textId="77777777" w:rsidR="000647DF" w:rsidRPr="000647DF" w:rsidRDefault="000647DF" w:rsidP="000647DF">
      <w:pPr>
        <w:rPr>
          <w:rFonts w:ascii="Helvetica" w:hAnsi="Helvetica" w:cs="Helvetica"/>
          <w:b/>
          <w:bCs/>
          <w:color w:val="222222"/>
          <w:sz w:val="21"/>
          <w:szCs w:val="21"/>
        </w:rPr>
      </w:pPr>
    </w:p>
    <w:p w14:paraId="11DBCCE6"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2.2.9. </w:t>
      </w:r>
      <w:r w:rsidRPr="000647DF">
        <w:rPr>
          <w:rFonts w:ascii="Helvetica" w:hAnsi="Helvetica" w:cs="Helvetica" w:hint="eastAsia"/>
          <w:b/>
          <w:bCs/>
          <w:color w:val="222222"/>
          <w:sz w:val="21"/>
          <w:szCs w:val="21"/>
        </w:rPr>
        <w:t>Выделение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фракций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корней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проростков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гороха</w:t>
      </w:r>
      <w:r w:rsidRPr="000647DF">
        <w:rPr>
          <w:rFonts w:ascii="Helvetica" w:hAnsi="Helvetica" w:cs="Helvetica"/>
          <w:b/>
          <w:bCs/>
          <w:color w:val="222222"/>
          <w:sz w:val="21"/>
          <w:szCs w:val="21"/>
        </w:rPr>
        <w:t>.</w:t>
      </w:r>
    </w:p>
    <w:p w14:paraId="38504409" w14:textId="77777777" w:rsidR="000647DF" w:rsidRPr="000647DF" w:rsidRDefault="000647DF" w:rsidP="000647DF">
      <w:pPr>
        <w:rPr>
          <w:rFonts w:ascii="Helvetica" w:hAnsi="Helvetica" w:cs="Helvetica"/>
          <w:b/>
          <w:bCs/>
          <w:color w:val="222222"/>
          <w:sz w:val="21"/>
          <w:szCs w:val="21"/>
        </w:rPr>
      </w:pPr>
    </w:p>
    <w:p w14:paraId="7A4ED4BF"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2.2.10. </w:t>
      </w:r>
      <w:r w:rsidRPr="000647DF">
        <w:rPr>
          <w:rFonts w:ascii="Helvetica" w:hAnsi="Helvetica" w:cs="Helvetica" w:hint="eastAsia"/>
          <w:b/>
          <w:bCs/>
          <w:color w:val="222222"/>
          <w:sz w:val="21"/>
          <w:szCs w:val="21"/>
        </w:rPr>
        <w:t>Метод</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интерфазных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колец</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преципитации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геле</w:t>
      </w:r>
      <w:r w:rsidRPr="000647DF">
        <w:rPr>
          <w:rFonts w:ascii="Helvetica" w:hAnsi="Helvetica" w:cs="Helvetica"/>
          <w:b/>
          <w:bCs/>
          <w:color w:val="222222"/>
          <w:sz w:val="21"/>
          <w:szCs w:val="21"/>
        </w:rPr>
        <w:t>.</w:t>
      </w:r>
    </w:p>
    <w:p w14:paraId="3D44AE87" w14:textId="77777777" w:rsidR="000647DF" w:rsidRPr="000647DF" w:rsidRDefault="000647DF" w:rsidP="000647DF">
      <w:pPr>
        <w:rPr>
          <w:rFonts w:ascii="Helvetica" w:hAnsi="Helvetica" w:cs="Helvetica"/>
          <w:b/>
          <w:bCs/>
          <w:color w:val="222222"/>
          <w:sz w:val="21"/>
          <w:szCs w:val="21"/>
        </w:rPr>
      </w:pPr>
    </w:p>
    <w:p w14:paraId="0EE856B9"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2.2.11. </w:t>
      </w:r>
      <w:r w:rsidRPr="000647DF">
        <w:rPr>
          <w:rFonts w:ascii="Helvetica" w:hAnsi="Helvetica" w:cs="Helvetica" w:hint="eastAsia"/>
          <w:b/>
          <w:bCs/>
          <w:color w:val="222222"/>
          <w:sz w:val="21"/>
          <w:szCs w:val="21"/>
        </w:rPr>
        <w:t>Получение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антител</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агглютининам</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ризобий</w:t>
      </w:r>
      <w:r w:rsidRPr="000647DF">
        <w:rPr>
          <w:rFonts w:ascii="Helvetica" w:hAnsi="Helvetica" w:cs="Helvetica"/>
          <w:b/>
          <w:bCs/>
          <w:color w:val="222222"/>
          <w:sz w:val="21"/>
          <w:szCs w:val="21"/>
        </w:rPr>
        <w:t>.</w:t>
      </w:r>
    </w:p>
    <w:p w14:paraId="0253BD58" w14:textId="77777777" w:rsidR="000647DF" w:rsidRPr="000647DF" w:rsidRDefault="000647DF" w:rsidP="000647DF">
      <w:pPr>
        <w:rPr>
          <w:rFonts w:ascii="Helvetica" w:hAnsi="Helvetica" w:cs="Helvetica"/>
          <w:b/>
          <w:bCs/>
          <w:color w:val="222222"/>
          <w:sz w:val="21"/>
          <w:szCs w:val="21"/>
        </w:rPr>
      </w:pPr>
    </w:p>
    <w:p w14:paraId="61938D0B"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2.2.12. </w:t>
      </w:r>
      <w:r w:rsidRPr="000647DF">
        <w:rPr>
          <w:rFonts w:ascii="Helvetica" w:hAnsi="Helvetica" w:cs="Helvetica" w:hint="eastAsia"/>
          <w:b/>
          <w:bCs/>
          <w:color w:val="222222"/>
          <w:sz w:val="21"/>
          <w:szCs w:val="21"/>
        </w:rPr>
        <w:t>Метод</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иммунодота</w:t>
      </w:r>
      <w:r w:rsidRPr="000647DF">
        <w:rPr>
          <w:rFonts w:ascii="Helvetica" w:hAnsi="Helvetica" w:cs="Helvetica"/>
          <w:b/>
          <w:bCs/>
          <w:color w:val="222222"/>
          <w:sz w:val="21"/>
          <w:szCs w:val="21"/>
        </w:rPr>
        <w:t>.</w:t>
      </w:r>
    </w:p>
    <w:p w14:paraId="7496C20D" w14:textId="77777777" w:rsidR="000647DF" w:rsidRPr="000647DF" w:rsidRDefault="000647DF" w:rsidP="000647DF">
      <w:pPr>
        <w:rPr>
          <w:rFonts w:ascii="Helvetica" w:hAnsi="Helvetica" w:cs="Helvetica"/>
          <w:b/>
          <w:bCs/>
          <w:color w:val="222222"/>
          <w:sz w:val="21"/>
          <w:szCs w:val="21"/>
        </w:rPr>
      </w:pPr>
    </w:p>
    <w:p w14:paraId="569F6282"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2.2.13. </w:t>
      </w:r>
      <w:r w:rsidRPr="000647DF">
        <w:rPr>
          <w:rFonts w:ascii="Helvetica" w:hAnsi="Helvetica" w:cs="Helvetica" w:hint="eastAsia"/>
          <w:b/>
          <w:bCs/>
          <w:color w:val="222222"/>
          <w:sz w:val="21"/>
          <w:szCs w:val="21"/>
        </w:rPr>
        <w:t>Метод</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электроблотинга</w:t>
      </w:r>
      <w:r w:rsidRPr="000647DF">
        <w:rPr>
          <w:rFonts w:ascii="Helvetica" w:hAnsi="Helvetica" w:cs="Helvetica"/>
          <w:b/>
          <w:bCs/>
          <w:color w:val="222222"/>
          <w:sz w:val="21"/>
          <w:szCs w:val="21"/>
        </w:rPr>
        <w:t>.</w:t>
      </w:r>
    </w:p>
    <w:p w14:paraId="3B9303BF" w14:textId="77777777" w:rsidR="000647DF" w:rsidRPr="000647DF" w:rsidRDefault="000647DF" w:rsidP="000647DF">
      <w:pPr>
        <w:rPr>
          <w:rFonts w:ascii="Helvetica" w:hAnsi="Helvetica" w:cs="Helvetica"/>
          <w:b/>
          <w:bCs/>
          <w:color w:val="222222"/>
          <w:sz w:val="21"/>
          <w:szCs w:val="21"/>
        </w:rPr>
      </w:pPr>
    </w:p>
    <w:p w14:paraId="12038D28"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2.2.14. </w:t>
      </w:r>
      <w:r w:rsidRPr="000647DF">
        <w:rPr>
          <w:rFonts w:ascii="Helvetica" w:hAnsi="Helvetica" w:cs="Helvetica" w:hint="eastAsia"/>
          <w:b/>
          <w:bCs/>
          <w:color w:val="222222"/>
          <w:sz w:val="21"/>
          <w:szCs w:val="21"/>
        </w:rPr>
        <w:t>Получение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мутанта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дефектного</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по</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гемагглютиниру</w:t>
      </w:r>
      <w:r w:rsidRPr="000647DF">
        <w:rPr>
          <w:rFonts w:ascii="Helvetica" w:hAnsi="Helvetica" w:cs="Helvetica"/>
          <w:b/>
          <w:bCs/>
          <w:color w:val="222222"/>
          <w:sz w:val="21"/>
          <w:szCs w:val="21"/>
        </w:rPr>
        <w:t>-</w:t>
      </w:r>
      <w:r w:rsidRPr="000647DF">
        <w:rPr>
          <w:rFonts w:ascii="Helvetica" w:hAnsi="Helvetica" w:cs="Helvetica" w:hint="eastAsia"/>
          <w:b/>
          <w:bCs/>
          <w:color w:val="222222"/>
          <w:sz w:val="21"/>
          <w:szCs w:val="21"/>
        </w:rPr>
        <w:t>ющей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активности</w:t>
      </w:r>
      <w:r w:rsidRPr="000647DF">
        <w:rPr>
          <w:rFonts w:ascii="Helvetica" w:hAnsi="Helvetica" w:cs="Helvetica"/>
          <w:b/>
          <w:bCs/>
          <w:color w:val="222222"/>
          <w:sz w:val="21"/>
          <w:szCs w:val="21"/>
        </w:rPr>
        <w:t>.</w:t>
      </w:r>
    </w:p>
    <w:p w14:paraId="2D4AF80C" w14:textId="77777777" w:rsidR="000647DF" w:rsidRPr="000647DF" w:rsidRDefault="000647DF" w:rsidP="000647DF">
      <w:pPr>
        <w:rPr>
          <w:rFonts w:ascii="Helvetica" w:hAnsi="Helvetica" w:cs="Helvetica"/>
          <w:b/>
          <w:bCs/>
          <w:color w:val="222222"/>
          <w:sz w:val="21"/>
          <w:szCs w:val="21"/>
        </w:rPr>
      </w:pPr>
    </w:p>
    <w:p w14:paraId="301AA6E6"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lastRenderedPageBreak/>
        <w:t xml:space="preserve">2.2.15. </w:t>
      </w:r>
      <w:r w:rsidRPr="000647DF">
        <w:rPr>
          <w:rFonts w:ascii="Helvetica" w:hAnsi="Helvetica" w:cs="Helvetica" w:hint="eastAsia"/>
          <w:b/>
          <w:bCs/>
          <w:color w:val="222222"/>
          <w:sz w:val="21"/>
          <w:szCs w:val="21"/>
        </w:rPr>
        <w:t>Определение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активности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ферментов</w:t>
      </w:r>
      <w:r w:rsidRPr="000647DF">
        <w:rPr>
          <w:rFonts w:ascii="Helvetica" w:hAnsi="Helvetica" w:cs="Helvetica"/>
          <w:b/>
          <w:bCs/>
          <w:color w:val="222222"/>
          <w:sz w:val="21"/>
          <w:szCs w:val="21"/>
        </w:rPr>
        <w:t>.</w:t>
      </w:r>
    </w:p>
    <w:p w14:paraId="0981846C" w14:textId="77777777" w:rsidR="000647DF" w:rsidRPr="000647DF" w:rsidRDefault="000647DF" w:rsidP="000647DF">
      <w:pPr>
        <w:rPr>
          <w:rFonts w:ascii="Helvetica" w:hAnsi="Helvetica" w:cs="Helvetica"/>
          <w:b/>
          <w:bCs/>
          <w:color w:val="222222"/>
          <w:sz w:val="21"/>
          <w:szCs w:val="21"/>
        </w:rPr>
      </w:pPr>
    </w:p>
    <w:p w14:paraId="48C1E5EC"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hint="eastAsia"/>
          <w:b/>
          <w:bCs/>
          <w:color w:val="222222"/>
          <w:sz w:val="21"/>
          <w:szCs w:val="21"/>
        </w:rPr>
        <w:t>ГЛАВА</w:t>
      </w:r>
      <w:r w:rsidRPr="000647DF">
        <w:rPr>
          <w:rFonts w:ascii="Helvetica" w:hAnsi="Helvetica" w:cs="Helvetica"/>
          <w:b/>
          <w:bCs/>
          <w:color w:val="222222"/>
          <w:sz w:val="21"/>
          <w:szCs w:val="21"/>
        </w:rPr>
        <w:t xml:space="preserve"> 3. </w:t>
      </w:r>
      <w:r w:rsidRPr="000647DF">
        <w:rPr>
          <w:rFonts w:ascii="Helvetica" w:hAnsi="Helvetica" w:cs="Helvetica" w:hint="eastAsia"/>
          <w:b/>
          <w:bCs/>
          <w:color w:val="222222"/>
          <w:sz w:val="21"/>
          <w:szCs w:val="21"/>
        </w:rPr>
        <w:t>РЕЗУЛЬТАТЫ</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ИССЛЕДОВАНИЙ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ИХ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ОБСУЖДЕНИЕ</w:t>
      </w:r>
    </w:p>
    <w:p w14:paraId="519E5B89" w14:textId="77777777" w:rsidR="000647DF" w:rsidRPr="000647DF" w:rsidRDefault="000647DF" w:rsidP="000647DF">
      <w:pPr>
        <w:rPr>
          <w:rFonts w:ascii="Helvetica" w:hAnsi="Helvetica" w:cs="Helvetica"/>
          <w:b/>
          <w:bCs/>
          <w:color w:val="222222"/>
          <w:sz w:val="21"/>
          <w:szCs w:val="21"/>
        </w:rPr>
      </w:pPr>
    </w:p>
    <w:p w14:paraId="432A7794"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3.1. </w:t>
      </w:r>
      <w:r w:rsidRPr="000647DF">
        <w:rPr>
          <w:rFonts w:ascii="Helvetica" w:hAnsi="Helvetica" w:cs="Helvetica" w:hint="eastAsia"/>
          <w:b/>
          <w:bCs/>
          <w:color w:val="222222"/>
          <w:sz w:val="21"/>
          <w:szCs w:val="21"/>
        </w:rPr>
        <w:t>Физико</w:t>
      </w:r>
      <w:r w:rsidRPr="000647DF">
        <w:rPr>
          <w:rFonts w:ascii="Helvetica" w:hAnsi="Helvetica" w:cs="Helvetica"/>
          <w:b/>
          <w:bCs/>
          <w:color w:val="222222"/>
          <w:sz w:val="21"/>
          <w:szCs w:val="21"/>
        </w:rPr>
        <w:t>-</w:t>
      </w:r>
      <w:r w:rsidRPr="000647DF">
        <w:rPr>
          <w:rFonts w:ascii="Helvetica" w:hAnsi="Helvetica" w:cs="Helvetica" w:hint="eastAsia"/>
          <w:b/>
          <w:bCs/>
          <w:color w:val="222222"/>
          <w:sz w:val="21"/>
          <w:szCs w:val="21"/>
        </w:rPr>
        <w:t>химические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свойства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r w:rsidRPr="000647DF">
        <w:rPr>
          <w:rFonts w:ascii="Helvetica" w:hAnsi="Helvetica" w:cs="Helvetica"/>
          <w:b/>
          <w:bCs/>
          <w:color w:val="222222"/>
          <w:sz w:val="21"/>
          <w:szCs w:val="21"/>
        </w:rPr>
        <w:t xml:space="preserve"> 1?. </w:t>
      </w:r>
      <w:r w:rsidRPr="000647DF">
        <w:rPr>
          <w:rFonts w:ascii="Helvetica" w:hAnsi="Helvetica" w:cs="Helvetica" w:hint="eastAsia"/>
          <w:b/>
          <w:bCs/>
          <w:color w:val="222222"/>
          <w:sz w:val="21"/>
          <w:szCs w:val="21"/>
        </w:rPr>
        <w:t>топоБагит</w:t>
      </w:r>
      <w:r w:rsidRPr="000647DF">
        <w:rPr>
          <w:rFonts w:ascii="Helvetica" w:hAnsi="Helvetica" w:cs="Helvetica"/>
          <w:b/>
          <w:bCs/>
          <w:color w:val="222222"/>
          <w:sz w:val="21"/>
          <w:szCs w:val="21"/>
        </w:rPr>
        <w:t xml:space="preserve"> 252.</w:t>
      </w:r>
    </w:p>
    <w:p w14:paraId="4F3A3651" w14:textId="77777777" w:rsidR="000647DF" w:rsidRPr="000647DF" w:rsidRDefault="000647DF" w:rsidP="000647DF">
      <w:pPr>
        <w:rPr>
          <w:rFonts w:ascii="Helvetica" w:hAnsi="Helvetica" w:cs="Helvetica"/>
          <w:b/>
          <w:bCs/>
          <w:color w:val="222222"/>
          <w:sz w:val="21"/>
          <w:szCs w:val="21"/>
        </w:rPr>
      </w:pPr>
    </w:p>
    <w:p w14:paraId="07429B32"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3.2. </w:t>
      </w:r>
      <w:r w:rsidRPr="000647DF">
        <w:rPr>
          <w:rFonts w:ascii="Helvetica" w:hAnsi="Helvetica" w:cs="Helvetica" w:hint="eastAsia"/>
          <w:b/>
          <w:bCs/>
          <w:color w:val="222222"/>
          <w:sz w:val="21"/>
          <w:szCs w:val="21"/>
        </w:rPr>
        <w:t>Характеристика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мутантных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клеток</w:t>
      </w:r>
      <w:r w:rsidRPr="000647DF">
        <w:rPr>
          <w:rFonts w:ascii="Helvetica" w:hAnsi="Helvetica" w:cs="Helvetica"/>
          <w:b/>
          <w:bCs/>
          <w:color w:val="222222"/>
          <w:sz w:val="21"/>
          <w:szCs w:val="21"/>
        </w:rPr>
        <w:t xml:space="preserve"> 1?. 1 </w:t>
      </w:r>
      <w:r w:rsidRPr="000647DF">
        <w:rPr>
          <w:rFonts w:ascii="Helvetica" w:hAnsi="Helvetica" w:cs="Helvetica" w:hint="eastAsia"/>
          <w:b/>
          <w:bCs/>
          <w:color w:val="222222"/>
          <w:sz w:val="21"/>
          <w:szCs w:val="21"/>
        </w:rPr>
        <w:t>ерилИпоБагит</w:t>
      </w:r>
      <w:r w:rsidRPr="000647DF">
        <w:rPr>
          <w:rFonts w:ascii="Helvetica" w:hAnsi="Helvetica" w:cs="Helvetica"/>
          <w:b/>
          <w:bCs/>
          <w:color w:val="222222"/>
          <w:sz w:val="21"/>
          <w:szCs w:val="21"/>
        </w:rPr>
        <w:t xml:space="preserve"> 252/7, </w:t>
      </w:r>
      <w:r w:rsidRPr="000647DF">
        <w:rPr>
          <w:rFonts w:ascii="Helvetica" w:hAnsi="Helvetica" w:cs="Helvetica" w:hint="eastAsia"/>
          <w:b/>
          <w:bCs/>
          <w:color w:val="222222"/>
          <w:sz w:val="21"/>
          <w:szCs w:val="21"/>
        </w:rPr>
        <w:t>дефектных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по</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гемагглютинирующей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активности</w:t>
      </w:r>
    </w:p>
    <w:p w14:paraId="21487182" w14:textId="77777777" w:rsidR="000647DF" w:rsidRPr="000647DF" w:rsidRDefault="000647DF" w:rsidP="000647DF">
      <w:pPr>
        <w:rPr>
          <w:rFonts w:ascii="Helvetica" w:hAnsi="Helvetica" w:cs="Helvetica"/>
          <w:b/>
          <w:bCs/>
          <w:color w:val="222222"/>
          <w:sz w:val="21"/>
          <w:szCs w:val="21"/>
        </w:rPr>
      </w:pPr>
    </w:p>
    <w:p w14:paraId="73373F5F"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3.3. </w:t>
      </w:r>
      <w:r w:rsidRPr="000647DF">
        <w:rPr>
          <w:rFonts w:ascii="Helvetica" w:hAnsi="Helvetica" w:cs="Helvetica" w:hint="eastAsia"/>
          <w:b/>
          <w:bCs/>
          <w:color w:val="222222"/>
          <w:sz w:val="21"/>
          <w:szCs w:val="21"/>
        </w:rPr>
        <w:t>Изучение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роли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r w:rsidRPr="000647DF">
        <w:rPr>
          <w:rFonts w:ascii="Helvetica" w:hAnsi="Helvetica" w:cs="Helvetica"/>
          <w:b/>
          <w:bCs/>
          <w:color w:val="222222"/>
          <w:sz w:val="21"/>
          <w:szCs w:val="21"/>
        </w:rPr>
        <w:t xml:space="preserve"> 1?. 1</w:t>
      </w:r>
      <w:r w:rsidRPr="000647DF">
        <w:rPr>
          <w:rFonts w:ascii="Helvetica" w:hAnsi="Helvetica" w:cs="Helvetica" w:hint="eastAsia"/>
          <w:b/>
          <w:bCs/>
          <w:color w:val="222222"/>
          <w:sz w:val="21"/>
          <w:szCs w:val="21"/>
        </w:rPr>
        <w:t>е</w:t>
      </w:r>
      <w:r w:rsidRPr="000647DF">
        <w:rPr>
          <w:rFonts w:ascii="Helvetica" w:hAnsi="Helvetica" w:cs="Helvetica"/>
          <w:b/>
          <w:bCs/>
          <w:color w:val="222222"/>
          <w:sz w:val="21"/>
          <w:szCs w:val="21"/>
        </w:rPr>
        <w:t>^</w:t>
      </w:r>
      <w:r w:rsidRPr="000647DF">
        <w:rPr>
          <w:rFonts w:ascii="Helvetica" w:hAnsi="Helvetica" w:cs="Helvetica" w:hint="eastAsia"/>
          <w:b/>
          <w:bCs/>
          <w:color w:val="222222"/>
          <w:sz w:val="21"/>
          <w:szCs w:val="21"/>
        </w:rPr>
        <w:t>ит</w:t>
      </w:r>
      <w:r w:rsidRPr="000647DF">
        <w:rPr>
          <w:rFonts w:ascii="Helvetica" w:hAnsi="Helvetica" w:cs="Helvetica"/>
          <w:b/>
          <w:bCs/>
          <w:color w:val="222222"/>
          <w:sz w:val="21"/>
          <w:szCs w:val="21"/>
        </w:rPr>
        <w:t>1</w:t>
      </w:r>
      <w:r w:rsidRPr="000647DF">
        <w:rPr>
          <w:rFonts w:ascii="Helvetica" w:hAnsi="Helvetica" w:cs="Helvetica" w:hint="eastAsia"/>
          <w:b/>
          <w:bCs/>
          <w:color w:val="222222"/>
          <w:sz w:val="21"/>
          <w:szCs w:val="21"/>
        </w:rPr>
        <w:t>поБагит</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адгезии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корням</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проростков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гороха</w:t>
      </w:r>
      <w:r w:rsidRPr="000647DF">
        <w:rPr>
          <w:rFonts w:ascii="Helvetica" w:hAnsi="Helvetica" w:cs="Helvetica"/>
          <w:b/>
          <w:bCs/>
          <w:color w:val="222222"/>
          <w:sz w:val="21"/>
          <w:szCs w:val="21"/>
        </w:rPr>
        <w:t>.</w:t>
      </w:r>
    </w:p>
    <w:p w14:paraId="298713BA" w14:textId="77777777" w:rsidR="000647DF" w:rsidRPr="000647DF" w:rsidRDefault="000647DF" w:rsidP="000647DF">
      <w:pPr>
        <w:rPr>
          <w:rFonts w:ascii="Helvetica" w:hAnsi="Helvetica" w:cs="Helvetica"/>
          <w:b/>
          <w:bCs/>
          <w:color w:val="222222"/>
          <w:sz w:val="21"/>
          <w:szCs w:val="21"/>
        </w:rPr>
      </w:pPr>
    </w:p>
    <w:p w14:paraId="3E0C95EB"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3.4. </w:t>
      </w:r>
      <w:r w:rsidRPr="000647DF">
        <w:rPr>
          <w:rFonts w:ascii="Helvetica" w:hAnsi="Helvetica" w:cs="Helvetica" w:hint="eastAsia"/>
          <w:b/>
          <w:bCs/>
          <w:color w:val="222222"/>
          <w:sz w:val="21"/>
          <w:szCs w:val="21"/>
        </w:rPr>
        <w:t>Взаимодействие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ризобий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фракциями</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корней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гороха</w:t>
      </w:r>
      <w:r w:rsidRPr="000647DF">
        <w:rPr>
          <w:rFonts w:ascii="Helvetica" w:hAnsi="Helvetica" w:cs="Helvetica"/>
          <w:b/>
          <w:bCs/>
          <w:color w:val="222222"/>
          <w:sz w:val="21"/>
          <w:szCs w:val="21"/>
        </w:rPr>
        <w:t>.</w:t>
      </w:r>
    </w:p>
    <w:p w14:paraId="03E03FED" w14:textId="77777777" w:rsidR="000647DF" w:rsidRPr="000647DF" w:rsidRDefault="000647DF" w:rsidP="000647DF">
      <w:pPr>
        <w:rPr>
          <w:rFonts w:ascii="Helvetica" w:hAnsi="Helvetica" w:cs="Helvetica"/>
          <w:b/>
          <w:bCs/>
          <w:color w:val="222222"/>
          <w:sz w:val="21"/>
          <w:szCs w:val="21"/>
        </w:rPr>
      </w:pPr>
    </w:p>
    <w:p w14:paraId="4D011B9F"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3.5. </w:t>
      </w:r>
      <w:r w:rsidRPr="000647DF">
        <w:rPr>
          <w:rFonts w:ascii="Helvetica" w:hAnsi="Helvetica" w:cs="Helvetica" w:hint="eastAsia"/>
          <w:b/>
          <w:bCs/>
          <w:color w:val="222222"/>
          <w:sz w:val="21"/>
          <w:szCs w:val="21"/>
        </w:rPr>
        <w:t>Взаимодействие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ризобий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с</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лектином</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корней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гороха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пшеницы</w:t>
      </w:r>
      <w:r w:rsidRPr="000647DF">
        <w:rPr>
          <w:rFonts w:ascii="Helvetica" w:hAnsi="Helvetica" w:cs="Helvetica"/>
          <w:b/>
          <w:bCs/>
          <w:color w:val="222222"/>
          <w:sz w:val="21"/>
          <w:szCs w:val="21"/>
        </w:rPr>
        <w:t>.</w:t>
      </w:r>
    </w:p>
    <w:p w14:paraId="3E8D8944" w14:textId="77777777" w:rsidR="000647DF" w:rsidRPr="000647DF" w:rsidRDefault="000647DF" w:rsidP="000647DF">
      <w:pPr>
        <w:rPr>
          <w:rFonts w:ascii="Helvetica" w:hAnsi="Helvetica" w:cs="Helvetica"/>
          <w:b/>
          <w:bCs/>
          <w:color w:val="222222"/>
          <w:sz w:val="21"/>
          <w:szCs w:val="21"/>
        </w:rPr>
      </w:pPr>
    </w:p>
    <w:p w14:paraId="56D7BBC3"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3.6. </w:t>
      </w:r>
      <w:r w:rsidRPr="000647DF">
        <w:rPr>
          <w:rFonts w:ascii="Helvetica" w:hAnsi="Helvetica" w:cs="Helvetica" w:hint="eastAsia"/>
          <w:b/>
          <w:bCs/>
          <w:color w:val="222222"/>
          <w:sz w:val="21"/>
          <w:szCs w:val="21"/>
        </w:rPr>
        <w:t>Изучение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влияния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Я</w:t>
      </w:r>
      <w:r w:rsidRPr="000647DF">
        <w:rPr>
          <w:rFonts w:ascii="Helvetica" w:hAnsi="Helvetica" w:cs="Helvetica"/>
          <w:b/>
          <w:bCs/>
          <w:color w:val="222222"/>
          <w:sz w:val="21"/>
          <w:szCs w:val="21"/>
        </w:rPr>
        <w:t>. 1</w:t>
      </w:r>
      <w:r w:rsidRPr="000647DF">
        <w:rPr>
          <w:rFonts w:ascii="Helvetica" w:hAnsi="Helvetica" w:cs="Helvetica" w:hint="eastAsia"/>
          <w:b/>
          <w:bCs/>
          <w:color w:val="222222"/>
          <w:sz w:val="21"/>
          <w:szCs w:val="21"/>
        </w:rPr>
        <w:t>е</w:t>
      </w:r>
      <w:r w:rsidRPr="000647DF">
        <w:rPr>
          <w:rFonts w:ascii="Helvetica" w:hAnsi="Helvetica" w:cs="Helvetica"/>
          <w:b/>
          <w:bCs/>
          <w:color w:val="222222"/>
          <w:sz w:val="21"/>
          <w:szCs w:val="21"/>
        </w:rPr>
        <w:t>^</w:t>
      </w:r>
      <w:r w:rsidRPr="000647DF">
        <w:rPr>
          <w:rFonts w:ascii="Helvetica" w:hAnsi="Helvetica" w:cs="Helvetica" w:hint="eastAsia"/>
          <w:b/>
          <w:bCs/>
          <w:color w:val="222222"/>
          <w:sz w:val="21"/>
          <w:szCs w:val="21"/>
        </w:rPr>
        <w:t>т</w:t>
      </w:r>
      <w:r w:rsidRPr="000647DF">
        <w:rPr>
          <w:rFonts w:ascii="Helvetica" w:hAnsi="Helvetica" w:cs="Helvetica"/>
          <w:b/>
          <w:bCs/>
          <w:color w:val="222222"/>
          <w:sz w:val="21"/>
          <w:szCs w:val="21"/>
        </w:rPr>
        <w:t>1</w:t>
      </w:r>
      <w:r w:rsidRPr="000647DF">
        <w:rPr>
          <w:rFonts w:ascii="Helvetica" w:hAnsi="Helvetica" w:cs="Helvetica" w:hint="eastAsia"/>
          <w:b/>
          <w:bCs/>
          <w:color w:val="222222"/>
          <w:sz w:val="21"/>
          <w:szCs w:val="21"/>
        </w:rPr>
        <w:t>поБагиш</w:t>
      </w:r>
      <w:r w:rsidRPr="000647DF">
        <w:rPr>
          <w:rFonts w:ascii="Helvetica" w:hAnsi="Helvetica" w:cs="Helvetica"/>
          <w:b/>
          <w:bCs/>
          <w:color w:val="222222"/>
          <w:sz w:val="21"/>
          <w:szCs w:val="21"/>
        </w:rPr>
        <w:t xml:space="preserve"> 252 </w:t>
      </w:r>
      <w:r w:rsidRPr="000647DF">
        <w:rPr>
          <w:rFonts w:ascii="Helvetica" w:hAnsi="Helvetica" w:cs="Helvetica" w:hint="eastAsia"/>
          <w:b/>
          <w:bCs/>
          <w:color w:val="222222"/>
          <w:sz w:val="21"/>
          <w:szCs w:val="21"/>
        </w:rPr>
        <w:t>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активность</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гидролитических</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ферментов</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растительной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клетки</w:t>
      </w:r>
      <w:r w:rsidRPr="000647DF">
        <w:rPr>
          <w:rFonts w:ascii="Helvetica" w:hAnsi="Helvetica" w:cs="Helvetica"/>
          <w:b/>
          <w:bCs/>
          <w:color w:val="222222"/>
          <w:sz w:val="21"/>
          <w:szCs w:val="21"/>
        </w:rPr>
        <w:t>.</w:t>
      </w:r>
    </w:p>
    <w:p w14:paraId="2D4AFB50" w14:textId="77777777" w:rsidR="000647DF" w:rsidRPr="000647DF" w:rsidRDefault="000647DF" w:rsidP="000647DF">
      <w:pPr>
        <w:rPr>
          <w:rFonts w:ascii="Helvetica" w:hAnsi="Helvetica" w:cs="Helvetica"/>
          <w:b/>
          <w:bCs/>
          <w:color w:val="222222"/>
          <w:sz w:val="21"/>
          <w:szCs w:val="21"/>
        </w:rPr>
      </w:pPr>
    </w:p>
    <w:p w14:paraId="3097ECE0" w14:textId="77777777" w:rsidR="000647DF" w:rsidRPr="000647DF" w:rsidRDefault="000647DF" w:rsidP="000647DF">
      <w:pPr>
        <w:rPr>
          <w:rFonts w:ascii="Helvetica" w:hAnsi="Helvetica" w:cs="Helvetica"/>
          <w:b/>
          <w:bCs/>
          <w:color w:val="222222"/>
          <w:sz w:val="21"/>
          <w:szCs w:val="21"/>
        </w:rPr>
      </w:pPr>
      <w:r w:rsidRPr="000647DF">
        <w:rPr>
          <w:rFonts w:ascii="Helvetica" w:hAnsi="Helvetica" w:cs="Helvetica"/>
          <w:b/>
          <w:bCs/>
          <w:color w:val="222222"/>
          <w:sz w:val="21"/>
          <w:szCs w:val="21"/>
        </w:rPr>
        <w:t xml:space="preserve">3.7. </w:t>
      </w:r>
      <w:r w:rsidRPr="000647DF">
        <w:rPr>
          <w:rFonts w:ascii="Helvetica" w:hAnsi="Helvetica" w:cs="Helvetica" w:hint="eastAsia"/>
          <w:b/>
          <w:bCs/>
          <w:color w:val="222222"/>
          <w:sz w:val="21"/>
          <w:szCs w:val="21"/>
        </w:rPr>
        <w:t>Изучение</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влияния</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агглютининов</w:t>
      </w:r>
      <w:r w:rsidRPr="000647DF">
        <w:rPr>
          <w:rFonts w:ascii="Helvetica" w:hAnsi="Helvetica" w:cs="Helvetica"/>
          <w:b/>
          <w:bCs/>
          <w:color w:val="222222"/>
          <w:sz w:val="21"/>
          <w:szCs w:val="21"/>
        </w:rPr>
        <w:t xml:space="preserve"> /?. 1</w:t>
      </w:r>
      <w:r w:rsidRPr="000647DF">
        <w:rPr>
          <w:rFonts w:ascii="Helvetica" w:hAnsi="Helvetica" w:cs="Helvetica" w:hint="eastAsia"/>
          <w:b/>
          <w:bCs/>
          <w:color w:val="222222"/>
          <w:sz w:val="21"/>
          <w:szCs w:val="21"/>
        </w:rPr>
        <w:t>е</w:t>
      </w:r>
      <w:r w:rsidRPr="000647DF">
        <w:rPr>
          <w:rFonts w:ascii="Helvetica" w:hAnsi="Helvetica" w:cs="Helvetica"/>
          <w:b/>
          <w:bCs/>
          <w:color w:val="222222"/>
          <w:sz w:val="21"/>
          <w:szCs w:val="21"/>
        </w:rPr>
        <w:t>^</w:t>
      </w:r>
      <w:r w:rsidRPr="000647DF">
        <w:rPr>
          <w:rFonts w:ascii="Helvetica" w:hAnsi="Helvetica" w:cs="Helvetica" w:hint="eastAsia"/>
          <w:b/>
          <w:bCs/>
          <w:color w:val="222222"/>
          <w:sz w:val="21"/>
          <w:szCs w:val="21"/>
        </w:rPr>
        <w:t>т</w:t>
      </w:r>
      <w:r w:rsidRPr="000647DF">
        <w:rPr>
          <w:rFonts w:ascii="Helvetica" w:hAnsi="Helvetica" w:cs="Helvetica"/>
          <w:b/>
          <w:bCs/>
          <w:color w:val="222222"/>
          <w:sz w:val="21"/>
          <w:szCs w:val="21"/>
        </w:rPr>
        <w:t>1</w:t>
      </w:r>
      <w:r w:rsidRPr="000647DF">
        <w:rPr>
          <w:rFonts w:ascii="Helvetica" w:hAnsi="Helvetica" w:cs="Helvetica" w:hint="eastAsia"/>
          <w:b/>
          <w:bCs/>
          <w:color w:val="222222"/>
          <w:sz w:val="21"/>
          <w:szCs w:val="21"/>
        </w:rPr>
        <w:t>позагит</w:t>
      </w:r>
    </w:p>
    <w:p w14:paraId="4F672BC9" w14:textId="77777777" w:rsidR="000647DF" w:rsidRPr="000647DF" w:rsidRDefault="000647DF" w:rsidP="000647DF">
      <w:pPr>
        <w:rPr>
          <w:rFonts w:ascii="Helvetica" w:hAnsi="Helvetica" w:cs="Helvetica"/>
          <w:b/>
          <w:bCs/>
          <w:color w:val="222222"/>
          <w:sz w:val="21"/>
          <w:szCs w:val="21"/>
        </w:rPr>
      </w:pPr>
    </w:p>
    <w:p w14:paraId="109CC004" w14:textId="440792C3" w:rsidR="00484EB4" w:rsidRPr="000647DF" w:rsidRDefault="000647DF" w:rsidP="000647DF">
      <w:r w:rsidRPr="000647DF">
        <w:rPr>
          <w:rFonts w:ascii="Helvetica" w:hAnsi="Helvetica" w:cs="Helvetica"/>
          <w:b/>
          <w:bCs/>
          <w:color w:val="222222"/>
          <w:sz w:val="21"/>
          <w:szCs w:val="21"/>
        </w:rPr>
        <w:t xml:space="preserve">252 </w:t>
      </w:r>
      <w:r w:rsidRPr="000647DF">
        <w:rPr>
          <w:rFonts w:ascii="Helvetica" w:hAnsi="Helvetica" w:cs="Helvetica" w:hint="eastAsia"/>
          <w:b/>
          <w:bCs/>
          <w:color w:val="222222"/>
          <w:sz w:val="21"/>
          <w:szCs w:val="21"/>
        </w:rPr>
        <w:t>на</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активность</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дегидрогеназ</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растительной</w:t>
      </w:r>
      <w:r w:rsidRPr="000647DF">
        <w:rPr>
          <w:rFonts w:ascii="Helvetica" w:hAnsi="Helvetica" w:cs="Helvetica"/>
          <w:b/>
          <w:bCs/>
          <w:color w:val="222222"/>
          <w:sz w:val="21"/>
          <w:szCs w:val="21"/>
        </w:rPr>
        <w:t xml:space="preserve"> </w:t>
      </w:r>
      <w:r w:rsidRPr="000647DF">
        <w:rPr>
          <w:rFonts w:ascii="Helvetica" w:hAnsi="Helvetica" w:cs="Helvetica" w:hint="eastAsia"/>
          <w:b/>
          <w:bCs/>
          <w:color w:val="222222"/>
          <w:sz w:val="21"/>
          <w:szCs w:val="21"/>
        </w:rPr>
        <w:t>клетки</w:t>
      </w:r>
      <w:r w:rsidRPr="000647DF">
        <w:rPr>
          <w:rFonts w:ascii="Helvetica" w:hAnsi="Helvetica" w:cs="Helvetica"/>
          <w:b/>
          <w:bCs/>
          <w:color w:val="222222"/>
          <w:sz w:val="21"/>
          <w:szCs w:val="21"/>
        </w:rPr>
        <w:t>.8?</w:t>
      </w:r>
    </w:p>
    <w:sectPr w:rsidR="00484EB4" w:rsidRPr="000647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C0EB7" w14:textId="77777777" w:rsidR="003A7352" w:rsidRDefault="003A7352">
      <w:pPr>
        <w:spacing w:after="0" w:line="240" w:lineRule="auto"/>
      </w:pPr>
      <w:r>
        <w:separator/>
      </w:r>
    </w:p>
  </w:endnote>
  <w:endnote w:type="continuationSeparator" w:id="0">
    <w:p w14:paraId="10D094EA" w14:textId="77777777" w:rsidR="003A7352" w:rsidRDefault="003A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A6CA" w14:textId="77777777" w:rsidR="003A7352" w:rsidRDefault="003A7352"/>
    <w:p w14:paraId="1A3A6F3F" w14:textId="77777777" w:rsidR="003A7352" w:rsidRDefault="003A7352"/>
    <w:p w14:paraId="4ECA91E3" w14:textId="77777777" w:rsidR="003A7352" w:rsidRDefault="003A7352"/>
    <w:p w14:paraId="4C4B8EAD" w14:textId="77777777" w:rsidR="003A7352" w:rsidRDefault="003A7352"/>
    <w:p w14:paraId="09AD5B31" w14:textId="77777777" w:rsidR="003A7352" w:rsidRDefault="003A7352"/>
    <w:p w14:paraId="5A902032" w14:textId="77777777" w:rsidR="003A7352" w:rsidRDefault="003A7352"/>
    <w:p w14:paraId="662FFD3F" w14:textId="77777777" w:rsidR="003A7352" w:rsidRDefault="003A73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366B0D" wp14:editId="3EB5AE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CAF1" w14:textId="77777777" w:rsidR="003A7352" w:rsidRDefault="003A73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66B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A5CAF1" w14:textId="77777777" w:rsidR="003A7352" w:rsidRDefault="003A73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1346FB" w14:textId="77777777" w:rsidR="003A7352" w:rsidRDefault="003A7352"/>
    <w:p w14:paraId="3096F702" w14:textId="77777777" w:rsidR="003A7352" w:rsidRDefault="003A7352"/>
    <w:p w14:paraId="2A8EC9D1" w14:textId="77777777" w:rsidR="003A7352" w:rsidRDefault="003A73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E82075" wp14:editId="16320B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318A7" w14:textId="77777777" w:rsidR="003A7352" w:rsidRDefault="003A7352"/>
                          <w:p w14:paraId="7E95A7CA" w14:textId="77777777" w:rsidR="003A7352" w:rsidRDefault="003A73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E820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C318A7" w14:textId="77777777" w:rsidR="003A7352" w:rsidRDefault="003A7352"/>
                    <w:p w14:paraId="7E95A7CA" w14:textId="77777777" w:rsidR="003A7352" w:rsidRDefault="003A73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E11258" w14:textId="77777777" w:rsidR="003A7352" w:rsidRDefault="003A7352"/>
    <w:p w14:paraId="4F899561" w14:textId="77777777" w:rsidR="003A7352" w:rsidRDefault="003A7352">
      <w:pPr>
        <w:rPr>
          <w:sz w:val="2"/>
          <w:szCs w:val="2"/>
        </w:rPr>
      </w:pPr>
    </w:p>
    <w:p w14:paraId="6C349B27" w14:textId="77777777" w:rsidR="003A7352" w:rsidRDefault="003A7352"/>
    <w:p w14:paraId="39311D1B" w14:textId="77777777" w:rsidR="003A7352" w:rsidRDefault="003A7352">
      <w:pPr>
        <w:spacing w:after="0" w:line="240" w:lineRule="auto"/>
      </w:pPr>
    </w:p>
  </w:footnote>
  <w:footnote w:type="continuationSeparator" w:id="0">
    <w:p w14:paraId="0CA9C12E" w14:textId="77777777" w:rsidR="003A7352" w:rsidRDefault="003A7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52"/>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206714</TotalTime>
  <Pages>4</Pages>
  <Words>484</Words>
  <Characters>2760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1663</cp:revision>
  <cp:lastPrinted>2009-02-06T05:36:00Z</cp:lastPrinted>
  <dcterms:created xsi:type="dcterms:W3CDTF">2024-01-07T13:43:00Z</dcterms:created>
  <dcterms:modified xsi:type="dcterms:W3CDTF">2025-11-15T07:40:00Z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