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328" w:rsidRDefault="004A6B99" w:rsidP="004A6B99">
      <w:pPr>
        <w:rPr>
          <w:rFonts w:ascii="Times New Roman" w:eastAsia="Times New Roman" w:hAnsi="Times New Roman" w:cs="Times New Roman"/>
          <w:kern w:val="0"/>
          <w:sz w:val="28"/>
          <w:szCs w:val="28"/>
          <w:lang w:eastAsia="ru-RU"/>
        </w:rPr>
      </w:pPr>
      <w:bookmarkStart w:id="0" w:name="_GoBack"/>
      <w:r w:rsidRPr="004A6B99">
        <w:rPr>
          <w:rFonts w:ascii="Times New Roman" w:eastAsia="Times New Roman" w:hAnsi="Times New Roman" w:cs="Times New Roman" w:hint="eastAsia"/>
          <w:kern w:val="0"/>
          <w:sz w:val="28"/>
          <w:szCs w:val="28"/>
          <w:lang w:eastAsia="ru-RU"/>
        </w:rPr>
        <w:t>Коваль</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Людмила</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Пилипівна</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Діагностика</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та</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запобігання</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банкрутству</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сільськогосподарських</w:t>
      </w:r>
      <w:r w:rsidRPr="004A6B99">
        <w:rPr>
          <w:rFonts w:ascii="Times New Roman" w:eastAsia="Times New Roman" w:hAnsi="Times New Roman" w:cs="Times New Roman"/>
          <w:kern w:val="0"/>
          <w:sz w:val="28"/>
          <w:szCs w:val="28"/>
          <w:lang w:eastAsia="ru-RU"/>
        </w:rPr>
        <w:t xml:space="preserve"> </w:t>
      </w:r>
      <w:proofErr w:type="gramStart"/>
      <w:r w:rsidRPr="004A6B99">
        <w:rPr>
          <w:rFonts w:ascii="Times New Roman" w:eastAsia="Times New Roman" w:hAnsi="Times New Roman" w:cs="Times New Roman" w:hint="eastAsia"/>
          <w:kern w:val="0"/>
          <w:sz w:val="28"/>
          <w:szCs w:val="28"/>
          <w:lang w:eastAsia="ru-RU"/>
        </w:rPr>
        <w:t>підприємств</w:t>
      </w:r>
      <w:r w:rsidRPr="004A6B99">
        <w:rPr>
          <w:rFonts w:ascii="Times New Roman" w:eastAsia="Times New Roman" w:hAnsi="Times New Roman" w:cs="Times New Roman"/>
          <w:kern w:val="0"/>
          <w:sz w:val="28"/>
          <w:szCs w:val="28"/>
          <w:lang w:eastAsia="ru-RU"/>
        </w:rPr>
        <w:t xml:space="preserve"> :</w:t>
      </w:r>
      <w:proofErr w:type="gramEnd"/>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Дис</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канд</w:t>
      </w:r>
      <w:r w:rsidRPr="004A6B99">
        <w:rPr>
          <w:rFonts w:ascii="Times New Roman" w:eastAsia="Times New Roman" w:hAnsi="Times New Roman" w:cs="Times New Roman"/>
          <w:kern w:val="0"/>
          <w:sz w:val="28"/>
          <w:szCs w:val="28"/>
          <w:lang w:eastAsia="ru-RU"/>
        </w:rPr>
        <w:t xml:space="preserve">. </w:t>
      </w:r>
      <w:r w:rsidRPr="004A6B99">
        <w:rPr>
          <w:rFonts w:ascii="Times New Roman" w:eastAsia="Times New Roman" w:hAnsi="Times New Roman" w:cs="Times New Roman" w:hint="eastAsia"/>
          <w:kern w:val="0"/>
          <w:sz w:val="28"/>
          <w:szCs w:val="28"/>
          <w:lang w:eastAsia="ru-RU"/>
        </w:rPr>
        <w:t>наук</w:t>
      </w:r>
      <w:r w:rsidRPr="004A6B9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A6B99">
        <w:rPr>
          <w:rFonts w:ascii="Times New Roman" w:eastAsia="Times New Roman" w:hAnsi="Times New Roman" w:cs="Times New Roman"/>
          <w:kern w:val="0"/>
          <w:sz w:val="28"/>
          <w:szCs w:val="28"/>
          <w:lang w:eastAsia="ru-RU"/>
        </w:rPr>
        <w:t xml:space="preserve"> 2008</w:t>
      </w:r>
    </w:p>
    <w:p w:rsidR="004A6B99" w:rsidRDefault="004A6B99" w:rsidP="004A6B99">
      <w:r>
        <w:rPr>
          <w:rFonts w:hint="eastAsia"/>
        </w:rPr>
        <w:t>Коваль</w:t>
      </w:r>
      <w:r>
        <w:t></w:t>
      </w:r>
      <w:r>
        <w:rPr>
          <w:rFonts w:hint="eastAsia"/>
        </w:rPr>
        <w:t>Л</w:t>
      </w:r>
      <w:r>
        <w:t></w:t>
      </w:r>
      <w:r>
        <w:t></w:t>
      </w:r>
      <w:r>
        <w:rPr>
          <w:rFonts w:hint="eastAsia"/>
        </w:rPr>
        <w:t>П</w:t>
      </w:r>
      <w:r>
        <w:t></w:t>
      </w:r>
      <w:r>
        <w:t></w:t>
      </w:r>
      <w:r>
        <w:rPr>
          <w:rFonts w:hint="eastAsia"/>
        </w:rPr>
        <w:t>Діагностика</w:t>
      </w:r>
      <w:r>
        <w:t></w:t>
      </w:r>
      <w:r>
        <w:rPr>
          <w:rFonts w:hint="eastAsia"/>
        </w:rPr>
        <w:t>та</w:t>
      </w:r>
      <w:r>
        <w:t></w:t>
      </w:r>
      <w:r>
        <w:rPr>
          <w:rFonts w:hint="eastAsia"/>
        </w:rPr>
        <w:t>запобігання</w:t>
      </w:r>
      <w:r>
        <w:t></w:t>
      </w:r>
      <w:r>
        <w:rPr>
          <w:rFonts w:hint="eastAsia"/>
        </w:rPr>
        <w:t>банкрутству</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4A6B99" w:rsidRDefault="004A6B99" w:rsidP="004A6B99"/>
    <w:p w:rsidR="004A6B99" w:rsidRDefault="004A6B99" w:rsidP="004A6B9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4A6B99" w:rsidRDefault="004A6B99" w:rsidP="004A6B99"/>
    <w:p w:rsidR="004A6B99" w:rsidRDefault="004A6B99" w:rsidP="004A6B99">
      <w:r>
        <w:rPr>
          <w:rFonts w:hint="eastAsia"/>
        </w:rPr>
        <w:t>Досліджено</w:t>
      </w:r>
      <w:r>
        <w:t></w:t>
      </w:r>
      <w:r>
        <w:rPr>
          <w:rFonts w:hint="eastAsia"/>
        </w:rPr>
        <w:t>теоретичні</w:t>
      </w:r>
      <w:r>
        <w:t></w:t>
      </w:r>
      <w:r>
        <w:rPr>
          <w:rFonts w:hint="eastAsia"/>
        </w:rPr>
        <w:t>засади</w:t>
      </w:r>
      <w:r>
        <w:t></w:t>
      </w:r>
      <w:r>
        <w:rPr>
          <w:rFonts w:hint="eastAsia"/>
        </w:rPr>
        <w:t>формування</w:t>
      </w:r>
      <w:r>
        <w:t></w:t>
      </w:r>
      <w:r>
        <w:rPr>
          <w:rFonts w:hint="eastAsia"/>
        </w:rPr>
        <w:t>системи</w:t>
      </w:r>
      <w:r>
        <w:t></w:t>
      </w:r>
      <w:r>
        <w:rPr>
          <w:rFonts w:hint="eastAsia"/>
        </w:rPr>
        <w:t>запобігання</w:t>
      </w:r>
      <w:r>
        <w:t></w:t>
      </w:r>
      <w:r>
        <w:rPr>
          <w:rFonts w:hint="eastAsia"/>
        </w:rPr>
        <w:t>банкрутству</w:t>
      </w:r>
      <w:r>
        <w:t></w:t>
      </w:r>
      <w:r>
        <w:rPr>
          <w:rFonts w:hint="eastAsia"/>
        </w:rPr>
        <w:t>підприємств</w:t>
      </w:r>
      <w:r>
        <w:t></w:t>
      </w:r>
      <w:r>
        <w:t></w:t>
      </w:r>
      <w:r>
        <w:rPr>
          <w:rFonts w:hint="eastAsia"/>
        </w:rPr>
        <w:t>Сформовано</w:t>
      </w:r>
      <w:r>
        <w:t></w:t>
      </w:r>
      <w:r>
        <w:rPr>
          <w:rFonts w:hint="eastAsia"/>
        </w:rPr>
        <w:t>визначення</w:t>
      </w:r>
      <w:r>
        <w:t></w:t>
      </w:r>
      <w:r>
        <w:rPr>
          <w:rFonts w:hint="eastAsia"/>
        </w:rPr>
        <w:t>банкрутства</w:t>
      </w:r>
      <w:r>
        <w:t></w:t>
      </w:r>
      <w:r>
        <w:rPr>
          <w:rFonts w:hint="eastAsia"/>
        </w:rPr>
        <w:t>як</w:t>
      </w:r>
      <w:r>
        <w:t></w:t>
      </w:r>
      <w:r>
        <w:rPr>
          <w:rFonts w:hint="eastAsia"/>
        </w:rPr>
        <w:t>економічної</w:t>
      </w:r>
      <w:r>
        <w:t></w:t>
      </w:r>
      <w:r>
        <w:rPr>
          <w:rFonts w:hint="eastAsia"/>
        </w:rPr>
        <w:t>категорії</w:t>
      </w:r>
      <w:r>
        <w:t></w:t>
      </w:r>
      <w:r>
        <w:t></w:t>
      </w:r>
      <w:r>
        <w:rPr>
          <w:rFonts w:hint="eastAsia"/>
        </w:rPr>
        <w:t>визначено</w:t>
      </w:r>
      <w:r>
        <w:t></w:t>
      </w:r>
      <w:r>
        <w:rPr>
          <w:rFonts w:hint="eastAsia"/>
        </w:rPr>
        <w:t>основні</w:t>
      </w:r>
      <w:r>
        <w:t></w:t>
      </w:r>
      <w:r>
        <w:rPr>
          <w:rFonts w:hint="eastAsia"/>
        </w:rPr>
        <w:t>форми</w:t>
      </w:r>
      <w:r>
        <w:t></w:t>
      </w:r>
      <w:r>
        <w:rPr>
          <w:rFonts w:hint="eastAsia"/>
        </w:rPr>
        <w:t>його</w:t>
      </w:r>
      <w:r>
        <w:t></w:t>
      </w:r>
      <w:r>
        <w:rPr>
          <w:rFonts w:hint="eastAsia"/>
        </w:rPr>
        <w:t>прояву</w:t>
      </w:r>
      <w:r>
        <w:t></w:t>
      </w:r>
      <w:r>
        <w:t></w:t>
      </w:r>
      <w:r>
        <w:rPr>
          <w:rFonts w:hint="eastAsia"/>
        </w:rPr>
        <w:t>Розглянуто</w:t>
      </w:r>
      <w:r>
        <w:t></w:t>
      </w:r>
      <w:r>
        <w:rPr>
          <w:rFonts w:hint="eastAsia"/>
        </w:rPr>
        <w:t>соціально</w:t>
      </w:r>
      <w:r>
        <w:t></w:t>
      </w:r>
      <w:r>
        <w:rPr>
          <w:rFonts w:hint="eastAsia"/>
        </w:rPr>
        <w:t>економічні</w:t>
      </w:r>
      <w:r>
        <w:t></w:t>
      </w:r>
      <w:r>
        <w:rPr>
          <w:rFonts w:hint="eastAsia"/>
        </w:rPr>
        <w:t>наслідки</w:t>
      </w:r>
      <w:r>
        <w:t></w:t>
      </w:r>
      <w:r>
        <w:rPr>
          <w:rFonts w:hint="eastAsia"/>
        </w:rPr>
        <w:t>фінансової</w:t>
      </w:r>
      <w:r>
        <w:t></w:t>
      </w:r>
      <w:r>
        <w:rPr>
          <w:rFonts w:hint="eastAsia"/>
        </w:rPr>
        <w:t>неспроможності</w:t>
      </w:r>
      <w:r>
        <w:t></w:t>
      </w:r>
      <w:r>
        <w:rPr>
          <w:rFonts w:hint="eastAsia"/>
        </w:rPr>
        <w:t>підприємств</w:t>
      </w:r>
      <w:r>
        <w:t></w:t>
      </w:r>
      <w:r>
        <w:t></w:t>
      </w:r>
      <w:r>
        <w:rPr>
          <w:rFonts w:hint="eastAsia"/>
        </w:rPr>
        <w:t>обґрунтовано</w:t>
      </w:r>
      <w:r>
        <w:t></w:t>
      </w:r>
      <w:r>
        <w:rPr>
          <w:rFonts w:hint="eastAsia"/>
        </w:rPr>
        <w:t>основні</w:t>
      </w:r>
      <w:r>
        <w:t></w:t>
      </w:r>
      <w:r>
        <w:rPr>
          <w:rFonts w:hint="eastAsia"/>
        </w:rPr>
        <w:t>функції</w:t>
      </w:r>
      <w:r>
        <w:t></w:t>
      </w:r>
      <w:r>
        <w:rPr>
          <w:rFonts w:hint="eastAsia"/>
        </w:rPr>
        <w:t>інституту</w:t>
      </w:r>
      <w:r>
        <w:t></w:t>
      </w:r>
      <w:r>
        <w:rPr>
          <w:rFonts w:hint="eastAsia"/>
        </w:rPr>
        <w:t>банкрутства</w:t>
      </w:r>
      <w:r>
        <w:t></w:t>
      </w:r>
      <w:r>
        <w:rPr>
          <w:rFonts w:hint="eastAsia"/>
        </w:rPr>
        <w:t>як</w:t>
      </w:r>
      <w:r>
        <w:t></w:t>
      </w:r>
      <w:r>
        <w:rPr>
          <w:rFonts w:hint="eastAsia"/>
        </w:rPr>
        <w:t>важливого</w:t>
      </w:r>
      <w:r>
        <w:t></w:t>
      </w:r>
      <w:r>
        <w:rPr>
          <w:rFonts w:hint="eastAsia"/>
        </w:rPr>
        <w:t>чинника</w:t>
      </w:r>
      <w:r>
        <w:t></w:t>
      </w:r>
      <w:r>
        <w:rPr>
          <w:rFonts w:hint="eastAsia"/>
        </w:rPr>
        <w:t>досягнення</w:t>
      </w:r>
      <w:r>
        <w:t></w:t>
      </w:r>
      <w:r>
        <w:rPr>
          <w:rFonts w:hint="eastAsia"/>
        </w:rPr>
        <w:t>макроекономічної</w:t>
      </w:r>
      <w:r>
        <w:t></w:t>
      </w:r>
      <w:r>
        <w:rPr>
          <w:rFonts w:hint="eastAsia"/>
        </w:rPr>
        <w:t>стабільності</w:t>
      </w:r>
      <w:r>
        <w:t></w:t>
      </w:r>
      <w:r>
        <w:t></w:t>
      </w:r>
      <w:r>
        <w:rPr>
          <w:rFonts w:hint="eastAsia"/>
        </w:rPr>
        <w:t>Систематизовано</w:t>
      </w:r>
      <w:r>
        <w:t></w:t>
      </w:r>
      <w:r>
        <w:rPr>
          <w:rFonts w:hint="eastAsia"/>
        </w:rPr>
        <w:t>напрацювання</w:t>
      </w:r>
      <w:r>
        <w:t></w:t>
      </w:r>
      <w:r>
        <w:rPr>
          <w:rFonts w:hint="eastAsia"/>
        </w:rPr>
        <w:t>вітчизняних</w:t>
      </w:r>
      <w:r>
        <w:t></w:t>
      </w:r>
      <w:r>
        <w:rPr>
          <w:rFonts w:hint="eastAsia"/>
        </w:rPr>
        <w:t>і</w:t>
      </w:r>
      <w:r>
        <w:t></w:t>
      </w:r>
      <w:r>
        <w:rPr>
          <w:rFonts w:hint="eastAsia"/>
        </w:rPr>
        <w:t>зарубіжних</w:t>
      </w:r>
      <w:r>
        <w:t></w:t>
      </w:r>
      <w:r>
        <w:rPr>
          <w:rFonts w:hint="eastAsia"/>
        </w:rPr>
        <w:t>учених</w:t>
      </w:r>
      <w:r>
        <w:t></w:t>
      </w:r>
      <w:r>
        <w:rPr>
          <w:rFonts w:hint="eastAsia"/>
        </w:rPr>
        <w:t>у</w:t>
      </w:r>
      <w:r>
        <w:t></w:t>
      </w:r>
      <w:r>
        <w:rPr>
          <w:rFonts w:hint="eastAsia"/>
        </w:rPr>
        <w:t>сфері</w:t>
      </w:r>
      <w:r>
        <w:t></w:t>
      </w:r>
      <w:r>
        <w:rPr>
          <w:rFonts w:hint="eastAsia"/>
        </w:rPr>
        <w:t>антикризового</w:t>
      </w:r>
      <w:r>
        <w:t></w:t>
      </w:r>
      <w:r>
        <w:rPr>
          <w:rFonts w:hint="eastAsia"/>
        </w:rPr>
        <w:t>управління</w:t>
      </w:r>
      <w:r>
        <w:t></w:t>
      </w:r>
      <w:r>
        <w:rPr>
          <w:rFonts w:hint="eastAsia"/>
        </w:rPr>
        <w:t>на</w:t>
      </w:r>
      <w:r>
        <w:t></w:t>
      </w:r>
      <w:r>
        <w:rPr>
          <w:rFonts w:hint="eastAsia"/>
        </w:rPr>
        <w:t>підприємстві</w:t>
      </w:r>
      <w:r>
        <w:t></w:t>
      </w:r>
      <w:r>
        <w:t></w:t>
      </w:r>
      <w:r>
        <w:rPr>
          <w:rFonts w:hint="eastAsia"/>
        </w:rPr>
        <w:t>Виявлено</w:t>
      </w:r>
      <w:r>
        <w:t></w:t>
      </w:r>
      <w:r>
        <w:rPr>
          <w:rFonts w:hint="eastAsia"/>
        </w:rPr>
        <w:t>проблемні</w:t>
      </w:r>
      <w:r>
        <w:t></w:t>
      </w:r>
      <w:r>
        <w:rPr>
          <w:rFonts w:hint="eastAsia"/>
        </w:rPr>
        <w:t>аспекти</w:t>
      </w:r>
      <w:r>
        <w:t></w:t>
      </w:r>
      <w:r>
        <w:rPr>
          <w:rFonts w:hint="eastAsia"/>
        </w:rPr>
        <w:t>формування</w:t>
      </w:r>
      <w:r>
        <w:t></w:t>
      </w:r>
      <w:r>
        <w:rPr>
          <w:rFonts w:hint="eastAsia"/>
        </w:rPr>
        <w:t>системи</w:t>
      </w:r>
      <w:r>
        <w:t></w:t>
      </w:r>
      <w:r>
        <w:rPr>
          <w:rFonts w:hint="eastAsia"/>
        </w:rPr>
        <w:t>запобігання</w:t>
      </w:r>
      <w:r>
        <w:t></w:t>
      </w:r>
      <w:r>
        <w:rPr>
          <w:rFonts w:hint="eastAsia"/>
        </w:rPr>
        <w:t>банкрутству</w:t>
      </w:r>
      <w:r>
        <w:t></w:t>
      </w:r>
      <w:r>
        <w:rPr>
          <w:rFonts w:hint="eastAsia"/>
        </w:rPr>
        <w:t>на</w:t>
      </w:r>
      <w:r>
        <w:t></w:t>
      </w:r>
      <w:r>
        <w:rPr>
          <w:rFonts w:hint="eastAsia"/>
        </w:rPr>
        <w:t>мікрорівні</w:t>
      </w:r>
      <w:r>
        <w:t></w:t>
      </w:r>
    </w:p>
    <w:p w:rsidR="004A6B99" w:rsidRDefault="004A6B99" w:rsidP="004A6B99"/>
    <w:p w:rsidR="004A6B99" w:rsidRPr="004A6B99" w:rsidRDefault="004A6B99" w:rsidP="004A6B99">
      <w:r>
        <w:rPr>
          <w:rFonts w:hint="eastAsia"/>
        </w:rPr>
        <w:t>Визначено</w:t>
      </w:r>
      <w:r>
        <w:t></w:t>
      </w:r>
      <w:r>
        <w:rPr>
          <w:rFonts w:hint="eastAsia"/>
        </w:rPr>
        <w:t>проблемні</w:t>
      </w:r>
      <w:r>
        <w:t></w:t>
      </w:r>
      <w:r>
        <w:rPr>
          <w:rFonts w:hint="eastAsia"/>
        </w:rPr>
        <w:t>питання</w:t>
      </w:r>
      <w:r>
        <w:t></w:t>
      </w:r>
      <w:r>
        <w:rPr>
          <w:rFonts w:hint="eastAsia"/>
        </w:rPr>
        <w:t>існуючої</w:t>
      </w:r>
      <w:r>
        <w:t></w:t>
      </w:r>
      <w:r>
        <w:rPr>
          <w:rFonts w:hint="eastAsia"/>
        </w:rPr>
        <w:t>методології</w:t>
      </w:r>
      <w:r>
        <w:t></w:t>
      </w:r>
      <w:r>
        <w:rPr>
          <w:rFonts w:hint="eastAsia"/>
        </w:rPr>
        <w:t>діагностики</w:t>
      </w:r>
      <w:r>
        <w:t></w:t>
      </w:r>
      <w:r>
        <w:rPr>
          <w:rFonts w:hint="eastAsia"/>
        </w:rPr>
        <w:t>банкрутства</w:t>
      </w:r>
      <w:r>
        <w:t></w:t>
      </w:r>
      <w:r>
        <w:t></w:t>
      </w:r>
      <w:r>
        <w:rPr>
          <w:rFonts w:hint="eastAsia"/>
        </w:rPr>
        <w:t>Здійснено</w:t>
      </w:r>
      <w:r>
        <w:t></w:t>
      </w:r>
      <w:r>
        <w:rPr>
          <w:rFonts w:hint="eastAsia"/>
        </w:rPr>
        <w:t>диференційовану</w:t>
      </w:r>
      <w:r>
        <w:t></w:t>
      </w:r>
      <w:r>
        <w:rPr>
          <w:rFonts w:hint="eastAsia"/>
        </w:rPr>
        <w:t>оцінку</w:t>
      </w:r>
      <w:r>
        <w:t></w:t>
      </w:r>
      <w:r>
        <w:rPr>
          <w:rFonts w:hint="eastAsia"/>
        </w:rPr>
        <w:t>ймовірності</w:t>
      </w:r>
      <w:r>
        <w:t></w:t>
      </w:r>
      <w:r>
        <w:rPr>
          <w:rFonts w:hint="eastAsia"/>
        </w:rPr>
        <w:t>банкрутства</w:t>
      </w:r>
      <w:r>
        <w:t></w:t>
      </w:r>
      <w:r>
        <w:rPr>
          <w:rFonts w:hint="eastAsia"/>
        </w:rPr>
        <w:t>сільськогосподарських</w:t>
      </w:r>
      <w:r>
        <w:t></w:t>
      </w:r>
      <w:r>
        <w:rPr>
          <w:rFonts w:hint="eastAsia"/>
        </w:rPr>
        <w:t>підприємств</w:t>
      </w:r>
      <w:r>
        <w:t></w:t>
      </w:r>
      <w:r>
        <w:rPr>
          <w:rFonts w:hint="eastAsia"/>
        </w:rPr>
        <w:t>Львівської</w:t>
      </w:r>
      <w:r>
        <w:t></w:t>
      </w:r>
      <w:r>
        <w:rPr>
          <w:rFonts w:hint="eastAsia"/>
        </w:rPr>
        <w:t>області</w:t>
      </w:r>
      <w:r>
        <w:t></w:t>
      </w:r>
      <w:r>
        <w:rPr>
          <w:rFonts w:hint="eastAsia"/>
        </w:rPr>
        <w:t>з</w:t>
      </w:r>
      <w:r>
        <w:t></w:t>
      </w:r>
      <w:r>
        <w:rPr>
          <w:rFonts w:hint="eastAsia"/>
        </w:rPr>
        <w:t>використанням</w:t>
      </w:r>
      <w:r>
        <w:t></w:t>
      </w:r>
      <w:r>
        <w:rPr>
          <w:rFonts w:hint="eastAsia"/>
        </w:rPr>
        <w:t>регресійної</w:t>
      </w:r>
      <w:r>
        <w:t></w:t>
      </w:r>
      <w:r>
        <w:rPr>
          <w:rFonts w:hint="eastAsia"/>
        </w:rPr>
        <w:t>логістичної</w:t>
      </w:r>
      <w:r>
        <w:t></w:t>
      </w:r>
      <w:r>
        <w:rPr>
          <w:rFonts w:hint="eastAsia"/>
        </w:rPr>
        <w:t>моделі</w:t>
      </w:r>
      <w:r>
        <w:t></w:t>
      </w:r>
      <w:r>
        <w:t></w:t>
      </w:r>
      <w:r>
        <w:rPr>
          <w:rFonts w:hint="eastAsia"/>
        </w:rPr>
        <w:t>Сформована</w:t>
      </w:r>
      <w:r>
        <w:t></w:t>
      </w:r>
      <w:r>
        <w:rPr>
          <w:rFonts w:hint="eastAsia"/>
        </w:rPr>
        <w:t>система</w:t>
      </w:r>
      <w:r>
        <w:t></w:t>
      </w:r>
      <w:r>
        <w:rPr>
          <w:rFonts w:hint="eastAsia"/>
        </w:rPr>
        <w:t>оціночних</w:t>
      </w:r>
      <w:r>
        <w:t></w:t>
      </w:r>
      <w:r>
        <w:rPr>
          <w:rFonts w:hint="eastAsia"/>
        </w:rPr>
        <w:t>показників</w:t>
      </w:r>
      <w:r>
        <w:t></w:t>
      </w:r>
      <w:r>
        <w:rPr>
          <w:rFonts w:hint="eastAsia"/>
        </w:rPr>
        <w:t>індикаторів</w:t>
      </w:r>
      <w:r>
        <w:t></w:t>
      </w:r>
      <w:r>
        <w:rPr>
          <w:rFonts w:hint="eastAsia"/>
        </w:rPr>
        <w:t>кризового</w:t>
      </w:r>
      <w:r>
        <w:t></w:t>
      </w:r>
      <w:r>
        <w:rPr>
          <w:rFonts w:hint="eastAsia"/>
        </w:rPr>
        <w:t>стану</w:t>
      </w:r>
      <w:r>
        <w:t></w:t>
      </w:r>
      <w:r>
        <w:rPr>
          <w:rFonts w:hint="eastAsia"/>
        </w:rPr>
        <w:t>підприємства</w:t>
      </w:r>
      <w:r>
        <w:t></w:t>
      </w:r>
      <w:r>
        <w:rPr>
          <w:rFonts w:hint="eastAsia"/>
        </w:rPr>
        <w:t>для</w:t>
      </w:r>
      <w:r>
        <w:t></w:t>
      </w:r>
      <w:r>
        <w:rPr>
          <w:rFonts w:hint="eastAsia"/>
        </w:rPr>
        <w:t>потреб</w:t>
      </w:r>
      <w:r>
        <w:t></w:t>
      </w:r>
      <w:r>
        <w:rPr>
          <w:rFonts w:hint="eastAsia"/>
        </w:rPr>
        <w:t>діагностики</w:t>
      </w:r>
      <w:r>
        <w:t></w:t>
      </w:r>
      <w:r>
        <w:rPr>
          <w:rFonts w:hint="eastAsia"/>
        </w:rPr>
        <w:t>його</w:t>
      </w:r>
      <w:r>
        <w:t></w:t>
      </w:r>
      <w:r>
        <w:rPr>
          <w:rFonts w:hint="eastAsia"/>
        </w:rPr>
        <w:t>фінансової</w:t>
      </w:r>
      <w:r>
        <w:t></w:t>
      </w:r>
      <w:r>
        <w:rPr>
          <w:rFonts w:hint="eastAsia"/>
        </w:rPr>
        <w:t>неспроможності</w:t>
      </w:r>
      <w:r>
        <w:t></w:t>
      </w:r>
      <w:r>
        <w:t></w:t>
      </w:r>
      <w:r>
        <w:rPr>
          <w:rFonts w:hint="eastAsia"/>
        </w:rPr>
        <w:t>Проведена</w:t>
      </w:r>
      <w:r>
        <w:t></w:t>
      </w:r>
      <w:r>
        <w:rPr>
          <w:rFonts w:hint="eastAsia"/>
        </w:rPr>
        <w:t>рейтингова</w:t>
      </w:r>
      <w:r>
        <w:t></w:t>
      </w:r>
      <w:r>
        <w:rPr>
          <w:rFonts w:hint="eastAsia"/>
        </w:rPr>
        <w:t>оцінка</w:t>
      </w:r>
      <w:r>
        <w:t></w:t>
      </w:r>
      <w:r>
        <w:rPr>
          <w:rFonts w:hint="eastAsia"/>
        </w:rPr>
        <w:t>фінансового</w:t>
      </w:r>
      <w:r>
        <w:t></w:t>
      </w:r>
      <w:r>
        <w:rPr>
          <w:rFonts w:hint="eastAsia"/>
        </w:rPr>
        <w:t>стану</w:t>
      </w:r>
      <w:r>
        <w:t></w:t>
      </w:r>
      <w:r>
        <w:rPr>
          <w:rFonts w:hint="eastAsia"/>
        </w:rPr>
        <w:t>сільськогосподарських</w:t>
      </w:r>
      <w:r>
        <w:t></w:t>
      </w:r>
      <w:r>
        <w:rPr>
          <w:rFonts w:hint="eastAsia"/>
        </w:rPr>
        <w:t>підприємств</w:t>
      </w:r>
      <w:r>
        <w:t></w:t>
      </w:r>
      <w:r>
        <w:rPr>
          <w:rFonts w:hint="eastAsia"/>
        </w:rPr>
        <w:t>Львівщини</w:t>
      </w:r>
      <w:r>
        <w:t></w:t>
      </w:r>
      <w:r>
        <w:rPr>
          <w:rFonts w:hint="eastAsia"/>
        </w:rPr>
        <w:t>та</w:t>
      </w:r>
      <w:r>
        <w:t></w:t>
      </w:r>
      <w:r>
        <w:rPr>
          <w:rFonts w:hint="eastAsia"/>
        </w:rPr>
        <w:t>обґрунтовано</w:t>
      </w:r>
      <w:r>
        <w:t></w:t>
      </w:r>
      <w:r>
        <w:rPr>
          <w:rFonts w:hint="eastAsia"/>
        </w:rPr>
        <w:t>можливості</w:t>
      </w:r>
      <w:r>
        <w:t></w:t>
      </w:r>
      <w:r>
        <w:rPr>
          <w:rFonts w:hint="eastAsia"/>
        </w:rPr>
        <w:t>її</w:t>
      </w:r>
      <w:r>
        <w:t></w:t>
      </w:r>
      <w:r>
        <w:rPr>
          <w:rFonts w:hint="eastAsia"/>
        </w:rPr>
        <w:t>використання</w:t>
      </w:r>
      <w:r>
        <w:t></w:t>
      </w:r>
      <w:r>
        <w:rPr>
          <w:rFonts w:hint="eastAsia"/>
        </w:rPr>
        <w:t>в</w:t>
      </w:r>
      <w:r>
        <w:t></w:t>
      </w:r>
      <w:r>
        <w:rPr>
          <w:rFonts w:hint="eastAsia"/>
        </w:rPr>
        <w:t>діагностиці</w:t>
      </w:r>
      <w:r>
        <w:t></w:t>
      </w:r>
      <w:r>
        <w:rPr>
          <w:rFonts w:hint="eastAsia"/>
        </w:rPr>
        <w:t>ймовірності</w:t>
      </w:r>
      <w:r>
        <w:t></w:t>
      </w:r>
      <w:r>
        <w:rPr>
          <w:rFonts w:hint="eastAsia"/>
        </w:rPr>
        <w:t>банкрутства</w:t>
      </w:r>
      <w:r>
        <w:t></w:t>
      </w:r>
      <w:bookmarkEnd w:id="0"/>
    </w:p>
    <w:sectPr w:rsidR="004A6B99" w:rsidRPr="004A6B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29" w:rsidRDefault="00F27929">
      <w:pPr>
        <w:spacing w:after="0" w:line="240" w:lineRule="auto"/>
      </w:pPr>
      <w:r>
        <w:separator/>
      </w:r>
    </w:p>
  </w:endnote>
  <w:endnote w:type="continuationSeparator" w:id="0">
    <w:p w:rsidR="00F27929" w:rsidRDefault="00F2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29" w:rsidRDefault="00F27929"/>
    <w:p w:rsidR="00F27929" w:rsidRDefault="00F27929"/>
    <w:p w:rsidR="00F27929" w:rsidRDefault="00F27929"/>
    <w:p w:rsidR="00F27929" w:rsidRDefault="00F27929"/>
    <w:p w:rsidR="00F27929" w:rsidRDefault="00F27929"/>
    <w:p w:rsidR="00F27929" w:rsidRDefault="00F27929"/>
    <w:p w:rsidR="00F27929" w:rsidRDefault="00F2792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29" w:rsidRDefault="00F27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27929" w:rsidRDefault="00F27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27929" w:rsidRDefault="00F27929"/>
    <w:p w:rsidR="00F27929" w:rsidRDefault="00F27929"/>
    <w:p w:rsidR="00F27929" w:rsidRDefault="00F2792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29" w:rsidRDefault="00F27929"/>
                          <w:p w:rsidR="00F27929" w:rsidRDefault="00F279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27929" w:rsidRDefault="00F27929"/>
                    <w:p w:rsidR="00F27929" w:rsidRDefault="00F279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27929" w:rsidRDefault="00F27929"/>
    <w:p w:rsidR="00F27929" w:rsidRDefault="00F27929">
      <w:pPr>
        <w:rPr>
          <w:sz w:val="2"/>
          <w:szCs w:val="2"/>
        </w:rPr>
      </w:pPr>
    </w:p>
    <w:p w:rsidR="00F27929" w:rsidRDefault="00F27929"/>
    <w:p w:rsidR="00F27929" w:rsidRDefault="00F27929">
      <w:pPr>
        <w:spacing w:after="0" w:line="240" w:lineRule="auto"/>
      </w:pPr>
    </w:p>
  </w:footnote>
  <w:footnote w:type="continuationSeparator" w:id="0">
    <w:p w:rsidR="00F27929" w:rsidRDefault="00F2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29"/>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F5410-E9BE-4992-89A5-E5F359A9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16351</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577</cp:revision>
  <cp:lastPrinted>2009-02-06T05:36:00Z</cp:lastPrinted>
  <dcterms:created xsi:type="dcterms:W3CDTF">2023-09-07T12:38:00Z</dcterms:created>
  <dcterms:modified xsi:type="dcterms:W3CDTF">2023-11-18T08:21:00Z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