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Войтенко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Леонід</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Михайлович</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молодший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науковий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співробітник</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відділу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фізики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та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плазмових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техно</w:t>
      </w:r>
      <w:r w:rsidRPr="008148F9">
        <w:rPr>
          <w:rFonts w:ascii="Verdana" w:eastAsia="Times New Roman" w:hAnsi="Verdana" w:cs="Times New Roman"/>
          <w:color w:val="000000"/>
          <w:kern w:val="0"/>
          <w:sz w:val="24"/>
          <w:szCs w:val="24"/>
          <w:lang w:eastAsia="ru-RU"/>
        </w:rPr>
        <w:t>&amp;shy;</w:t>
      </w:r>
      <w:r w:rsidRPr="008148F9">
        <w:rPr>
          <w:rFonts w:ascii="Verdana" w:eastAsia="Times New Roman" w:hAnsi="Verdana" w:cs="Times New Roman" w:hint="eastAsia"/>
          <w:color w:val="000000"/>
          <w:kern w:val="0"/>
          <w:sz w:val="24"/>
          <w:szCs w:val="24"/>
          <w:lang w:eastAsia="ru-RU"/>
        </w:rPr>
        <w:t>логій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Інституту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ядерних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досліджень</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НАН</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України</w:t>
      </w:r>
      <w:r w:rsidRPr="008148F9">
        <w:rPr>
          <w:rFonts w:ascii="Verdana" w:eastAsia="Times New Roman" w:hAnsi="Verdana" w:cs="Times New Roman"/>
          <w:color w:val="000000"/>
          <w:kern w:val="0"/>
          <w:sz w:val="24"/>
          <w:szCs w:val="24"/>
          <w:lang w:eastAsia="ru-RU"/>
        </w:rPr>
        <w:t>: &amp;laquo;</w:t>
      </w:r>
      <w:r w:rsidRPr="008148F9">
        <w:rPr>
          <w:rFonts w:ascii="Verdana" w:eastAsia="Times New Roman" w:hAnsi="Verdana" w:cs="Times New Roman" w:hint="eastAsia"/>
          <w:color w:val="000000"/>
          <w:kern w:val="0"/>
          <w:sz w:val="24"/>
          <w:szCs w:val="24"/>
          <w:lang w:eastAsia="ru-RU"/>
        </w:rPr>
        <w:t>Ре</w:t>
      </w:r>
      <w:r w:rsidRPr="008148F9">
        <w:rPr>
          <w:rFonts w:ascii="Verdana" w:eastAsia="Times New Roman" w:hAnsi="Verdana" w:cs="Times New Roman"/>
          <w:color w:val="000000"/>
          <w:kern w:val="0"/>
          <w:sz w:val="24"/>
          <w:szCs w:val="24"/>
          <w:lang w:eastAsia="ru-RU"/>
        </w:rPr>
        <w:t>&amp;shy;</w:t>
      </w:r>
      <w:r w:rsidRPr="008148F9">
        <w:rPr>
          <w:rFonts w:ascii="Verdana" w:eastAsia="Times New Roman" w:hAnsi="Verdana" w:cs="Times New Roman" w:hint="eastAsia"/>
          <w:color w:val="000000"/>
          <w:kern w:val="0"/>
          <w:sz w:val="24"/>
          <w:szCs w:val="24"/>
          <w:lang w:eastAsia="ru-RU"/>
        </w:rPr>
        <w:t>лаксаційні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процеси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високовольтних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імпульсних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розрядів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воді</w:t>
      </w:r>
      <w:r w:rsidRPr="008148F9">
        <w:rPr>
          <w:rFonts w:ascii="Verdana" w:eastAsia="Times New Roman" w:hAnsi="Verdana" w:cs="Times New Roman"/>
          <w:color w:val="000000"/>
          <w:kern w:val="0"/>
          <w:sz w:val="24"/>
          <w:szCs w:val="24"/>
          <w:lang w:eastAsia="ru-RU"/>
        </w:rPr>
        <w:t xml:space="preserve">&amp;raquo; (01.04.08 - </w:t>
      </w:r>
      <w:r w:rsidRPr="008148F9">
        <w:rPr>
          <w:rFonts w:ascii="Verdana" w:eastAsia="Times New Roman" w:hAnsi="Verdana" w:cs="Times New Roman" w:hint="eastAsia"/>
          <w:color w:val="000000"/>
          <w:kern w:val="0"/>
          <w:sz w:val="24"/>
          <w:szCs w:val="24"/>
          <w:lang w:eastAsia="ru-RU"/>
        </w:rPr>
        <w:t>фізика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Спецрада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w:t>
      </w:r>
      <w:r w:rsidRPr="008148F9">
        <w:rPr>
          <w:rFonts w:ascii="Verdana" w:eastAsia="Times New Roman" w:hAnsi="Verdana" w:cs="Times New Roman"/>
          <w:color w:val="000000"/>
          <w:kern w:val="0"/>
          <w:sz w:val="24"/>
          <w:szCs w:val="24"/>
          <w:lang w:eastAsia="ru-RU"/>
        </w:rPr>
        <w:t xml:space="preserve"> 26.001.31 </w:t>
      </w:r>
      <w:r w:rsidRPr="008148F9">
        <w:rPr>
          <w:rFonts w:ascii="Verdana" w:eastAsia="Times New Roman" w:hAnsi="Verdana" w:cs="Times New Roman" w:hint="eastAsia"/>
          <w:color w:val="000000"/>
          <w:kern w:val="0"/>
          <w:sz w:val="24"/>
          <w:szCs w:val="24"/>
          <w:lang w:eastAsia="ru-RU"/>
        </w:rPr>
        <w:t>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Київському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національному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університеті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імені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Тараса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Шевченка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МОН</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України</w:t>
      </w:r>
    </w:p>
    <w:p w:rsidR="008148F9" w:rsidRPr="008148F9" w:rsidRDefault="008148F9" w:rsidP="008148F9">
      <w:pPr>
        <w:rPr>
          <w:rFonts w:ascii="Verdana" w:eastAsia="Times New Roman" w:hAnsi="Verdana" w:cs="Times New Roman"/>
          <w:color w:val="000000"/>
          <w:kern w:val="0"/>
          <w:sz w:val="24"/>
          <w:szCs w:val="24"/>
          <w:lang w:eastAsia="ru-RU"/>
        </w:rPr>
      </w:pPr>
    </w:p>
    <w:p w:rsidR="008148F9" w:rsidRPr="008148F9" w:rsidRDefault="008148F9" w:rsidP="008148F9">
      <w:pPr>
        <w:rPr>
          <w:rFonts w:ascii="Verdana" w:eastAsia="Times New Roman" w:hAnsi="Verdana" w:cs="Times New Roman"/>
          <w:color w:val="000000"/>
          <w:kern w:val="0"/>
          <w:sz w:val="24"/>
          <w:szCs w:val="24"/>
          <w:lang w:eastAsia="ru-RU"/>
        </w:rPr>
      </w:pPr>
    </w:p>
    <w:p w:rsidR="008148F9" w:rsidRPr="008148F9" w:rsidRDefault="008148F9" w:rsidP="008148F9">
      <w:pPr>
        <w:rPr>
          <w:rFonts w:ascii="Verdana" w:eastAsia="Times New Roman" w:hAnsi="Verdana" w:cs="Times New Roman"/>
          <w:color w:val="000000"/>
          <w:kern w:val="0"/>
          <w:sz w:val="24"/>
          <w:szCs w:val="24"/>
          <w:lang w:eastAsia="ru-RU"/>
        </w:rPr>
      </w:pPr>
    </w:p>
    <w:p w:rsidR="008148F9" w:rsidRPr="008148F9" w:rsidRDefault="008148F9" w:rsidP="008148F9">
      <w:pPr>
        <w:rPr>
          <w:rFonts w:ascii="Verdana" w:eastAsia="Times New Roman" w:hAnsi="Verdana" w:cs="Times New Roman"/>
          <w:color w:val="000000"/>
          <w:kern w:val="0"/>
          <w:sz w:val="24"/>
          <w:szCs w:val="24"/>
          <w:lang w:eastAsia="ru-RU"/>
        </w:rPr>
      </w:pP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Інститут</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ядерних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досліджень</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Національна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академія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наук</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України</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Київський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національний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університет</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імені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Тараса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Шевченка</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Міністерство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освіти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науки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України</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Кваліфікаційна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наукова</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праця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правах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рукопису</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ВОЙТЕНКО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ЛЕОНІД</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МИХАЙЛОВИЧ</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УДК</w:t>
      </w:r>
      <w:r w:rsidRPr="008148F9">
        <w:rPr>
          <w:rFonts w:ascii="Verdana" w:eastAsia="Times New Roman" w:hAnsi="Verdana" w:cs="Times New Roman"/>
          <w:color w:val="000000"/>
          <w:kern w:val="0"/>
          <w:sz w:val="24"/>
          <w:szCs w:val="24"/>
          <w:lang w:eastAsia="ru-RU"/>
        </w:rPr>
        <w:t xml:space="preserve"> 533.9</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ДИСЕРТАЦІЯ</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РЕЛАКСАЦІЙНІ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ПРОЦЕСИ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ВИСОКОВОЛЬТНИХ</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ІМПУЛЬСНИХ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РОЗРЯДІВ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ВОДІ</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01.04.08 </w:t>
      </w:r>
      <w:r w:rsidRPr="008148F9">
        <w:rPr>
          <w:rFonts w:ascii="Verdana" w:eastAsia="Times New Roman" w:hAnsi="Verdana" w:cs="Times New Roman" w:hint="eastAsia"/>
          <w:color w:val="000000"/>
          <w:kern w:val="0"/>
          <w:sz w:val="24"/>
          <w:szCs w:val="24"/>
          <w:lang w:eastAsia="ru-RU"/>
        </w:rPr>
        <w:t>–</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фізика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Подається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здобуття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наукового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ступеня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кандидата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фізико</w:t>
      </w:r>
      <w:r w:rsidRPr="008148F9">
        <w:rPr>
          <w:rFonts w:ascii="Verdana" w:eastAsia="Times New Roman" w:hAnsi="Verdana" w:cs="Times New Roman"/>
          <w:color w:val="000000"/>
          <w:kern w:val="0"/>
          <w:sz w:val="24"/>
          <w:szCs w:val="24"/>
          <w:lang w:eastAsia="ru-RU"/>
        </w:rPr>
        <w:t>-</w:t>
      </w:r>
      <w:r w:rsidRPr="008148F9">
        <w:rPr>
          <w:rFonts w:ascii="Verdana" w:eastAsia="Times New Roman" w:hAnsi="Verdana" w:cs="Times New Roman" w:hint="eastAsia"/>
          <w:color w:val="000000"/>
          <w:kern w:val="0"/>
          <w:sz w:val="24"/>
          <w:szCs w:val="24"/>
          <w:lang w:eastAsia="ru-RU"/>
        </w:rPr>
        <w:t>математичних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наук</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Дисертація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містить</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результати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власних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досліджень</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Використання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ідей</w:t>
      </w:r>
      <w:r w:rsidRPr="008148F9">
        <w:rPr>
          <w:rFonts w:ascii="Verdana" w:eastAsia="Times New Roman" w:hAnsi="Verdana" w:cs="Times New Roman"/>
          <w:color w:val="000000"/>
          <w:kern w:val="0"/>
          <w:sz w:val="24"/>
          <w:szCs w:val="24"/>
          <w:lang w:eastAsia="ru-RU"/>
        </w:rPr>
        <w:t>,</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результатів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текстів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інших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авторів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мають</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посилання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відповідне</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джерело</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________________ </w:t>
      </w:r>
      <w:r w:rsidRPr="008148F9">
        <w:rPr>
          <w:rFonts w:ascii="Verdana" w:eastAsia="Times New Roman" w:hAnsi="Verdana" w:cs="Times New Roman" w:hint="eastAsia"/>
          <w:color w:val="000000"/>
          <w:kern w:val="0"/>
          <w:sz w:val="24"/>
          <w:szCs w:val="24"/>
          <w:lang w:eastAsia="ru-RU"/>
        </w:rPr>
        <w:t>Войтенко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Л</w:t>
      </w:r>
      <w:r w:rsidRPr="008148F9">
        <w:rPr>
          <w:rFonts w:ascii="Verdana" w:eastAsia="Times New Roman" w:hAnsi="Verdana" w:cs="Times New Roman"/>
          <w:color w:val="000000"/>
          <w:kern w:val="0"/>
          <w:sz w:val="24"/>
          <w:szCs w:val="24"/>
          <w:lang w:eastAsia="ru-RU"/>
        </w:rPr>
        <w:t>.</w:t>
      </w:r>
      <w:r w:rsidRPr="008148F9">
        <w:rPr>
          <w:rFonts w:ascii="Verdana" w:eastAsia="Times New Roman" w:hAnsi="Verdana" w:cs="Times New Roman" w:hint="eastAsia"/>
          <w:color w:val="000000"/>
          <w:kern w:val="0"/>
          <w:sz w:val="24"/>
          <w:szCs w:val="24"/>
          <w:lang w:eastAsia="ru-RU"/>
        </w:rPr>
        <w:t>М</w:t>
      </w:r>
      <w:r w:rsidRPr="008148F9">
        <w:rPr>
          <w:rFonts w:ascii="Verdana" w:eastAsia="Times New Roman" w:hAnsi="Verdana" w:cs="Times New Roman"/>
          <w:color w:val="000000"/>
          <w:kern w:val="0"/>
          <w:sz w:val="24"/>
          <w:szCs w:val="24"/>
          <w:lang w:eastAsia="ru-RU"/>
        </w:rPr>
        <w:t>.</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Науковий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керівник</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ФЕДОРОВИЧ</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ОЛЕГ</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АНТОНОВИЧ</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кандидат</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фізико</w:t>
      </w:r>
      <w:r w:rsidRPr="008148F9">
        <w:rPr>
          <w:rFonts w:ascii="Verdana" w:eastAsia="Times New Roman" w:hAnsi="Verdana" w:cs="Times New Roman"/>
          <w:color w:val="000000"/>
          <w:kern w:val="0"/>
          <w:sz w:val="24"/>
          <w:szCs w:val="24"/>
          <w:lang w:eastAsia="ru-RU"/>
        </w:rPr>
        <w:t>-</w:t>
      </w:r>
      <w:r w:rsidRPr="008148F9">
        <w:rPr>
          <w:rFonts w:ascii="Verdana" w:eastAsia="Times New Roman" w:hAnsi="Verdana" w:cs="Times New Roman" w:hint="eastAsia"/>
          <w:color w:val="000000"/>
          <w:kern w:val="0"/>
          <w:sz w:val="24"/>
          <w:szCs w:val="24"/>
          <w:lang w:eastAsia="ru-RU"/>
        </w:rPr>
        <w:t>математичних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наук</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старший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науковий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співробітник</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Київ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w:t>
      </w:r>
      <w:r w:rsidRPr="008148F9">
        <w:rPr>
          <w:rFonts w:ascii="Verdana" w:eastAsia="Times New Roman" w:hAnsi="Verdana" w:cs="Times New Roman"/>
          <w:color w:val="000000"/>
          <w:kern w:val="0"/>
          <w:sz w:val="24"/>
          <w:szCs w:val="24"/>
          <w:lang w:eastAsia="ru-RU"/>
        </w:rPr>
        <w:t xml:space="preserve"> 2019</w:t>
      </w:r>
    </w:p>
    <w:p w:rsidR="008148F9" w:rsidRPr="008148F9" w:rsidRDefault="008148F9" w:rsidP="008148F9">
      <w:pPr>
        <w:rPr>
          <w:rFonts w:ascii="Verdana" w:eastAsia="Times New Roman" w:hAnsi="Verdana" w:cs="Times New Roman"/>
          <w:color w:val="000000"/>
          <w:kern w:val="0"/>
          <w:sz w:val="24"/>
          <w:szCs w:val="24"/>
          <w:lang w:eastAsia="ru-RU"/>
        </w:rPr>
      </w:pPr>
    </w:p>
    <w:p w:rsidR="008148F9" w:rsidRPr="008148F9" w:rsidRDefault="008148F9" w:rsidP="008148F9">
      <w:pPr>
        <w:rPr>
          <w:rFonts w:ascii="Verdana" w:eastAsia="Times New Roman" w:hAnsi="Verdana" w:cs="Times New Roman"/>
          <w:color w:val="000000"/>
          <w:kern w:val="0"/>
          <w:sz w:val="24"/>
          <w:szCs w:val="24"/>
          <w:lang w:eastAsia="ru-RU"/>
        </w:rPr>
      </w:pPr>
    </w:p>
    <w:p w:rsidR="008148F9" w:rsidRPr="008148F9" w:rsidRDefault="008148F9" w:rsidP="008148F9">
      <w:pPr>
        <w:rPr>
          <w:rFonts w:ascii="Verdana" w:eastAsia="Times New Roman" w:hAnsi="Verdana" w:cs="Times New Roman"/>
          <w:color w:val="000000"/>
          <w:kern w:val="0"/>
          <w:sz w:val="24"/>
          <w:szCs w:val="24"/>
          <w:lang w:eastAsia="ru-RU"/>
        </w:rPr>
      </w:pP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ЗМІСТ</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ПЕРЕЛІК</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УМОВНИХ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ПОЗНАЧЕНЬ</w:t>
      </w:r>
      <w:r w:rsidRPr="008148F9">
        <w:rPr>
          <w:rFonts w:ascii="Verdana" w:eastAsia="Times New Roman" w:hAnsi="Verdana" w:cs="Times New Roman"/>
          <w:color w:val="000000"/>
          <w:kern w:val="0"/>
          <w:sz w:val="24"/>
          <w:szCs w:val="24"/>
          <w:lang w:eastAsia="ru-RU"/>
        </w:rPr>
        <w:t xml:space="preserve"> 17</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ВСТУП</w:t>
      </w:r>
      <w:r w:rsidRPr="008148F9">
        <w:rPr>
          <w:rFonts w:ascii="Verdana" w:eastAsia="Times New Roman" w:hAnsi="Verdana" w:cs="Times New Roman"/>
          <w:color w:val="000000"/>
          <w:kern w:val="0"/>
          <w:sz w:val="24"/>
          <w:szCs w:val="24"/>
          <w:lang w:eastAsia="ru-RU"/>
        </w:rPr>
        <w:t>........................................................................................................................ 18</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РОЗДІЛ</w:t>
      </w:r>
      <w:r w:rsidRPr="008148F9">
        <w:rPr>
          <w:rFonts w:ascii="Verdana" w:eastAsia="Times New Roman" w:hAnsi="Verdana" w:cs="Times New Roman"/>
          <w:color w:val="000000"/>
          <w:kern w:val="0"/>
          <w:sz w:val="24"/>
          <w:szCs w:val="24"/>
          <w:lang w:eastAsia="ru-RU"/>
        </w:rPr>
        <w:t xml:space="preserve"> 1. </w:t>
      </w:r>
      <w:r w:rsidRPr="008148F9">
        <w:rPr>
          <w:rFonts w:ascii="Verdana" w:eastAsia="Times New Roman" w:hAnsi="Verdana" w:cs="Times New Roman" w:hint="eastAsia"/>
          <w:color w:val="000000"/>
          <w:kern w:val="0"/>
          <w:sz w:val="24"/>
          <w:szCs w:val="24"/>
          <w:lang w:eastAsia="ru-RU"/>
        </w:rPr>
        <w:t>РЕКОМБІНАЦІЯ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РІЗНОЇ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ЩІЛЬНОСТІ</w:t>
      </w:r>
      <w:r w:rsidRPr="008148F9">
        <w:rPr>
          <w:rFonts w:ascii="Verdana" w:eastAsia="Times New Roman" w:hAnsi="Verdana" w:cs="Times New Roman"/>
          <w:color w:val="000000"/>
          <w:kern w:val="0"/>
          <w:sz w:val="24"/>
          <w:szCs w:val="24"/>
          <w:lang w:eastAsia="ru-RU"/>
        </w:rPr>
        <w:t>. ......................... 29</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1.1. </w:t>
      </w:r>
      <w:r w:rsidRPr="008148F9">
        <w:rPr>
          <w:rFonts w:ascii="Verdana" w:eastAsia="Times New Roman" w:hAnsi="Verdana" w:cs="Times New Roman" w:hint="eastAsia"/>
          <w:color w:val="000000"/>
          <w:kern w:val="0"/>
          <w:sz w:val="24"/>
          <w:szCs w:val="24"/>
          <w:lang w:eastAsia="ru-RU"/>
        </w:rPr>
        <w:t>Огляд</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робіт</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темі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дисертації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Рекомбінація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ідеальній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плазмі</w:t>
      </w:r>
      <w:r w:rsidRPr="008148F9">
        <w:rPr>
          <w:rFonts w:ascii="Verdana" w:eastAsia="Times New Roman" w:hAnsi="Verdana" w:cs="Times New Roman"/>
          <w:color w:val="000000"/>
          <w:kern w:val="0"/>
          <w:sz w:val="24"/>
          <w:szCs w:val="24"/>
          <w:lang w:eastAsia="ru-RU"/>
        </w:rPr>
        <w:t>................. 29</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1.2. </w:t>
      </w:r>
      <w:r w:rsidRPr="008148F9">
        <w:rPr>
          <w:rFonts w:ascii="Verdana" w:eastAsia="Times New Roman" w:hAnsi="Verdana" w:cs="Times New Roman" w:hint="eastAsia"/>
          <w:color w:val="000000"/>
          <w:kern w:val="0"/>
          <w:sz w:val="24"/>
          <w:szCs w:val="24"/>
          <w:lang w:eastAsia="ru-RU"/>
        </w:rPr>
        <w:t>Рекомбінація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неідеальній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плазмі</w:t>
      </w:r>
      <w:r w:rsidRPr="008148F9">
        <w:rPr>
          <w:rFonts w:ascii="Verdana" w:eastAsia="Times New Roman" w:hAnsi="Verdana" w:cs="Times New Roman"/>
          <w:color w:val="000000"/>
          <w:kern w:val="0"/>
          <w:sz w:val="24"/>
          <w:szCs w:val="24"/>
          <w:lang w:eastAsia="ru-RU"/>
        </w:rPr>
        <w:t xml:space="preserve"> ................................................................... 39</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1.3. </w:t>
      </w:r>
      <w:r w:rsidRPr="008148F9">
        <w:rPr>
          <w:rFonts w:ascii="Verdana" w:eastAsia="Times New Roman" w:hAnsi="Verdana" w:cs="Times New Roman" w:hint="eastAsia"/>
          <w:color w:val="000000"/>
          <w:kern w:val="0"/>
          <w:sz w:val="24"/>
          <w:szCs w:val="24"/>
          <w:lang w:eastAsia="ru-RU"/>
        </w:rPr>
        <w:t>Моделювання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рекомбінації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щільній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плазмі</w:t>
      </w:r>
      <w:r w:rsidRPr="008148F9">
        <w:rPr>
          <w:rFonts w:ascii="Verdana" w:eastAsia="Times New Roman" w:hAnsi="Verdana" w:cs="Times New Roman"/>
          <w:color w:val="000000"/>
          <w:kern w:val="0"/>
          <w:sz w:val="24"/>
          <w:szCs w:val="24"/>
          <w:lang w:eastAsia="ru-RU"/>
        </w:rPr>
        <w:t xml:space="preserve"> ................................................. 44</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1.4. </w:t>
      </w:r>
      <w:r w:rsidRPr="008148F9">
        <w:rPr>
          <w:rFonts w:ascii="Verdana" w:eastAsia="Times New Roman" w:hAnsi="Verdana" w:cs="Times New Roman" w:hint="eastAsia"/>
          <w:color w:val="000000"/>
          <w:kern w:val="0"/>
          <w:sz w:val="24"/>
          <w:szCs w:val="24"/>
          <w:lang w:eastAsia="ru-RU"/>
        </w:rPr>
        <w:t>Експериментальні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методи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вивчення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рекомбінації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щільній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плазмі</w:t>
      </w:r>
      <w:r w:rsidRPr="008148F9">
        <w:rPr>
          <w:rFonts w:ascii="Verdana" w:eastAsia="Times New Roman" w:hAnsi="Verdana" w:cs="Times New Roman"/>
          <w:color w:val="000000"/>
          <w:kern w:val="0"/>
          <w:sz w:val="24"/>
          <w:szCs w:val="24"/>
          <w:lang w:eastAsia="ru-RU"/>
        </w:rPr>
        <w:t>............ 50</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1.5. </w:t>
      </w:r>
      <w:r w:rsidRPr="008148F9">
        <w:rPr>
          <w:rFonts w:ascii="Verdana" w:eastAsia="Times New Roman" w:hAnsi="Verdana" w:cs="Times New Roman" w:hint="eastAsia"/>
          <w:color w:val="000000"/>
          <w:kern w:val="0"/>
          <w:sz w:val="24"/>
          <w:szCs w:val="24"/>
          <w:lang w:eastAsia="ru-RU"/>
        </w:rPr>
        <w:t>Висновки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першого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розділу</w:t>
      </w:r>
      <w:r w:rsidRPr="008148F9">
        <w:rPr>
          <w:rFonts w:ascii="Verdana" w:eastAsia="Times New Roman" w:hAnsi="Verdana" w:cs="Times New Roman"/>
          <w:color w:val="000000"/>
          <w:kern w:val="0"/>
          <w:sz w:val="24"/>
          <w:szCs w:val="24"/>
          <w:lang w:eastAsia="ru-RU"/>
        </w:rPr>
        <w:t>........................................................................... 53</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РОЗДІЛ</w:t>
      </w:r>
      <w:r w:rsidRPr="008148F9">
        <w:rPr>
          <w:rFonts w:ascii="Verdana" w:eastAsia="Times New Roman" w:hAnsi="Verdana" w:cs="Times New Roman"/>
          <w:color w:val="000000"/>
          <w:kern w:val="0"/>
          <w:sz w:val="24"/>
          <w:szCs w:val="24"/>
          <w:lang w:eastAsia="ru-RU"/>
        </w:rPr>
        <w:t xml:space="preserve"> 2. </w:t>
      </w:r>
      <w:r w:rsidRPr="008148F9">
        <w:rPr>
          <w:rFonts w:ascii="Verdana" w:eastAsia="Times New Roman" w:hAnsi="Verdana" w:cs="Times New Roman" w:hint="eastAsia"/>
          <w:color w:val="000000"/>
          <w:kern w:val="0"/>
          <w:sz w:val="24"/>
          <w:szCs w:val="24"/>
          <w:lang w:eastAsia="ru-RU"/>
        </w:rPr>
        <w:t>ВИЗНАЧЕННЯ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ПАРАМЕТРІВ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ЩІЛЬНОЇ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ІМПУЛЬСНОГО</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РОЗРЯДУ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ВОДІ</w:t>
      </w:r>
      <w:r w:rsidRPr="008148F9">
        <w:rPr>
          <w:rFonts w:ascii="Verdana" w:eastAsia="Times New Roman" w:hAnsi="Verdana" w:cs="Times New Roman"/>
          <w:color w:val="000000"/>
          <w:kern w:val="0"/>
          <w:sz w:val="24"/>
          <w:szCs w:val="24"/>
          <w:lang w:eastAsia="ru-RU"/>
        </w:rPr>
        <w:t>..................................................................................................... 54</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2.1. </w:t>
      </w:r>
      <w:r w:rsidRPr="008148F9">
        <w:rPr>
          <w:rFonts w:ascii="Verdana" w:eastAsia="Times New Roman" w:hAnsi="Verdana" w:cs="Times New Roman" w:hint="eastAsia"/>
          <w:color w:val="000000"/>
          <w:kern w:val="0"/>
          <w:sz w:val="24"/>
          <w:szCs w:val="24"/>
          <w:lang w:eastAsia="ru-RU"/>
        </w:rPr>
        <w:t>Імпульсний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розряд</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воді</w:t>
      </w:r>
      <w:r w:rsidRPr="008148F9">
        <w:rPr>
          <w:rFonts w:ascii="Verdana" w:eastAsia="Times New Roman" w:hAnsi="Verdana" w:cs="Times New Roman"/>
          <w:color w:val="000000"/>
          <w:kern w:val="0"/>
          <w:sz w:val="24"/>
          <w:szCs w:val="24"/>
          <w:lang w:eastAsia="ru-RU"/>
        </w:rPr>
        <w:t xml:space="preserve"> ( </w:t>
      </w:r>
      <w:r w:rsidRPr="008148F9">
        <w:rPr>
          <w:rFonts w:ascii="Verdana" w:eastAsia="Times New Roman" w:hAnsi="Verdana" w:cs="Times New Roman" w:hint="eastAsia"/>
          <w:color w:val="000000"/>
          <w:kern w:val="0"/>
          <w:sz w:val="24"/>
          <w:szCs w:val="24"/>
          <w:lang w:eastAsia="ru-RU"/>
        </w:rPr>
        <w:t>ІРВ</w:t>
      </w:r>
      <w:r w:rsidRPr="008148F9">
        <w:rPr>
          <w:rFonts w:ascii="Verdana" w:eastAsia="Times New Roman" w:hAnsi="Verdana" w:cs="Times New Roman"/>
          <w:color w:val="000000"/>
          <w:kern w:val="0"/>
          <w:sz w:val="24"/>
          <w:szCs w:val="24"/>
          <w:lang w:eastAsia="ru-RU"/>
        </w:rPr>
        <w:t>)........................................................................ 54</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2.2. </w:t>
      </w:r>
      <w:r w:rsidRPr="008148F9">
        <w:rPr>
          <w:rFonts w:ascii="Verdana" w:eastAsia="Times New Roman" w:hAnsi="Verdana" w:cs="Times New Roman" w:hint="eastAsia"/>
          <w:color w:val="000000"/>
          <w:kern w:val="0"/>
          <w:sz w:val="24"/>
          <w:szCs w:val="24"/>
          <w:lang w:eastAsia="ru-RU"/>
        </w:rPr>
        <w:t>Методика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реєстрації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спектрів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імпульсного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розряду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воді</w:t>
      </w:r>
      <w:r w:rsidRPr="008148F9">
        <w:rPr>
          <w:rFonts w:ascii="Verdana" w:eastAsia="Times New Roman" w:hAnsi="Verdana" w:cs="Times New Roman"/>
          <w:color w:val="000000"/>
          <w:kern w:val="0"/>
          <w:sz w:val="24"/>
          <w:szCs w:val="24"/>
          <w:lang w:eastAsia="ru-RU"/>
        </w:rPr>
        <w:t xml:space="preserve"> ........................... 56</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2.3. </w:t>
      </w:r>
      <w:r w:rsidRPr="008148F9">
        <w:rPr>
          <w:rFonts w:ascii="Verdana" w:eastAsia="Times New Roman" w:hAnsi="Verdana" w:cs="Times New Roman" w:hint="eastAsia"/>
          <w:color w:val="000000"/>
          <w:kern w:val="0"/>
          <w:sz w:val="24"/>
          <w:szCs w:val="24"/>
          <w:lang w:eastAsia="ru-RU"/>
        </w:rPr>
        <w:t>Методика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визначення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температури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розряду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воді</w:t>
      </w:r>
      <w:r w:rsidRPr="008148F9">
        <w:rPr>
          <w:rFonts w:ascii="Verdana" w:eastAsia="Times New Roman" w:hAnsi="Verdana" w:cs="Times New Roman"/>
          <w:color w:val="000000"/>
          <w:kern w:val="0"/>
          <w:sz w:val="24"/>
          <w:szCs w:val="24"/>
          <w:lang w:eastAsia="ru-RU"/>
        </w:rPr>
        <w:t>........................... 59</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2.4. </w:t>
      </w:r>
      <w:r w:rsidRPr="008148F9">
        <w:rPr>
          <w:rFonts w:ascii="Verdana" w:eastAsia="Times New Roman" w:hAnsi="Verdana" w:cs="Times New Roman" w:hint="eastAsia"/>
          <w:color w:val="000000"/>
          <w:kern w:val="0"/>
          <w:sz w:val="24"/>
          <w:szCs w:val="24"/>
          <w:lang w:eastAsia="ru-RU"/>
        </w:rPr>
        <w:t>Методика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дослідження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параметрів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плазмового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каналу</w:t>
      </w:r>
      <w:r w:rsidRPr="008148F9">
        <w:rPr>
          <w:rFonts w:ascii="Verdana" w:eastAsia="Times New Roman" w:hAnsi="Verdana" w:cs="Times New Roman"/>
          <w:color w:val="000000"/>
          <w:kern w:val="0"/>
          <w:sz w:val="24"/>
          <w:szCs w:val="24"/>
          <w:lang w:eastAsia="ru-RU"/>
        </w:rPr>
        <w:t xml:space="preserve"> ................................ 61</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2.5. </w:t>
      </w:r>
      <w:r w:rsidRPr="008148F9">
        <w:rPr>
          <w:rFonts w:ascii="Verdana" w:eastAsia="Times New Roman" w:hAnsi="Verdana" w:cs="Times New Roman" w:hint="eastAsia"/>
          <w:color w:val="000000"/>
          <w:kern w:val="0"/>
          <w:sz w:val="24"/>
          <w:szCs w:val="24"/>
          <w:lang w:eastAsia="ru-RU"/>
        </w:rPr>
        <w:t>Дослідження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зміни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часі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форми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структури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канала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ІРВ</w:t>
      </w:r>
      <w:r w:rsidRPr="008148F9">
        <w:rPr>
          <w:rFonts w:ascii="Verdana" w:eastAsia="Times New Roman" w:hAnsi="Verdana" w:cs="Times New Roman"/>
          <w:color w:val="000000"/>
          <w:kern w:val="0"/>
          <w:sz w:val="24"/>
          <w:szCs w:val="24"/>
          <w:lang w:eastAsia="ru-RU"/>
        </w:rPr>
        <w:t xml:space="preserve"> ........................... 66</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2.6. </w:t>
      </w:r>
      <w:r w:rsidRPr="008148F9">
        <w:rPr>
          <w:rFonts w:ascii="Verdana" w:eastAsia="Times New Roman" w:hAnsi="Verdana" w:cs="Times New Roman" w:hint="eastAsia"/>
          <w:color w:val="000000"/>
          <w:kern w:val="0"/>
          <w:sz w:val="24"/>
          <w:szCs w:val="24"/>
          <w:lang w:eastAsia="ru-RU"/>
        </w:rPr>
        <w:t>Методика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визначення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зміни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тиску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каналі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часі</w:t>
      </w:r>
      <w:r w:rsidRPr="008148F9">
        <w:rPr>
          <w:rFonts w:ascii="Verdana" w:eastAsia="Times New Roman" w:hAnsi="Verdana" w:cs="Times New Roman"/>
          <w:color w:val="000000"/>
          <w:kern w:val="0"/>
          <w:sz w:val="24"/>
          <w:szCs w:val="24"/>
          <w:lang w:eastAsia="ru-RU"/>
        </w:rPr>
        <w:t xml:space="preserve"> ......................................... 69</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2.7. </w:t>
      </w:r>
      <w:r w:rsidRPr="008148F9">
        <w:rPr>
          <w:rFonts w:ascii="Verdana" w:eastAsia="Times New Roman" w:hAnsi="Verdana" w:cs="Times New Roman" w:hint="eastAsia"/>
          <w:color w:val="000000"/>
          <w:kern w:val="0"/>
          <w:sz w:val="24"/>
          <w:szCs w:val="24"/>
          <w:lang w:eastAsia="ru-RU"/>
        </w:rPr>
        <w:t>Методика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визначення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електронної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концентрації</w:t>
      </w:r>
      <w:r w:rsidRPr="008148F9">
        <w:rPr>
          <w:rFonts w:ascii="Verdana" w:eastAsia="Times New Roman" w:hAnsi="Verdana" w:cs="Times New Roman"/>
          <w:color w:val="000000"/>
          <w:kern w:val="0"/>
          <w:sz w:val="24"/>
          <w:szCs w:val="24"/>
          <w:lang w:eastAsia="ru-RU"/>
        </w:rPr>
        <w:t xml:space="preserve"> ........................................... 70</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2.8. </w:t>
      </w:r>
      <w:r w:rsidRPr="008148F9">
        <w:rPr>
          <w:rFonts w:ascii="Verdana" w:eastAsia="Times New Roman" w:hAnsi="Verdana" w:cs="Times New Roman" w:hint="eastAsia"/>
          <w:color w:val="000000"/>
          <w:kern w:val="0"/>
          <w:sz w:val="24"/>
          <w:szCs w:val="24"/>
          <w:lang w:eastAsia="ru-RU"/>
        </w:rPr>
        <w:t>Висновки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другого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розділу</w:t>
      </w:r>
      <w:r w:rsidRPr="008148F9">
        <w:rPr>
          <w:rFonts w:ascii="Verdana" w:eastAsia="Times New Roman" w:hAnsi="Verdana" w:cs="Times New Roman"/>
          <w:color w:val="000000"/>
          <w:kern w:val="0"/>
          <w:sz w:val="24"/>
          <w:szCs w:val="24"/>
          <w:lang w:eastAsia="ru-RU"/>
        </w:rPr>
        <w:t xml:space="preserve"> ............................................................................ 73</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РОЗДІЛ</w:t>
      </w:r>
      <w:r w:rsidRPr="008148F9">
        <w:rPr>
          <w:rFonts w:ascii="Verdana" w:eastAsia="Times New Roman" w:hAnsi="Verdana" w:cs="Times New Roman"/>
          <w:color w:val="000000"/>
          <w:kern w:val="0"/>
          <w:sz w:val="24"/>
          <w:szCs w:val="24"/>
          <w:lang w:eastAsia="ru-RU"/>
        </w:rPr>
        <w:t xml:space="preserve"> 3 </w:t>
      </w:r>
      <w:r w:rsidRPr="008148F9">
        <w:rPr>
          <w:rFonts w:ascii="Verdana" w:eastAsia="Times New Roman" w:hAnsi="Verdana" w:cs="Times New Roman" w:hint="eastAsia"/>
          <w:color w:val="000000"/>
          <w:kern w:val="0"/>
          <w:sz w:val="24"/>
          <w:szCs w:val="24"/>
          <w:lang w:eastAsia="ru-RU"/>
        </w:rPr>
        <w:t>ВИПРОМІНЮВАННЯ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ІМПУЛЬСНИХ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РОЗРЯДІВ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ВОДІ</w:t>
      </w:r>
      <w:r w:rsidRPr="008148F9">
        <w:rPr>
          <w:rFonts w:ascii="Verdana" w:eastAsia="Times New Roman" w:hAnsi="Verdana" w:cs="Times New Roman"/>
          <w:color w:val="000000"/>
          <w:kern w:val="0"/>
          <w:sz w:val="24"/>
          <w:szCs w:val="24"/>
          <w:lang w:eastAsia="ru-RU"/>
        </w:rPr>
        <w:t>............. 74</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3.1. </w:t>
      </w:r>
      <w:r w:rsidRPr="008148F9">
        <w:rPr>
          <w:rFonts w:ascii="Verdana" w:eastAsia="Times New Roman" w:hAnsi="Verdana" w:cs="Times New Roman" w:hint="eastAsia"/>
          <w:color w:val="000000"/>
          <w:kern w:val="0"/>
          <w:sz w:val="24"/>
          <w:szCs w:val="24"/>
          <w:lang w:eastAsia="ru-RU"/>
        </w:rPr>
        <w:t>Динаміка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спектру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випромінювання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воднево</w:t>
      </w:r>
      <w:r w:rsidRPr="008148F9">
        <w:rPr>
          <w:rFonts w:ascii="Verdana" w:eastAsia="Times New Roman" w:hAnsi="Verdana" w:cs="Times New Roman"/>
          <w:color w:val="000000"/>
          <w:kern w:val="0"/>
          <w:sz w:val="24"/>
          <w:szCs w:val="24"/>
          <w:lang w:eastAsia="ru-RU"/>
        </w:rPr>
        <w:t>-</w:t>
      </w:r>
      <w:r w:rsidRPr="008148F9">
        <w:rPr>
          <w:rFonts w:ascii="Verdana" w:eastAsia="Times New Roman" w:hAnsi="Verdana" w:cs="Times New Roman" w:hint="eastAsia"/>
          <w:color w:val="000000"/>
          <w:kern w:val="0"/>
          <w:sz w:val="24"/>
          <w:szCs w:val="24"/>
          <w:lang w:eastAsia="ru-RU"/>
        </w:rPr>
        <w:t>кисневої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ІРВ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діапазоні</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спектру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серії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Бальмера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з</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мінімальною</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кількістю</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домішок</w:t>
      </w:r>
      <w:r w:rsidRPr="008148F9">
        <w:rPr>
          <w:rFonts w:ascii="Verdana" w:eastAsia="Times New Roman" w:hAnsi="Verdana" w:cs="Times New Roman"/>
          <w:color w:val="000000"/>
          <w:kern w:val="0"/>
          <w:sz w:val="24"/>
          <w:szCs w:val="24"/>
          <w:lang w:eastAsia="ru-RU"/>
        </w:rPr>
        <w:t xml:space="preserve"> .................................. 75</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3.2. </w:t>
      </w:r>
      <w:r w:rsidRPr="008148F9">
        <w:rPr>
          <w:rFonts w:ascii="Verdana" w:eastAsia="Times New Roman" w:hAnsi="Verdana" w:cs="Times New Roman" w:hint="eastAsia"/>
          <w:color w:val="000000"/>
          <w:kern w:val="0"/>
          <w:sz w:val="24"/>
          <w:szCs w:val="24"/>
          <w:lang w:eastAsia="ru-RU"/>
        </w:rPr>
        <w:t>Особливості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випроміння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щільної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імпульсних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розрядів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воді</w:t>
      </w:r>
      <w:r w:rsidRPr="008148F9">
        <w:rPr>
          <w:rFonts w:ascii="Verdana" w:eastAsia="Times New Roman" w:hAnsi="Verdana" w:cs="Times New Roman"/>
          <w:color w:val="000000"/>
          <w:kern w:val="0"/>
          <w:sz w:val="24"/>
          <w:szCs w:val="24"/>
          <w:lang w:eastAsia="ru-RU"/>
        </w:rPr>
        <w:t>......... 84</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3.3. </w:t>
      </w:r>
      <w:r w:rsidRPr="008148F9">
        <w:rPr>
          <w:rFonts w:ascii="Verdana" w:eastAsia="Times New Roman" w:hAnsi="Verdana" w:cs="Times New Roman" w:hint="eastAsia"/>
          <w:color w:val="000000"/>
          <w:kern w:val="0"/>
          <w:sz w:val="24"/>
          <w:szCs w:val="24"/>
          <w:lang w:eastAsia="ru-RU"/>
        </w:rPr>
        <w:t>Висновки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третього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розділу</w:t>
      </w:r>
      <w:r w:rsidRPr="008148F9">
        <w:rPr>
          <w:rFonts w:ascii="Verdana" w:eastAsia="Times New Roman" w:hAnsi="Verdana" w:cs="Times New Roman"/>
          <w:color w:val="000000"/>
          <w:kern w:val="0"/>
          <w:sz w:val="24"/>
          <w:szCs w:val="24"/>
          <w:lang w:eastAsia="ru-RU"/>
        </w:rPr>
        <w:t xml:space="preserve">........................................................................... 93 </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16</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РОЗДІЛ</w:t>
      </w:r>
      <w:r w:rsidRPr="008148F9">
        <w:rPr>
          <w:rFonts w:ascii="Verdana" w:eastAsia="Times New Roman" w:hAnsi="Verdana" w:cs="Times New Roman"/>
          <w:color w:val="000000"/>
          <w:kern w:val="0"/>
          <w:sz w:val="24"/>
          <w:szCs w:val="24"/>
          <w:lang w:eastAsia="ru-RU"/>
        </w:rPr>
        <w:t xml:space="preserve"> 4. </w:t>
      </w:r>
      <w:r w:rsidRPr="008148F9">
        <w:rPr>
          <w:rFonts w:ascii="Verdana" w:eastAsia="Times New Roman" w:hAnsi="Verdana" w:cs="Times New Roman" w:hint="eastAsia"/>
          <w:color w:val="000000"/>
          <w:kern w:val="0"/>
          <w:sz w:val="24"/>
          <w:szCs w:val="24"/>
          <w:lang w:eastAsia="ru-RU"/>
        </w:rPr>
        <w:t>КОЕФІЦІЄНТ</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РОЗПАДУ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ЩІЛЬНОЇ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xml:space="preserve"> ................................. 96</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4.1. </w:t>
      </w:r>
      <w:r w:rsidRPr="008148F9">
        <w:rPr>
          <w:rFonts w:ascii="Verdana" w:eastAsia="Times New Roman" w:hAnsi="Verdana" w:cs="Times New Roman" w:hint="eastAsia"/>
          <w:color w:val="000000"/>
          <w:kern w:val="0"/>
          <w:sz w:val="24"/>
          <w:szCs w:val="24"/>
          <w:lang w:eastAsia="ru-RU"/>
        </w:rPr>
        <w:t>Введення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поняття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коефіцієта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розпаду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щільної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xml:space="preserve"> .................................. 96</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4.2. </w:t>
      </w:r>
      <w:r w:rsidRPr="008148F9">
        <w:rPr>
          <w:rFonts w:ascii="Verdana" w:eastAsia="Times New Roman" w:hAnsi="Verdana" w:cs="Times New Roman" w:hint="eastAsia"/>
          <w:color w:val="000000"/>
          <w:kern w:val="0"/>
          <w:sz w:val="24"/>
          <w:szCs w:val="24"/>
          <w:lang w:eastAsia="ru-RU"/>
        </w:rPr>
        <w:t>Коефіцієнти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розпаду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неідеальної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імпульсних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розрядів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воді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при</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концентраціях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електронів</w:t>
      </w:r>
      <w:r w:rsidRPr="008148F9">
        <w:rPr>
          <w:rFonts w:ascii="Verdana" w:eastAsia="Times New Roman" w:hAnsi="Verdana" w:cs="Times New Roman"/>
          <w:color w:val="000000"/>
          <w:kern w:val="0"/>
          <w:sz w:val="24"/>
          <w:szCs w:val="24"/>
          <w:lang w:eastAsia="ru-RU"/>
        </w:rPr>
        <w:t xml:space="preserve"> 2</w:t>
      </w:r>
      <w:r w:rsidRPr="008148F9">
        <w:rPr>
          <w:rFonts w:ascii="Verdana" w:eastAsia="Times New Roman" w:hAnsi="Verdana" w:cs="Times New Roman"/>
          <w:color w:val="000000"/>
          <w:kern w:val="0"/>
          <w:sz w:val="24"/>
          <w:szCs w:val="24"/>
          <w:lang w:eastAsia="ru-RU"/>
        </w:rPr>
        <w:t xml:space="preserve">1020 </w:t>
      </w:r>
      <w:r w:rsidRPr="008148F9">
        <w:rPr>
          <w:rFonts w:ascii="Verdana" w:eastAsia="Times New Roman" w:hAnsi="Verdana" w:cs="Times New Roman"/>
          <w:color w:val="000000"/>
          <w:kern w:val="0"/>
          <w:sz w:val="24"/>
          <w:szCs w:val="24"/>
          <w:lang w:eastAsia="ru-RU"/>
        </w:rPr>
        <w:t xml:space="preserve"> Ne </w:t>
      </w:r>
      <w:r w:rsidRPr="008148F9">
        <w:rPr>
          <w:rFonts w:ascii="Verdana" w:eastAsia="Times New Roman" w:hAnsi="Verdana" w:cs="Times New Roman"/>
          <w:color w:val="000000"/>
          <w:kern w:val="0"/>
          <w:sz w:val="24"/>
          <w:szCs w:val="24"/>
          <w:lang w:eastAsia="ru-RU"/>
        </w:rPr>
        <w:t> 2</w:t>
      </w:r>
      <w:r w:rsidRPr="008148F9">
        <w:rPr>
          <w:rFonts w:ascii="Verdana" w:eastAsia="Times New Roman" w:hAnsi="Verdana" w:cs="Times New Roman"/>
          <w:color w:val="000000"/>
          <w:kern w:val="0"/>
          <w:sz w:val="24"/>
          <w:szCs w:val="24"/>
          <w:lang w:eastAsia="ru-RU"/>
        </w:rPr>
        <w:t xml:space="preserve">1017 </w:t>
      </w:r>
      <w:r w:rsidRPr="008148F9">
        <w:rPr>
          <w:rFonts w:ascii="Verdana" w:eastAsia="Times New Roman" w:hAnsi="Verdana" w:cs="Times New Roman" w:hint="eastAsia"/>
          <w:color w:val="000000"/>
          <w:kern w:val="0"/>
          <w:sz w:val="24"/>
          <w:szCs w:val="24"/>
          <w:lang w:eastAsia="ru-RU"/>
        </w:rPr>
        <w:t>см</w:t>
      </w:r>
      <w:r w:rsidRPr="008148F9">
        <w:rPr>
          <w:rFonts w:ascii="Verdana" w:eastAsia="Times New Roman" w:hAnsi="Verdana" w:cs="Times New Roman"/>
          <w:color w:val="000000"/>
          <w:kern w:val="0"/>
          <w:sz w:val="24"/>
          <w:szCs w:val="24"/>
          <w:lang w:eastAsia="ru-RU"/>
        </w:rPr>
        <w:t>-3 ................................................. 98</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4.3. </w:t>
      </w:r>
      <w:r w:rsidRPr="008148F9">
        <w:rPr>
          <w:rFonts w:ascii="Verdana" w:eastAsia="Times New Roman" w:hAnsi="Verdana" w:cs="Times New Roman" w:hint="eastAsia"/>
          <w:color w:val="000000"/>
          <w:kern w:val="0"/>
          <w:sz w:val="24"/>
          <w:szCs w:val="24"/>
          <w:lang w:eastAsia="ru-RU"/>
        </w:rPr>
        <w:t>Коефіцієнти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розпаду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неідеальної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при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вибуху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вольфрамового</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провідника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воді</w:t>
      </w:r>
      <w:r w:rsidRPr="008148F9">
        <w:rPr>
          <w:rFonts w:ascii="Verdana" w:eastAsia="Times New Roman" w:hAnsi="Verdana" w:cs="Times New Roman"/>
          <w:color w:val="000000"/>
          <w:kern w:val="0"/>
          <w:sz w:val="24"/>
          <w:szCs w:val="24"/>
          <w:lang w:eastAsia="ru-RU"/>
        </w:rPr>
        <w:t>..................................................................................................... 107</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4.4. </w:t>
      </w:r>
      <w:r w:rsidRPr="008148F9">
        <w:rPr>
          <w:rFonts w:ascii="Verdana" w:eastAsia="Times New Roman" w:hAnsi="Verdana" w:cs="Times New Roman" w:hint="eastAsia"/>
          <w:color w:val="000000"/>
          <w:kern w:val="0"/>
          <w:sz w:val="24"/>
          <w:szCs w:val="24"/>
          <w:lang w:eastAsia="ru-RU"/>
        </w:rPr>
        <w:t>Про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розпад</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щільної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діапазоні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концентрацій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електронів</w:t>
      </w:r>
      <w:r w:rsidRPr="008148F9">
        <w:rPr>
          <w:rFonts w:ascii="Verdana" w:eastAsia="Times New Roman" w:hAnsi="Verdana" w:cs="Times New Roman"/>
          <w:color w:val="000000"/>
          <w:kern w:val="0"/>
          <w:sz w:val="24"/>
          <w:szCs w:val="24"/>
          <w:lang w:eastAsia="ru-RU"/>
        </w:rPr>
        <w:t xml:space="preserve"> 1017</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см</w:t>
      </w:r>
      <w:r w:rsidRPr="008148F9">
        <w:rPr>
          <w:rFonts w:ascii="Verdana" w:eastAsia="Times New Roman" w:hAnsi="Verdana" w:cs="Times New Roman"/>
          <w:color w:val="000000"/>
          <w:kern w:val="0"/>
          <w:sz w:val="24"/>
          <w:szCs w:val="24"/>
          <w:lang w:eastAsia="ru-RU"/>
        </w:rPr>
        <w:t>3</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ne</w:t>
      </w:r>
      <w:r w:rsidRPr="008148F9">
        <w:rPr>
          <w:rFonts w:ascii="Verdana" w:eastAsia="Times New Roman" w:hAnsi="Verdana" w:cs="Times New Roman"/>
          <w:color w:val="000000"/>
          <w:kern w:val="0"/>
          <w:sz w:val="24"/>
          <w:szCs w:val="24"/>
          <w:lang w:eastAsia="ru-RU"/>
        </w:rPr>
        <w:t xml:space="preserve">1022 </w:t>
      </w:r>
      <w:r w:rsidRPr="008148F9">
        <w:rPr>
          <w:rFonts w:ascii="Verdana" w:eastAsia="Times New Roman" w:hAnsi="Verdana" w:cs="Times New Roman" w:hint="eastAsia"/>
          <w:color w:val="000000"/>
          <w:kern w:val="0"/>
          <w:sz w:val="24"/>
          <w:szCs w:val="24"/>
          <w:lang w:eastAsia="ru-RU"/>
        </w:rPr>
        <w:t>см</w:t>
      </w:r>
      <w:r w:rsidRPr="008148F9">
        <w:rPr>
          <w:rFonts w:ascii="Verdana" w:eastAsia="Times New Roman" w:hAnsi="Verdana" w:cs="Times New Roman"/>
          <w:color w:val="000000"/>
          <w:kern w:val="0"/>
          <w:sz w:val="24"/>
          <w:szCs w:val="24"/>
          <w:lang w:eastAsia="ru-RU"/>
        </w:rPr>
        <w:t>-3 ........................................................................................................ 115</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4.5. </w:t>
      </w:r>
      <w:r w:rsidRPr="008148F9">
        <w:rPr>
          <w:rFonts w:ascii="Verdana" w:eastAsia="Times New Roman" w:hAnsi="Verdana" w:cs="Times New Roman" w:hint="eastAsia"/>
          <w:color w:val="000000"/>
          <w:kern w:val="0"/>
          <w:sz w:val="24"/>
          <w:szCs w:val="24"/>
          <w:lang w:eastAsia="ru-RU"/>
        </w:rPr>
        <w:t>Вплив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параметрів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швидкість</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розпаду</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неідеальної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127</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4.6. </w:t>
      </w:r>
      <w:r w:rsidRPr="008148F9">
        <w:rPr>
          <w:rFonts w:ascii="Verdana" w:eastAsia="Times New Roman" w:hAnsi="Verdana" w:cs="Times New Roman" w:hint="eastAsia"/>
          <w:color w:val="000000"/>
          <w:kern w:val="0"/>
          <w:sz w:val="24"/>
          <w:szCs w:val="24"/>
          <w:lang w:eastAsia="ru-RU"/>
        </w:rPr>
        <w:t>Висновки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четвертого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розділу</w:t>
      </w:r>
      <w:r w:rsidRPr="008148F9">
        <w:rPr>
          <w:rFonts w:ascii="Verdana" w:eastAsia="Times New Roman" w:hAnsi="Verdana" w:cs="Times New Roman"/>
          <w:color w:val="000000"/>
          <w:kern w:val="0"/>
          <w:sz w:val="24"/>
          <w:szCs w:val="24"/>
          <w:lang w:eastAsia="ru-RU"/>
        </w:rPr>
        <w:t>..................................................................... 133</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РОЗДІЛ</w:t>
      </w:r>
      <w:r w:rsidRPr="008148F9">
        <w:rPr>
          <w:rFonts w:ascii="Verdana" w:eastAsia="Times New Roman" w:hAnsi="Verdana" w:cs="Times New Roman"/>
          <w:color w:val="000000"/>
          <w:kern w:val="0"/>
          <w:sz w:val="24"/>
          <w:szCs w:val="24"/>
          <w:lang w:eastAsia="ru-RU"/>
        </w:rPr>
        <w:t xml:space="preserve"> 5. </w:t>
      </w:r>
      <w:r w:rsidRPr="008148F9">
        <w:rPr>
          <w:rFonts w:ascii="Verdana" w:eastAsia="Times New Roman" w:hAnsi="Verdana" w:cs="Times New Roman" w:hint="eastAsia"/>
          <w:color w:val="000000"/>
          <w:kern w:val="0"/>
          <w:sz w:val="24"/>
          <w:szCs w:val="24"/>
          <w:lang w:eastAsia="ru-RU"/>
        </w:rPr>
        <w:t>ЧАС</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ЖИТТЯ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ЕЛЕКТРОНІВ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ЩІЛЬНІЙ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ПЛАЗМІ</w:t>
      </w:r>
      <w:r w:rsidRPr="008148F9">
        <w:rPr>
          <w:rFonts w:ascii="Verdana" w:eastAsia="Times New Roman" w:hAnsi="Verdana" w:cs="Times New Roman"/>
          <w:color w:val="000000"/>
          <w:kern w:val="0"/>
          <w:sz w:val="24"/>
          <w:szCs w:val="24"/>
          <w:lang w:eastAsia="ru-RU"/>
        </w:rPr>
        <w:t xml:space="preserve"> ....................... 135</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5.1. </w:t>
      </w:r>
      <w:r w:rsidRPr="008148F9">
        <w:rPr>
          <w:rFonts w:ascii="Verdana" w:eastAsia="Times New Roman" w:hAnsi="Verdana" w:cs="Times New Roman" w:hint="eastAsia"/>
          <w:color w:val="000000"/>
          <w:kern w:val="0"/>
          <w:sz w:val="24"/>
          <w:szCs w:val="24"/>
          <w:lang w:eastAsia="ru-RU"/>
        </w:rPr>
        <w:t>Основні</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параметри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що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описують</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існування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плазми</w:t>
      </w:r>
      <w:r w:rsidRPr="008148F9">
        <w:rPr>
          <w:rFonts w:ascii="Verdana" w:eastAsia="Times New Roman" w:hAnsi="Verdana" w:cs="Times New Roman"/>
          <w:color w:val="000000"/>
          <w:kern w:val="0"/>
          <w:sz w:val="24"/>
          <w:szCs w:val="24"/>
          <w:lang w:eastAsia="ru-RU"/>
        </w:rPr>
        <w:t xml:space="preserve"> .................................... 135</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5.1. </w:t>
      </w:r>
      <w:r w:rsidRPr="008148F9">
        <w:rPr>
          <w:rFonts w:ascii="Verdana" w:eastAsia="Times New Roman" w:hAnsi="Verdana" w:cs="Times New Roman" w:hint="eastAsia"/>
          <w:color w:val="000000"/>
          <w:kern w:val="0"/>
          <w:sz w:val="24"/>
          <w:szCs w:val="24"/>
          <w:lang w:eastAsia="ru-RU"/>
        </w:rPr>
        <w:t>Час</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життя</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електронів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щільній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плазмі</w:t>
      </w:r>
      <w:r w:rsidRPr="008148F9">
        <w:rPr>
          <w:rFonts w:ascii="Verdana" w:eastAsia="Times New Roman" w:hAnsi="Verdana" w:cs="Times New Roman"/>
          <w:color w:val="000000"/>
          <w:kern w:val="0"/>
          <w:sz w:val="24"/>
          <w:szCs w:val="24"/>
          <w:lang w:eastAsia="ru-RU"/>
        </w:rPr>
        <w:t>.......................................................... 136</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color w:val="000000"/>
          <w:kern w:val="0"/>
          <w:sz w:val="24"/>
          <w:szCs w:val="24"/>
          <w:lang w:eastAsia="ru-RU"/>
        </w:rPr>
        <w:t xml:space="preserve">5.2 </w:t>
      </w:r>
      <w:r w:rsidRPr="008148F9">
        <w:rPr>
          <w:rFonts w:ascii="Verdana" w:eastAsia="Times New Roman" w:hAnsi="Verdana" w:cs="Times New Roman" w:hint="eastAsia"/>
          <w:color w:val="000000"/>
          <w:kern w:val="0"/>
          <w:sz w:val="24"/>
          <w:szCs w:val="24"/>
          <w:lang w:eastAsia="ru-RU"/>
        </w:rPr>
        <w:t>Висновки</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п’ятого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розділу</w:t>
      </w:r>
      <w:r w:rsidRPr="008148F9">
        <w:rPr>
          <w:rFonts w:ascii="Verdana" w:eastAsia="Times New Roman" w:hAnsi="Verdana" w:cs="Times New Roman"/>
          <w:color w:val="000000"/>
          <w:kern w:val="0"/>
          <w:sz w:val="24"/>
          <w:szCs w:val="24"/>
          <w:lang w:eastAsia="ru-RU"/>
        </w:rPr>
        <w:t>............................................................................ 144</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ВИСНОВКИ</w:t>
      </w:r>
      <w:r w:rsidRPr="008148F9">
        <w:rPr>
          <w:rFonts w:ascii="Verdana" w:eastAsia="Times New Roman" w:hAnsi="Verdana" w:cs="Times New Roman"/>
          <w:color w:val="000000"/>
          <w:kern w:val="0"/>
          <w:sz w:val="24"/>
          <w:szCs w:val="24"/>
          <w:lang w:eastAsia="ru-RU"/>
        </w:rPr>
        <w:t>............................................................................................................. 147</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СПИСОК</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ВИКОРИСТАНИХ</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ДЖЕРЕЛ</w:t>
      </w:r>
      <w:r w:rsidRPr="008148F9">
        <w:rPr>
          <w:rFonts w:ascii="Verdana" w:eastAsia="Times New Roman" w:hAnsi="Verdana" w:cs="Times New Roman"/>
          <w:color w:val="000000"/>
          <w:kern w:val="0"/>
          <w:sz w:val="24"/>
          <w:szCs w:val="24"/>
          <w:lang w:eastAsia="ru-RU"/>
        </w:rPr>
        <w:t>............................................................... 149</w:t>
      </w:r>
    </w:p>
    <w:p w:rsidR="008148F9" w:rsidRPr="008148F9" w:rsidRDefault="008148F9" w:rsidP="008148F9">
      <w:pPr>
        <w:rPr>
          <w:rFonts w:ascii="Verdana" w:eastAsia="Times New Roman" w:hAnsi="Verdana" w:cs="Times New Roman"/>
          <w:color w:val="000000"/>
          <w:kern w:val="0"/>
          <w:sz w:val="24"/>
          <w:szCs w:val="24"/>
          <w:lang w:eastAsia="ru-RU"/>
        </w:rPr>
      </w:pPr>
      <w:r w:rsidRPr="008148F9">
        <w:rPr>
          <w:rFonts w:ascii="Verdana" w:eastAsia="Times New Roman" w:hAnsi="Verdana" w:cs="Times New Roman" w:hint="eastAsia"/>
          <w:color w:val="000000"/>
          <w:kern w:val="0"/>
          <w:sz w:val="24"/>
          <w:szCs w:val="24"/>
          <w:lang w:eastAsia="ru-RU"/>
        </w:rPr>
        <w:t>Додаток</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СПИСОК</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ПУБЛІКАЦІЙ</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ЗА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ТЕМОЮ</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ДИСЕРТАЦІЇ</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ТА</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ВІДОМОСТІ</w:t>
      </w:r>
    </w:p>
    <w:p w:rsidR="0089379F" w:rsidRDefault="008148F9" w:rsidP="008148F9">
      <w:pPr>
        <w:rPr>
          <w:rFonts w:ascii="Verdana" w:eastAsia="Times New Roman" w:hAnsi="Verdana" w:cs="Times New Roman"/>
          <w:color w:val="000000"/>
          <w:kern w:val="0"/>
          <w:sz w:val="24"/>
          <w:szCs w:val="24"/>
          <w:lang w:val="en-US" w:eastAsia="ru-RU"/>
        </w:rPr>
      </w:pPr>
      <w:r w:rsidRPr="008148F9">
        <w:rPr>
          <w:rFonts w:ascii="Verdana" w:eastAsia="Times New Roman" w:hAnsi="Verdana" w:cs="Times New Roman" w:hint="eastAsia"/>
          <w:color w:val="000000"/>
          <w:kern w:val="0"/>
          <w:sz w:val="24"/>
          <w:szCs w:val="24"/>
          <w:lang w:eastAsia="ru-RU"/>
        </w:rPr>
        <w:t>ПРО</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АПРОБАЦІЮ</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РЕЗУЛЬТАТІВ</w:t>
      </w:r>
      <w:r w:rsidRPr="008148F9">
        <w:rPr>
          <w:rFonts w:ascii="Verdana" w:eastAsia="Times New Roman" w:hAnsi="Verdana" w:cs="Times New Roman"/>
          <w:color w:val="000000"/>
          <w:kern w:val="0"/>
          <w:sz w:val="24"/>
          <w:szCs w:val="24"/>
          <w:lang w:eastAsia="ru-RU"/>
        </w:rPr>
        <w:t xml:space="preserve"> </w:t>
      </w:r>
      <w:r w:rsidRPr="008148F9">
        <w:rPr>
          <w:rFonts w:ascii="Verdana" w:eastAsia="Times New Roman" w:hAnsi="Verdana" w:cs="Times New Roman" w:hint="eastAsia"/>
          <w:color w:val="000000"/>
          <w:kern w:val="0"/>
          <w:sz w:val="24"/>
          <w:szCs w:val="24"/>
          <w:lang w:eastAsia="ru-RU"/>
        </w:rPr>
        <w:t>ДИСЕРТАЦІЇ</w:t>
      </w:r>
      <w:r w:rsidRPr="008148F9">
        <w:rPr>
          <w:rFonts w:ascii="Verdana" w:eastAsia="Times New Roman" w:hAnsi="Verdana" w:cs="Times New Roman"/>
          <w:color w:val="000000"/>
          <w:kern w:val="0"/>
          <w:sz w:val="24"/>
          <w:szCs w:val="24"/>
          <w:lang w:eastAsia="ru-RU"/>
        </w:rPr>
        <w:t>............................................. 161</w:t>
      </w:r>
    </w:p>
    <w:p w:rsidR="008148F9" w:rsidRDefault="008148F9" w:rsidP="008148F9">
      <w:pPr>
        <w:rPr>
          <w:rFonts w:ascii="Verdana" w:eastAsia="Times New Roman" w:hAnsi="Verdana" w:cs="Times New Roman"/>
          <w:color w:val="000000"/>
          <w:kern w:val="0"/>
          <w:sz w:val="24"/>
          <w:szCs w:val="24"/>
          <w:lang w:val="en-US" w:eastAsia="ru-RU"/>
        </w:rPr>
      </w:pPr>
    </w:p>
    <w:p w:rsidR="008148F9" w:rsidRDefault="008148F9" w:rsidP="008148F9">
      <w:pPr>
        <w:rPr>
          <w:rFonts w:ascii="Verdana" w:eastAsia="Times New Roman" w:hAnsi="Verdana" w:cs="Times New Roman"/>
          <w:color w:val="000000"/>
          <w:kern w:val="0"/>
          <w:sz w:val="24"/>
          <w:szCs w:val="24"/>
          <w:lang w:val="en-US" w:eastAsia="ru-RU"/>
        </w:rPr>
      </w:pPr>
    </w:p>
    <w:p w:rsidR="008148F9" w:rsidRDefault="008148F9" w:rsidP="008148F9">
      <w:pPr>
        <w:rPr>
          <w:rFonts w:ascii="Verdana" w:eastAsia="Times New Roman" w:hAnsi="Verdana" w:cs="Times New Roman"/>
          <w:color w:val="000000"/>
          <w:kern w:val="0"/>
          <w:sz w:val="24"/>
          <w:szCs w:val="24"/>
          <w:lang w:val="en-US" w:eastAsia="ru-RU"/>
        </w:rPr>
      </w:pPr>
    </w:p>
    <w:p w:rsidR="008148F9" w:rsidRPr="008148F9" w:rsidRDefault="008148F9" w:rsidP="008148F9">
      <w:pPr>
        <w:rPr>
          <w:lang w:val="en-US"/>
        </w:rPr>
      </w:pPr>
      <w:r w:rsidRPr="008148F9">
        <w:rPr>
          <w:rFonts w:hint="eastAsia"/>
          <w:lang w:val="en-US"/>
        </w:rPr>
        <w:t>ВИСНОВКИ</w:t>
      </w:r>
    </w:p>
    <w:p w:rsidR="008148F9" w:rsidRPr="008148F9" w:rsidRDefault="008148F9" w:rsidP="008148F9">
      <w:pPr>
        <w:rPr>
          <w:lang w:val="en-US"/>
        </w:rPr>
      </w:pPr>
      <w:r w:rsidRPr="008148F9">
        <w:rPr>
          <w:lang w:val="en-US"/>
        </w:rPr>
        <w:t></w:t>
      </w:r>
      <w:r w:rsidRPr="008148F9">
        <w:rPr>
          <w:lang w:val="en-US"/>
        </w:rPr>
        <w:t></w:t>
      </w:r>
      <w:r w:rsidRPr="008148F9">
        <w:rPr>
          <w:lang w:val="en-US"/>
        </w:rPr>
        <w:t></w:t>
      </w:r>
      <w:r w:rsidRPr="008148F9">
        <w:rPr>
          <w:rFonts w:hint="eastAsia"/>
          <w:lang w:val="en-US"/>
        </w:rPr>
        <w:t>Розподіли</w:t>
      </w:r>
      <w:r w:rsidRPr="008148F9">
        <w:rPr>
          <w:lang w:val="en-US"/>
        </w:rPr>
        <w:t></w:t>
      </w:r>
      <w:r w:rsidRPr="008148F9">
        <w:rPr>
          <w:rFonts w:hint="eastAsia"/>
          <w:lang w:val="en-US"/>
        </w:rPr>
        <w:t>і</w:t>
      </w:r>
      <w:r w:rsidRPr="008148F9">
        <w:rPr>
          <w:lang w:val="en-US"/>
        </w:rPr>
        <w:t></w:t>
      </w:r>
      <w:r w:rsidRPr="008148F9">
        <w:rPr>
          <w:rFonts w:hint="eastAsia"/>
          <w:lang w:val="en-US"/>
        </w:rPr>
        <w:t>величини</w:t>
      </w:r>
      <w:r w:rsidRPr="008148F9">
        <w:rPr>
          <w:lang w:val="en-US"/>
        </w:rPr>
        <w:t></w:t>
      </w:r>
      <w:r w:rsidRPr="008148F9">
        <w:rPr>
          <w:rFonts w:hint="eastAsia"/>
          <w:lang w:val="en-US"/>
        </w:rPr>
        <w:t>інтенсивності</w:t>
      </w:r>
      <w:r w:rsidRPr="008148F9">
        <w:rPr>
          <w:lang w:val="en-US"/>
        </w:rPr>
        <w:t></w:t>
      </w:r>
      <w:r w:rsidRPr="008148F9">
        <w:rPr>
          <w:rFonts w:hint="eastAsia"/>
          <w:lang w:val="en-US"/>
        </w:rPr>
        <w:t>випромінювання</w:t>
      </w:r>
      <w:r w:rsidRPr="008148F9">
        <w:rPr>
          <w:lang w:val="en-US"/>
        </w:rPr>
        <w:t></w:t>
      </w:r>
      <w:r w:rsidRPr="008148F9">
        <w:rPr>
          <w:lang w:val="en-US"/>
        </w:rPr>
        <w:t></w:t>
      </w:r>
      <w:r w:rsidRPr="008148F9">
        <w:rPr>
          <w:rFonts w:hint="eastAsia"/>
          <w:lang w:val="en-US"/>
        </w:rPr>
        <w:t>що</w:t>
      </w:r>
      <w:r w:rsidRPr="008148F9">
        <w:rPr>
          <w:lang w:val="en-US"/>
        </w:rPr>
        <w:t></w:t>
      </w:r>
      <w:r w:rsidRPr="008148F9">
        <w:rPr>
          <w:rFonts w:hint="eastAsia"/>
          <w:lang w:val="en-US"/>
        </w:rPr>
        <w:t>спостерігаються</w:t>
      </w:r>
      <w:r w:rsidRPr="008148F9">
        <w:rPr>
          <w:lang w:val="en-US"/>
        </w:rPr>
        <w:t></w:t>
      </w:r>
      <w:r w:rsidRPr="008148F9">
        <w:rPr>
          <w:rFonts w:hint="eastAsia"/>
          <w:lang w:val="en-US"/>
        </w:rPr>
        <w:t>в</w:t>
      </w:r>
    </w:p>
    <w:p w:rsidR="008148F9" w:rsidRPr="008148F9" w:rsidRDefault="008148F9" w:rsidP="008148F9">
      <w:pPr>
        <w:rPr>
          <w:lang w:val="en-US"/>
        </w:rPr>
      </w:pPr>
      <w:r w:rsidRPr="008148F9">
        <w:rPr>
          <w:rFonts w:hint="eastAsia"/>
          <w:lang w:val="en-US"/>
        </w:rPr>
        <w:t>щільній</w:t>
      </w:r>
      <w:r w:rsidRPr="008148F9">
        <w:rPr>
          <w:lang w:val="en-US"/>
        </w:rPr>
        <w:t></w:t>
      </w:r>
      <w:r w:rsidRPr="008148F9">
        <w:rPr>
          <w:rFonts w:hint="eastAsia"/>
          <w:lang w:val="en-US"/>
        </w:rPr>
        <w:t>плазмі</w:t>
      </w:r>
      <w:r w:rsidRPr="008148F9">
        <w:rPr>
          <w:lang w:val="en-US"/>
        </w:rPr>
        <w:t></w:t>
      </w:r>
      <w:r w:rsidRPr="008148F9">
        <w:rPr>
          <w:lang w:val="en-US"/>
        </w:rPr>
        <w:t></w:t>
      </w:r>
      <w:r w:rsidRPr="008148F9">
        <w:rPr>
          <w:rFonts w:hint="eastAsia"/>
          <w:lang w:val="en-US"/>
        </w:rPr>
        <w:t>при</w:t>
      </w:r>
      <w:r w:rsidRPr="008148F9">
        <w:rPr>
          <w:lang w:val="en-US"/>
        </w:rPr>
        <w:t></w:t>
      </w:r>
      <w:r w:rsidRPr="008148F9">
        <w:rPr>
          <w:rFonts w:hint="eastAsia"/>
          <w:lang w:val="en-US"/>
        </w:rPr>
        <w:t>електронній</w:t>
      </w:r>
      <w:r w:rsidRPr="008148F9">
        <w:rPr>
          <w:lang w:val="en-US"/>
        </w:rPr>
        <w:t></w:t>
      </w:r>
      <w:r w:rsidRPr="008148F9">
        <w:rPr>
          <w:rFonts w:hint="eastAsia"/>
          <w:lang w:val="en-US"/>
        </w:rPr>
        <w:t>щільності</w:t>
      </w:r>
      <w:r w:rsidRPr="008148F9">
        <w:rPr>
          <w:lang w:val="en-US"/>
        </w:rPr>
        <w:t></w:t>
      </w:r>
      <w:r w:rsidRPr="008148F9">
        <w:rPr>
          <w:lang w:val="en-US"/>
        </w:rPr>
        <w:t></w:t>
      </w:r>
      <w:r w:rsidRPr="008148F9">
        <w:rPr>
          <w:lang w:val="en-US"/>
        </w:rPr>
        <w:t></w:t>
      </w:r>
      <w:r w:rsidRPr="008148F9">
        <w:rPr>
          <w:lang w:val="en-US"/>
        </w:rPr>
        <w:t>≥</w:t>
      </w:r>
      <w:r w:rsidRPr="008148F9">
        <w:rPr>
          <w:lang w:val="en-US"/>
        </w:rPr>
        <w:t></w:t>
      </w:r>
      <w:r w:rsidRPr="008148F9">
        <w:rPr>
          <w:lang w:val="en-US"/>
        </w:rPr>
        <w:t></w:t>
      </w:r>
      <w:r w:rsidRPr="008148F9">
        <w:rPr>
          <w:lang w:val="en-US"/>
        </w:rPr>
        <w:t></w:t>
      </w:r>
      <w:r w:rsidRPr="008148F9">
        <w:rPr>
          <w:lang w:val="en-US"/>
        </w:rPr>
        <w:t></w:t>
      </w:r>
      <w:r w:rsidRPr="008148F9">
        <w:rPr>
          <w:lang w:val="en-US"/>
        </w:rPr>
        <w:t></w:t>
      </w:r>
      <w:r w:rsidRPr="008148F9">
        <w:rPr>
          <w:lang w:val="en-US"/>
        </w:rPr>
        <w:t></w:t>
      </w:r>
      <w:r w:rsidRPr="008148F9">
        <w:rPr>
          <w:rFonts w:hint="eastAsia"/>
          <w:lang w:val="en-US"/>
        </w:rPr>
        <w:t>см</w:t>
      </w:r>
      <w:r w:rsidRPr="008148F9">
        <w:rPr>
          <w:lang w:val="en-US"/>
        </w:rPr>
        <w:t></w:t>
      </w:r>
      <w:r w:rsidRPr="008148F9">
        <w:rPr>
          <w:lang w:val="en-US"/>
        </w:rPr>
        <w:t></w:t>
      </w:r>
      <w:r w:rsidRPr="008148F9">
        <w:rPr>
          <w:lang w:val="en-US"/>
        </w:rPr>
        <w:t></w:t>
      </w:r>
      <w:r w:rsidRPr="008148F9">
        <w:rPr>
          <w:lang w:val="en-US"/>
        </w:rPr>
        <w:t></w:t>
      </w:r>
      <w:r w:rsidRPr="008148F9">
        <w:rPr>
          <w:lang w:val="en-US"/>
        </w:rPr>
        <w:t></w:t>
      </w:r>
      <w:r w:rsidRPr="008148F9">
        <w:rPr>
          <w:rFonts w:hint="eastAsia"/>
          <w:lang w:val="en-US"/>
        </w:rPr>
        <w:t>не</w:t>
      </w:r>
      <w:r w:rsidRPr="008148F9">
        <w:rPr>
          <w:lang w:val="en-US"/>
        </w:rPr>
        <w:t></w:t>
      </w:r>
      <w:r w:rsidRPr="008148F9">
        <w:rPr>
          <w:rFonts w:hint="eastAsia"/>
          <w:lang w:val="en-US"/>
        </w:rPr>
        <w:t>завжди</w:t>
      </w:r>
    </w:p>
    <w:p w:rsidR="008148F9" w:rsidRPr="008148F9" w:rsidRDefault="008148F9" w:rsidP="008148F9">
      <w:pPr>
        <w:rPr>
          <w:lang w:val="en-US"/>
        </w:rPr>
      </w:pPr>
      <w:r w:rsidRPr="008148F9">
        <w:rPr>
          <w:rFonts w:hint="eastAsia"/>
          <w:lang w:val="en-US"/>
        </w:rPr>
        <w:t>відповідають</w:t>
      </w:r>
      <w:r w:rsidRPr="008148F9">
        <w:rPr>
          <w:lang w:val="en-US"/>
        </w:rPr>
        <w:t></w:t>
      </w:r>
      <w:r w:rsidRPr="008148F9">
        <w:rPr>
          <w:rFonts w:hint="eastAsia"/>
          <w:lang w:val="en-US"/>
        </w:rPr>
        <w:t>температурі</w:t>
      </w:r>
      <w:r w:rsidRPr="008148F9">
        <w:rPr>
          <w:lang w:val="en-US"/>
        </w:rPr>
        <w:t></w:t>
      </w:r>
      <w:r w:rsidRPr="008148F9">
        <w:rPr>
          <w:rFonts w:hint="eastAsia"/>
          <w:lang w:val="en-US"/>
        </w:rPr>
        <w:t>і</w:t>
      </w:r>
      <w:r w:rsidRPr="008148F9">
        <w:rPr>
          <w:lang w:val="en-US"/>
        </w:rPr>
        <w:t></w:t>
      </w:r>
      <w:r w:rsidRPr="008148F9">
        <w:rPr>
          <w:rFonts w:hint="eastAsia"/>
          <w:lang w:val="en-US"/>
        </w:rPr>
        <w:t>концентрації</w:t>
      </w:r>
      <w:r w:rsidRPr="008148F9">
        <w:rPr>
          <w:lang w:val="en-US"/>
        </w:rPr>
        <w:t></w:t>
      </w:r>
      <w:r w:rsidRPr="008148F9">
        <w:rPr>
          <w:rFonts w:hint="eastAsia"/>
          <w:lang w:val="en-US"/>
        </w:rPr>
        <w:t>щільної</w:t>
      </w:r>
      <w:r w:rsidRPr="008148F9">
        <w:rPr>
          <w:lang w:val="en-US"/>
        </w:rPr>
        <w:t></w:t>
      </w:r>
      <w:r w:rsidRPr="008148F9">
        <w:rPr>
          <w:rFonts w:hint="eastAsia"/>
          <w:lang w:val="en-US"/>
        </w:rPr>
        <w:t>плазми</w:t>
      </w:r>
      <w:r w:rsidRPr="008148F9">
        <w:rPr>
          <w:lang w:val="en-US"/>
        </w:rPr>
        <w:t></w:t>
      </w:r>
      <w:r w:rsidRPr="008148F9">
        <w:rPr>
          <w:lang w:val="en-US"/>
        </w:rPr>
        <w:t></w:t>
      </w:r>
      <w:r w:rsidRPr="008148F9">
        <w:rPr>
          <w:rFonts w:hint="eastAsia"/>
          <w:lang w:val="en-US"/>
        </w:rPr>
        <w:t>Різко</w:t>
      </w:r>
    </w:p>
    <w:p w:rsidR="008148F9" w:rsidRPr="008148F9" w:rsidRDefault="008148F9" w:rsidP="008148F9">
      <w:pPr>
        <w:rPr>
          <w:lang w:val="en-US"/>
        </w:rPr>
      </w:pPr>
      <w:r w:rsidRPr="008148F9">
        <w:rPr>
          <w:rFonts w:hint="eastAsia"/>
          <w:lang w:val="en-US"/>
        </w:rPr>
        <w:t>зменшується</w:t>
      </w:r>
      <w:r w:rsidRPr="008148F9">
        <w:rPr>
          <w:lang w:val="en-US"/>
        </w:rPr>
        <w:t></w:t>
      </w:r>
      <w:r w:rsidRPr="008148F9">
        <w:rPr>
          <w:rFonts w:hint="eastAsia"/>
          <w:lang w:val="en-US"/>
        </w:rPr>
        <w:t>інтенсивність</w:t>
      </w:r>
      <w:r w:rsidRPr="008148F9">
        <w:rPr>
          <w:lang w:val="en-US"/>
        </w:rPr>
        <w:t></w:t>
      </w:r>
      <w:r w:rsidRPr="008148F9">
        <w:rPr>
          <w:rFonts w:hint="eastAsia"/>
          <w:lang w:val="en-US"/>
        </w:rPr>
        <w:t>суцільного</w:t>
      </w:r>
      <w:r w:rsidRPr="008148F9">
        <w:rPr>
          <w:lang w:val="en-US"/>
        </w:rPr>
        <w:t></w:t>
      </w:r>
      <w:r w:rsidRPr="008148F9">
        <w:rPr>
          <w:rFonts w:hint="eastAsia"/>
          <w:lang w:val="en-US"/>
        </w:rPr>
        <w:t>спектру</w:t>
      </w:r>
      <w:r w:rsidRPr="008148F9">
        <w:rPr>
          <w:lang w:val="en-US"/>
        </w:rPr>
        <w:t></w:t>
      </w:r>
      <w:r w:rsidRPr="008148F9">
        <w:rPr>
          <w:rFonts w:hint="eastAsia"/>
          <w:lang w:val="en-US"/>
        </w:rPr>
        <w:t>за</w:t>
      </w:r>
      <w:r w:rsidRPr="008148F9">
        <w:rPr>
          <w:lang w:val="en-US"/>
        </w:rPr>
        <w:t></w:t>
      </w:r>
      <w:r w:rsidRPr="008148F9">
        <w:rPr>
          <w:rFonts w:hint="eastAsia"/>
          <w:lang w:val="en-US"/>
        </w:rPr>
        <w:t>рахунок</w:t>
      </w:r>
      <w:r w:rsidRPr="008148F9">
        <w:rPr>
          <w:lang w:val="en-US"/>
        </w:rPr>
        <w:t></w:t>
      </w:r>
      <w:r w:rsidRPr="008148F9">
        <w:rPr>
          <w:rFonts w:hint="eastAsia"/>
          <w:lang w:val="en-US"/>
        </w:rPr>
        <w:t>зникнення</w:t>
      </w:r>
    </w:p>
    <w:p w:rsidR="008148F9" w:rsidRPr="008148F9" w:rsidRDefault="008148F9" w:rsidP="008148F9">
      <w:pPr>
        <w:rPr>
          <w:lang w:val="en-US"/>
        </w:rPr>
      </w:pPr>
      <w:r w:rsidRPr="008148F9">
        <w:rPr>
          <w:rFonts w:hint="eastAsia"/>
          <w:lang w:val="en-US"/>
        </w:rPr>
        <w:t>вільно</w:t>
      </w:r>
      <w:r w:rsidRPr="008148F9">
        <w:rPr>
          <w:lang w:val="en-US"/>
        </w:rPr>
        <w:t></w:t>
      </w:r>
      <w:r w:rsidRPr="008148F9">
        <w:rPr>
          <w:lang w:val="en-US"/>
        </w:rPr>
        <w:t></w:t>
      </w:r>
      <w:r w:rsidRPr="008148F9">
        <w:rPr>
          <w:lang w:val="en-US"/>
        </w:rPr>
        <w:t></w:t>
      </w:r>
      <w:r w:rsidRPr="008148F9">
        <w:rPr>
          <w:rFonts w:hint="eastAsia"/>
          <w:lang w:val="en-US"/>
        </w:rPr>
        <w:t>зв</w:t>
      </w:r>
      <w:r w:rsidRPr="008148F9">
        <w:rPr>
          <w:lang w:val="en-US"/>
        </w:rPr>
        <w:t></w:t>
      </w:r>
      <w:r w:rsidRPr="008148F9">
        <w:rPr>
          <w:rFonts w:hint="eastAsia"/>
          <w:lang w:val="en-US"/>
        </w:rPr>
        <w:t>язаних</w:t>
      </w:r>
      <w:r w:rsidRPr="008148F9">
        <w:rPr>
          <w:lang w:val="en-US"/>
        </w:rPr>
        <w:t></w:t>
      </w:r>
      <w:r w:rsidRPr="008148F9">
        <w:rPr>
          <w:rFonts w:hint="eastAsia"/>
          <w:lang w:val="en-US"/>
        </w:rPr>
        <w:t>переходів</w:t>
      </w:r>
      <w:r w:rsidRPr="008148F9">
        <w:rPr>
          <w:lang w:val="en-US"/>
        </w:rPr>
        <w:t></w:t>
      </w:r>
      <w:r w:rsidRPr="008148F9">
        <w:rPr>
          <w:rFonts w:hint="eastAsia"/>
          <w:lang w:val="en-US"/>
        </w:rPr>
        <w:t>електронів</w:t>
      </w:r>
      <w:r w:rsidRPr="008148F9">
        <w:rPr>
          <w:lang w:val="en-US"/>
        </w:rPr>
        <w:t></w:t>
      </w:r>
      <w:r w:rsidRPr="008148F9">
        <w:rPr>
          <w:rFonts w:hint="eastAsia"/>
          <w:lang w:val="en-US"/>
        </w:rPr>
        <w:t>в</w:t>
      </w:r>
      <w:r w:rsidRPr="008148F9">
        <w:rPr>
          <w:lang w:val="en-US"/>
        </w:rPr>
        <w:t></w:t>
      </w:r>
      <w:r w:rsidRPr="008148F9">
        <w:rPr>
          <w:rFonts w:hint="eastAsia"/>
          <w:lang w:val="en-US"/>
        </w:rPr>
        <w:t>полях</w:t>
      </w:r>
      <w:r w:rsidRPr="008148F9">
        <w:rPr>
          <w:lang w:val="en-US"/>
        </w:rPr>
        <w:t></w:t>
      </w:r>
      <w:r w:rsidRPr="008148F9">
        <w:rPr>
          <w:rFonts w:hint="eastAsia"/>
          <w:lang w:val="en-US"/>
        </w:rPr>
        <w:t>іонів</w:t>
      </w:r>
      <w:r w:rsidRPr="008148F9">
        <w:rPr>
          <w:lang w:val="en-US"/>
        </w:rPr>
        <w:t></w:t>
      </w:r>
      <w:r w:rsidRPr="008148F9">
        <w:rPr>
          <w:lang w:val="en-US"/>
        </w:rPr>
        <w:t></w:t>
      </w:r>
      <w:r w:rsidRPr="008148F9">
        <w:rPr>
          <w:rFonts w:hint="eastAsia"/>
          <w:lang w:val="en-US"/>
        </w:rPr>
        <w:t>відсутності</w:t>
      </w:r>
    </w:p>
    <w:p w:rsidR="008148F9" w:rsidRPr="008148F9" w:rsidRDefault="008148F9" w:rsidP="008148F9">
      <w:pPr>
        <w:rPr>
          <w:lang w:val="en-US"/>
        </w:rPr>
      </w:pPr>
      <w:r w:rsidRPr="008148F9">
        <w:rPr>
          <w:rFonts w:hint="eastAsia"/>
          <w:lang w:val="en-US"/>
        </w:rPr>
        <w:t>рекомбінації</w:t>
      </w:r>
      <w:r w:rsidRPr="008148F9">
        <w:rPr>
          <w:lang w:val="en-US"/>
        </w:rPr>
        <w:t></w:t>
      </w:r>
      <w:r w:rsidRPr="008148F9">
        <w:rPr>
          <w:rFonts w:hint="eastAsia"/>
          <w:lang w:val="en-US"/>
        </w:rPr>
        <w:t>електронів</w:t>
      </w:r>
      <w:r w:rsidRPr="008148F9">
        <w:rPr>
          <w:lang w:val="en-US"/>
        </w:rPr>
        <w:t></w:t>
      </w:r>
      <w:r w:rsidRPr="008148F9">
        <w:rPr>
          <w:rFonts w:hint="eastAsia"/>
          <w:lang w:val="en-US"/>
        </w:rPr>
        <w:t>на</w:t>
      </w:r>
      <w:r w:rsidRPr="008148F9">
        <w:rPr>
          <w:lang w:val="en-US"/>
        </w:rPr>
        <w:t></w:t>
      </w:r>
      <w:r w:rsidRPr="008148F9">
        <w:rPr>
          <w:rFonts w:hint="eastAsia"/>
          <w:lang w:val="en-US"/>
        </w:rPr>
        <w:t>ці</w:t>
      </w:r>
      <w:r w:rsidRPr="008148F9">
        <w:rPr>
          <w:lang w:val="en-US"/>
        </w:rPr>
        <w:t></w:t>
      </w:r>
      <w:r w:rsidRPr="008148F9">
        <w:rPr>
          <w:rFonts w:hint="eastAsia"/>
          <w:lang w:val="en-US"/>
        </w:rPr>
        <w:t>рівні</w:t>
      </w:r>
      <w:r w:rsidRPr="008148F9">
        <w:rPr>
          <w:lang w:val="en-US"/>
        </w:rPr>
        <w:t></w:t>
      </w:r>
      <w:r w:rsidRPr="008148F9">
        <w:rPr>
          <w:lang w:val="en-US"/>
        </w:rPr>
        <w:t></w:t>
      </w:r>
      <w:r w:rsidRPr="008148F9">
        <w:rPr>
          <w:rFonts w:hint="eastAsia"/>
          <w:lang w:val="en-US"/>
        </w:rPr>
        <w:t>Цей</w:t>
      </w:r>
      <w:r w:rsidRPr="008148F9">
        <w:rPr>
          <w:lang w:val="en-US"/>
        </w:rPr>
        <w:t></w:t>
      </w:r>
      <w:r w:rsidRPr="008148F9">
        <w:rPr>
          <w:rFonts w:hint="eastAsia"/>
          <w:lang w:val="en-US"/>
        </w:rPr>
        <w:t>ефект</w:t>
      </w:r>
      <w:r w:rsidRPr="008148F9">
        <w:rPr>
          <w:lang w:val="en-US"/>
        </w:rPr>
        <w:t></w:t>
      </w:r>
      <w:r w:rsidRPr="008148F9">
        <w:rPr>
          <w:lang w:val="en-US"/>
        </w:rPr>
        <w:t></w:t>
      </w:r>
      <w:r w:rsidRPr="008148F9">
        <w:rPr>
          <w:rFonts w:hint="eastAsia"/>
          <w:lang w:val="en-US"/>
        </w:rPr>
        <w:t>спільно</w:t>
      </w:r>
      <w:r w:rsidRPr="008148F9">
        <w:rPr>
          <w:lang w:val="en-US"/>
        </w:rPr>
        <w:t></w:t>
      </w:r>
      <w:r w:rsidRPr="008148F9">
        <w:rPr>
          <w:rFonts w:hint="eastAsia"/>
          <w:lang w:val="en-US"/>
        </w:rPr>
        <w:t>з</w:t>
      </w:r>
      <w:r w:rsidRPr="008148F9">
        <w:rPr>
          <w:lang w:val="en-US"/>
        </w:rPr>
        <w:t></w:t>
      </w:r>
      <w:r w:rsidRPr="008148F9">
        <w:rPr>
          <w:rFonts w:hint="eastAsia"/>
          <w:lang w:val="en-US"/>
        </w:rPr>
        <w:t>ефектом</w:t>
      </w:r>
      <w:r w:rsidRPr="008148F9">
        <w:rPr>
          <w:lang w:val="en-US"/>
        </w:rPr>
        <w:t></w:t>
      </w:r>
      <w:r w:rsidRPr="008148F9">
        <w:rPr>
          <w:rFonts w:hint="eastAsia"/>
          <w:lang w:val="en-US"/>
        </w:rPr>
        <w:t>впливу</w:t>
      </w:r>
      <w:r w:rsidRPr="008148F9">
        <w:rPr>
          <w:lang w:val="en-US"/>
        </w:rPr>
        <w:t></w:t>
      </w:r>
      <w:r w:rsidRPr="008148F9">
        <w:rPr>
          <w:rFonts w:hint="eastAsia"/>
          <w:lang w:val="en-US"/>
        </w:rPr>
        <w:t>на</w:t>
      </w:r>
    </w:p>
    <w:p w:rsidR="008148F9" w:rsidRPr="008148F9" w:rsidRDefault="008148F9" w:rsidP="008148F9">
      <w:pPr>
        <w:rPr>
          <w:lang w:val="en-US"/>
        </w:rPr>
      </w:pPr>
      <w:r w:rsidRPr="008148F9">
        <w:rPr>
          <w:rFonts w:hint="eastAsia"/>
          <w:lang w:val="en-US"/>
        </w:rPr>
        <w:t>спектр</w:t>
      </w:r>
      <w:r w:rsidRPr="008148F9">
        <w:rPr>
          <w:lang w:val="en-US"/>
        </w:rPr>
        <w:t></w:t>
      </w:r>
      <w:r w:rsidRPr="008148F9">
        <w:rPr>
          <w:rFonts w:hint="eastAsia"/>
          <w:lang w:val="en-US"/>
        </w:rPr>
        <w:t>випромінювання</w:t>
      </w:r>
      <w:r w:rsidRPr="008148F9">
        <w:rPr>
          <w:lang w:val="en-US"/>
        </w:rPr>
        <w:t></w:t>
      </w:r>
      <w:r w:rsidRPr="008148F9">
        <w:rPr>
          <w:rFonts w:hint="eastAsia"/>
          <w:lang w:val="en-US"/>
        </w:rPr>
        <w:t>з</w:t>
      </w:r>
      <w:r w:rsidRPr="008148F9">
        <w:rPr>
          <w:lang w:val="en-US"/>
        </w:rPr>
        <w:t></w:t>
      </w:r>
      <w:r w:rsidRPr="008148F9">
        <w:rPr>
          <w:rFonts w:hint="eastAsia"/>
          <w:lang w:val="en-US"/>
        </w:rPr>
        <w:t>щільної</w:t>
      </w:r>
      <w:r w:rsidRPr="008148F9">
        <w:rPr>
          <w:lang w:val="en-US"/>
        </w:rPr>
        <w:t></w:t>
      </w:r>
      <w:r w:rsidRPr="008148F9">
        <w:rPr>
          <w:rFonts w:hint="eastAsia"/>
          <w:lang w:val="en-US"/>
        </w:rPr>
        <w:t>плазми</w:t>
      </w:r>
      <w:r w:rsidRPr="008148F9">
        <w:rPr>
          <w:lang w:val="en-US"/>
        </w:rPr>
        <w:t></w:t>
      </w:r>
      <w:r w:rsidRPr="008148F9">
        <w:rPr>
          <w:rFonts w:hint="eastAsia"/>
          <w:lang w:val="en-US"/>
        </w:rPr>
        <w:t>каналу</w:t>
      </w:r>
      <w:r w:rsidRPr="008148F9">
        <w:rPr>
          <w:lang w:val="en-US"/>
        </w:rPr>
        <w:t></w:t>
      </w:r>
      <w:r w:rsidRPr="008148F9">
        <w:rPr>
          <w:rFonts w:hint="eastAsia"/>
          <w:lang w:val="en-US"/>
        </w:rPr>
        <w:t>відбивання</w:t>
      </w:r>
      <w:r w:rsidRPr="008148F9">
        <w:rPr>
          <w:lang w:val="en-US"/>
        </w:rPr>
        <w:t></w:t>
      </w:r>
      <w:r w:rsidRPr="008148F9">
        <w:rPr>
          <w:rFonts w:hint="eastAsia"/>
          <w:lang w:val="en-US"/>
        </w:rPr>
        <w:t>від</w:t>
      </w:r>
      <w:r w:rsidRPr="008148F9">
        <w:rPr>
          <w:lang w:val="en-US"/>
        </w:rPr>
        <w:t></w:t>
      </w:r>
      <w:r w:rsidRPr="008148F9">
        <w:rPr>
          <w:rFonts w:hint="eastAsia"/>
          <w:lang w:val="en-US"/>
        </w:rPr>
        <w:t>границі</w:t>
      </w:r>
    </w:p>
    <w:p w:rsidR="008148F9" w:rsidRPr="008148F9" w:rsidRDefault="008148F9" w:rsidP="008148F9">
      <w:pPr>
        <w:rPr>
          <w:lang w:val="en-US"/>
        </w:rPr>
      </w:pPr>
      <w:r w:rsidRPr="008148F9">
        <w:rPr>
          <w:rFonts w:hint="eastAsia"/>
          <w:lang w:val="en-US"/>
        </w:rPr>
        <w:t>плазми</w:t>
      </w:r>
      <w:r w:rsidRPr="008148F9">
        <w:rPr>
          <w:lang w:val="en-US"/>
        </w:rPr>
        <w:t></w:t>
      </w:r>
      <w:r w:rsidRPr="008148F9">
        <w:rPr>
          <w:rFonts w:hint="eastAsia"/>
          <w:lang w:val="en-US"/>
        </w:rPr>
        <w:t>на</w:t>
      </w:r>
      <w:r w:rsidRPr="008148F9">
        <w:rPr>
          <w:lang w:val="en-US"/>
        </w:rPr>
        <w:t></w:t>
      </w:r>
      <w:r w:rsidRPr="008148F9">
        <w:rPr>
          <w:rFonts w:hint="eastAsia"/>
          <w:lang w:val="en-US"/>
        </w:rPr>
        <w:t>довжинах</w:t>
      </w:r>
      <w:r w:rsidRPr="008148F9">
        <w:rPr>
          <w:lang w:val="en-US"/>
        </w:rPr>
        <w:t></w:t>
      </w:r>
      <w:r w:rsidRPr="008148F9">
        <w:rPr>
          <w:rFonts w:hint="eastAsia"/>
          <w:lang w:val="en-US"/>
        </w:rPr>
        <w:t>хвиль</w:t>
      </w:r>
      <w:r w:rsidRPr="008148F9">
        <w:rPr>
          <w:lang w:val="en-US"/>
        </w:rPr>
        <w:t></w:t>
      </w:r>
      <w:r w:rsidRPr="008148F9">
        <w:rPr>
          <w:rFonts w:hint="eastAsia"/>
          <w:lang w:val="en-US"/>
        </w:rPr>
        <w:t>що</w:t>
      </w:r>
      <w:r w:rsidRPr="008148F9">
        <w:rPr>
          <w:lang w:val="en-US"/>
        </w:rPr>
        <w:t></w:t>
      </w:r>
      <w:r w:rsidRPr="008148F9">
        <w:rPr>
          <w:rFonts w:hint="eastAsia"/>
          <w:lang w:val="en-US"/>
        </w:rPr>
        <w:t>відповідають</w:t>
      </w:r>
      <w:r w:rsidRPr="008148F9">
        <w:rPr>
          <w:lang w:val="en-US"/>
        </w:rPr>
        <w:t></w:t>
      </w:r>
      <w:r w:rsidRPr="008148F9">
        <w:rPr>
          <w:rFonts w:hint="eastAsia"/>
          <w:lang w:val="en-US"/>
        </w:rPr>
        <w:t>плазмовим</w:t>
      </w:r>
      <w:r w:rsidRPr="008148F9">
        <w:rPr>
          <w:lang w:val="en-US"/>
        </w:rPr>
        <w:t></w:t>
      </w:r>
      <w:r w:rsidRPr="008148F9">
        <w:rPr>
          <w:rFonts w:hint="eastAsia"/>
          <w:lang w:val="en-US"/>
        </w:rPr>
        <w:t>частотам</w:t>
      </w:r>
      <w:r w:rsidRPr="008148F9">
        <w:rPr>
          <w:lang w:val="en-US"/>
        </w:rPr>
        <w:t></w:t>
      </w:r>
    </w:p>
    <w:p w:rsidR="008148F9" w:rsidRPr="008148F9" w:rsidRDefault="008148F9" w:rsidP="008148F9">
      <w:pPr>
        <w:rPr>
          <w:lang w:val="en-US"/>
        </w:rPr>
      </w:pPr>
      <w:r w:rsidRPr="008148F9">
        <w:rPr>
          <w:rFonts w:hint="eastAsia"/>
          <w:lang w:val="en-US"/>
        </w:rPr>
        <w:t>призводить</w:t>
      </w:r>
      <w:r w:rsidRPr="008148F9">
        <w:rPr>
          <w:lang w:val="en-US"/>
        </w:rPr>
        <w:t></w:t>
      </w:r>
      <w:r w:rsidRPr="008148F9">
        <w:rPr>
          <w:rFonts w:hint="eastAsia"/>
          <w:lang w:val="en-US"/>
        </w:rPr>
        <w:t>до</w:t>
      </w:r>
      <w:r w:rsidRPr="008148F9">
        <w:rPr>
          <w:lang w:val="en-US"/>
        </w:rPr>
        <w:t></w:t>
      </w:r>
      <w:r w:rsidRPr="008148F9">
        <w:rPr>
          <w:rFonts w:hint="eastAsia"/>
          <w:lang w:val="en-US"/>
        </w:rPr>
        <w:t>зникнення</w:t>
      </w:r>
      <w:r w:rsidRPr="008148F9">
        <w:rPr>
          <w:lang w:val="en-US"/>
        </w:rPr>
        <w:t></w:t>
      </w:r>
      <w:r w:rsidRPr="008148F9">
        <w:rPr>
          <w:rFonts w:hint="eastAsia"/>
          <w:lang w:val="en-US"/>
        </w:rPr>
        <w:t>випромінювання</w:t>
      </w:r>
      <w:r w:rsidRPr="008148F9">
        <w:rPr>
          <w:lang w:val="en-US"/>
        </w:rPr>
        <w:t></w:t>
      </w:r>
      <w:r w:rsidRPr="008148F9">
        <w:rPr>
          <w:rFonts w:hint="eastAsia"/>
          <w:lang w:val="en-US"/>
        </w:rPr>
        <w:t>з</w:t>
      </w:r>
      <w:r w:rsidRPr="008148F9">
        <w:rPr>
          <w:lang w:val="en-US"/>
        </w:rPr>
        <w:t></w:t>
      </w:r>
      <w:r w:rsidRPr="008148F9">
        <w:rPr>
          <w:rFonts w:hint="eastAsia"/>
          <w:lang w:val="en-US"/>
        </w:rPr>
        <w:t>плазмового</w:t>
      </w:r>
      <w:r w:rsidRPr="008148F9">
        <w:rPr>
          <w:lang w:val="en-US"/>
        </w:rPr>
        <w:t></w:t>
      </w:r>
      <w:r w:rsidRPr="008148F9">
        <w:rPr>
          <w:rFonts w:hint="eastAsia"/>
          <w:lang w:val="en-US"/>
        </w:rPr>
        <w:t>каналу</w:t>
      </w:r>
      <w:r w:rsidRPr="008148F9">
        <w:rPr>
          <w:lang w:val="en-US"/>
        </w:rPr>
        <w:t></w:t>
      </w:r>
      <w:r w:rsidRPr="008148F9">
        <w:rPr>
          <w:rFonts w:hint="eastAsia"/>
          <w:lang w:val="en-US"/>
        </w:rPr>
        <w:t>в</w:t>
      </w:r>
      <w:r w:rsidRPr="008148F9">
        <w:rPr>
          <w:lang w:val="en-US"/>
        </w:rPr>
        <w:t></w:t>
      </w:r>
      <w:r w:rsidRPr="008148F9">
        <w:rPr>
          <w:rFonts w:hint="eastAsia"/>
          <w:lang w:val="en-US"/>
        </w:rPr>
        <w:t>моменти</w:t>
      </w:r>
    </w:p>
    <w:p w:rsidR="008148F9" w:rsidRPr="008148F9" w:rsidRDefault="008148F9" w:rsidP="008148F9">
      <w:pPr>
        <w:rPr>
          <w:lang w:val="en-US"/>
        </w:rPr>
      </w:pPr>
      <w:r w:rsidRPr="008148F9">
        <w:rPr>
          <w:rFonts w:hint="eastAsia"/>
          <w:lang w:val="en-US"/>
        </w:rPr>
        <w:t>часу</w:t>
      </w:r>
      <w:r w:rsidRPr="008148F9">
        <w:rPr>
          <w:lang w:val="en-US"/>
        </w:rPr>
        <w:t></w:t>
      </w:r>
      <w:r w:rsidRPr="008148F9">
        <w:rPr>
          <w:rFonts w:hint="eastAsia"/>
          <w:lang w:val="en-US"/>
        </w:rPr>
        <w:t>відразу</w:t>
      </w:r>
      <w:r w:rsidRPr="008148F9">
        <w:rPr>
          <w:lang w:val="en-US"/>
        </w:rPr>
        <w:t></w:t>
      </w:r>
      <w:r w:rsidRPr="008148F9">
        <w:rPr>
          <w:rFonts w:hint="eastAsia"/>
          <w:lang w:val="en-US"/>
        </w:rPr>
        <w:t>ж</w:t>
      </w:r>
      <w:r w:rsidRPr="008148F9">
        <w:rPr>
          <w:lang w:val="en-US"/>
        </w:rPr>
        <w:t></w:t>
      </w:r>
      <w:r w:rsidRPr="008148F9">
        <w:rPr>
          <w:rFonts w:hint="eastAsia"/>
          <w:lang w:val="en-US"/>
        </w:rPr>
        <w:t>за</w:t>
      </w:r>
      <w:r w:rsidRPr="008148F9">
        <w:rPr>
          <w:lang w:val="en-US"/>
        </w:rPr>
        <w:t></w:t>
      </w:r>
      <w:r w:rsidRPr="008148F9">
        <w:rPr>
          <w:rFonts w:hint="eastAsia"/>
          <w:lang w:val="en-US"/>
        </w:rPr>
        <w:t>пробоєм</w:t>
      </w:r>
      <w:r w:rsidRPr="008148F9">
        <w:rPr>
          <w:lang w:val="en-US"/>
        </w:rPr>
        <w:t></w:t>
      </w:r>
      <w:r w:rsidRPr="008148F9">
        <w:rPr>
          <w:rFonts w:hint="eastAsia"/>
          <w:lang w:val="en-US"/>
        </w:rPr>
        <w:t>і</w:t>
      </w:r>
      <w:r w:rsidRPr="008148F9">
        <w:rPr>
          <w:lang w:val="en-US"/>
        </w:rPr>
        <w:t></w:t>
      </w:r>
      <w:r w:rsidRPr="008148F9">
        <w:rPr>
          <w:rFonts w:hint="eastAsia"/>
          <w:lang w:val="en-US"/>
        </w:rPr>
        <w:t>в</w:t>
      </w:r>
      <w:r w:rsidRPr="008148F9">
        <w:rPr>
          <w:lang w:val="en-US"/>
        </w:rPr>
        <w:t></w:t>
      </w:r>
      <w:r w:rsidRPr="008148F9">
        <w:rPr>
          <w:rFonts w:hint="eastAsia"/>
          <w:lang w:val="en-US"/>
        </w:rPr>
        <w:t>моменти</w:t>
      </w:r>
      <w:r w:rsidRPr="008148F9">
        <w:rPr>
          <w:lang w:val="en-US"/>
        </w:rPr>
        <w:t></w:t>
      </w:r>
      <w:r w:rsidRPr="008148F9">
        <w:rPr>
          <w:rFonts w:hint="eastAsia"/>
          <w:lang w:val="en-US"/>
        </w:rPr>
        <w:t>часу</w:t>
      </w:r>
      <w:r w:rsidRPr="008148F9">
        <w:rPr>
          <w:lang w:val="en-US"/>
        </w:rPr>
        <w:t></w:t>
      </w:r>
      <w:r w:rsidRPr="008148F9">
        <w:rPr>
          <w:rFonts w:hint="eastAsia"/>
          <w:lang w:val="en-US"/>
        </w:rPr>
        <w:t>з</w:t>
      </w:r>
      <w:r w:rsidRPr="008148F9">
        <w:rPr>
          <w:lang w:val="en-US"/>
        </w:rPr>
        <w:t></w:t>
      </w:r>
      <w:r w:rsidRPr="008148F9">
        <w:rPr>
          <w:rFonts w:hint="eastAsia"/>
          <w:lang w:val="en-US"/>
        </w:rPr>
        <w:t>максимальним</w:t>
      </w:r>
      <w:r w:rsidRPr="008148F9">
        <w:rPr>
          <w:lang w:val="en-US"/>
        </w:rPr>
        <w:t></w:t>
      </w:r>
      <w:r w:rsidRPr="008148F9">
        <w:rPr>
          <w:rFonts w:hint="eastAsia"/>
          <w:lang w:val="en-US"/>
        </w:rPr>
        <w:t>вкладом</w:t>
      </w:r>
    </w:p>
    <w:p w:rsidR="008148F9" w:rsidRPr="008148F9" w:rsidRDefault="008148F9" w:rsidP="008148F9">
      <w:pPr>
        <w:rPr>
          <w:lang w:val="en-US"/>
        </w:rPr>
      </w:pPr>
      <w:r w:rsidRPr="008148F9">
        <w:rPr>
          <w:rFonts w:hint="eastAsia"/>
          <w:lang w:val="en-US"/>
        </w:rPr>
        <w:t>енергії</w:t>
      </w:r>
      <w:r w:rsidRPr="008148F9">
        <w:rPr>
          <w:lang w:val="en-US"/>
        </w:rPr>
        <w:t></w:t>
      </w:r>
      <w:r w:rsidRPr="008148F9">
        <w:rPr>
          <w:rFonts w:hint="eastAsia"/>
          <w:lang w:val="en-US"/>
        </w:rPr>
        <w:t>в</w:t>
      </w:r>
      <w:r w:rsidRPr="008148F9">
        <w:rPr>
          <w:lang w:val="en-US"/>
        </w:rPr>
        <w:t></w:t>
      </w:r>
      <w:r w:rsidRPr="008148F9">
        <w:rPr>
          <w:rFonts w:hint="eastAsia"/>
          <w:lang w:val="en-US"/>
        </w:rPr>
        <w:t>плазмовий</w:t>
      </w:r>
      <w:r w:rsidRPr="008148F9">
        <w:rPr>
          <w:lang w:val="en-US"/>
        </w:rPr>
        <w:t></w:t>
      </w:r>
      <w:r w:rsidRPr="008148F9">
        <w:rPr>
          <w:rFonts w:hint="eastAsia"/>
          <w:lang w:val="en-US"/>
        </w:rPr>
        <w:t>канал</w:t>
      </w:r>
      <w:r w:rsidRPr="008148F9">
        <w:rPr>
          <w:lang w:val="en-US"/>
        </w:rPr>
        <w:t></w:t>
      </w:r>
    </w:p>
    <w:p w:rsidR="008148F9" w:rsidRPr="008148F9" w:rsidRDefault="008148F9" w:rsidP="008148F9">
      <w:pPr>
        <w:rPr>
          <w:lang w:val="en-US"/>
        </w:rPr>
      </w:pPr>
      <w:r w:rsidRPr="008148F9">
        <w:rPr>
          <w:lang w:val="en-US"/>
        </w:rPr>
        <w:t></w:t>
      </w:r>
      <w:r w:rsidRPr="008148F9">
        <w:rPr>
          <w:lang w:val="en-US"/>
        </w:rPr>
        <w:t></w:t>
      </w:r>
      <w:r w:rsidRPr="008148F9">
        <w:rPr>
          <w:lang w:val="en-US"/>
        </w:rPr>
        <w:t></w:t>
      </w:r>
      <w:r w:rsidRPr="008148F9">
        <w:rPr>
          <w:rFonts w:hint="eastAsia"/>
          <w:lang w:val="en-US"/>
        </w:rPr>
        <w:t>В</w:t>
      </w:r>
      <w:r w:rsidRPr="008148F9">
        <w:rPr>
          <w:lang w:val="en-US"/>
        </w:rPr>
        <w:t></w:t>
      </w:r>
      <w:r w:rsidRPr="008148F9">
        <w:rPr>
          <w:rFonts w:hint="eastAsia"/>
          <w:lang w:val="en-US"/>
        </w:rPr>
        <w:t>щільній</w:t>
      </w:r>
      <w:r w:rsidRPr="008148F9">
        <w:rPr>
          <w:lang w:val="en-US"/>
        </w:rPr>
        <w:t></w:t>
      </w:r>
      <w:r w:rsidRPr="008148F9">
        <w:rPr>
          <w:rFonts w:hint="eastAsia"/>
          <w:lang w:val="en-US"/>
        </w:rPr>
        <w:t>плазмі</w:t>
      </w:r>
      <w:r w:rsidRPr="008148F9">
        <w:rPr>
          <w:lang w:val="en-US"/>
        </w:rPr>
        <w:t></w:t>
      </w:r>
      <w:r w:rsidRPr="008148F9">
        <w:rPr>
          <w:rFonts w:hint="eastAsia"/>
          <w:lang w:val="en-US"/>
        </w:rPr>
        <w:t>значно</w:t>
      </w:r>
      <w:r w:rsidRPr="008148F9">
        <w:rPr>
          <w:lang w:val="en-US"/>
        </w:rPr>
        <w:t></w:t>
      </w:r>
      <w:r w:rsidRPr="008148F9">
        <w:rPr>
          <w:rFonts w:hint="eastAsia"/>
          <w:lang w:val="en-US"/>
        </w:rPr>
        <w:t>зменшується</w:t>
      </w:r>
      <w:r w:rsidRPr="008148F9">
        <w:rPr>
          <w:lang w:val="en-US"/>
        </w:rPr>
        <w:t></w:t>
      </w:r>
      <w:r w:rsidRPr="008148F9">
        <w:rPr>
          <w:rFonts w:hint="eastAsia"/>
          <w:lang w:val="en-US"/>
        </w:rPr>
        <w:t>швидкість</w:t>
      </w:r>
      <w:r w:rsidRPr="008148F9">
        <w:rPr>
          <w:lang w:val="en-US"/>
        </w:rPr>
        <w:t></w:t>
      </w:r>
      <w:r w:rsidRPr="008148F9">
        <w:rPr>
          <w:rFonts w:hint="eastAsia"/>
          <w:lang w:val="en-US"/>
        </w:rPr>
        <w:t>рекомбінації</w:t>
      </w:r>
      <w:r w:rsidRPr="008148F9">
        <w:rPr>
          <w:lang w:val="en-US"/>
        </w:rPr>
        <w:t></w:t>
      </w:r>
      <w:r w:rsidRPr="008148F9">
        <w:rPr>
          <w:lang w:val="en-US"/>
        </w:rPr>
        <w:t></w:t>
      </w:r>
      <w:r w:rsidRPr="008148F9">
        <w:rPr>
          <w:rFonts w:hint="eastAsia"/>
          <w:lang w:val="en-US"/>
        </w:rPr>
        <w:t>Кореляція</w:t>
      </w:r>
    </w:p>
    <w:p w:rsidR="008148F9" w:rsidRPr="008148F9" w:rsidRDefault="008148F9" w:rsidP="008148F9">
      <w:pPr>
        <w:rPr>
          <w:lang w:val="en-US"/>
        </w:rPr>
      </w:pPr>
      <w:r w:rsidRPr="008148F9">
        <w:rPr>
          <w:rFonts w:hint="eastAsia"/>
          <w:lang w:val="en-US"/>
        </w:rPr>
        <w:t>моментів</w:t>
      </w:r>
      <w:r w:rsidRPr="008148F9">
        <w:rPr>
          <w:lang w:val="en-US"/>
        </w:rPr>
        <w:t></w:t>
      </w:r>
      <w:r w:rsidRPr="008148F9">
        <w:rPr>
          <w:rFonts w:hint="eastAsia"/>
          <w:lang w:val="en-US"/>
        </w:rPr>
        <w:t>збільшення</w:t>
      </w:r>
      <w:r w:rsidRPr="008148F9">
        <w:rPr>
          <w:lang w:val="en-US"/>
        </w:rPr>
        <w:t></w:t>
      </w:r>
      <w:r w:rsidRPr="008148F9">
        <w:rPr>
          <w:rFonts w:hint="eastAsia"/>
          <w:lang w:val="en-US"/>
        </w:rPr>
        <w:t>швидкості</w:t>
      </w:r>
      <w:r w:rsidRPr="008148F9">
        <w:rPr>
          <w:lang w:val="en-US"/>
        </w:rPr>
        <w:t></w:t>
      </w:r>
      <w:r w:rsidRPr="008148F9">
        <w:rPr>
          <w:rFonts w:hint="eastAsia"/>
          <w:lang w:val="en-US"/>
        </w:rPr>
        <w:t>рекомбінації</w:t>
      </w:r>
      <w:r w:rsidRPr="008148F9">
        <w:rPr>
          <w:lang w:val="en-US"/>
        </w:rPr>
        <w:t></w:t>
      </w:r>
      <w:r w:rsidRPr="008148F9">
        <w:rPr>
          <w:rFonts w:hint="eastAsia"/>
          <w:lang w:val="en-US"/>
        </w:rPr>
        <w:t>з</w:t>
      </w:r>
      <w:r w:rsidRPr="008148F9">
        <w:rPr>
          <w:lang w:val="en-US"/>
        </w:rPr>
        <w:t></w:t>
      </w:r>
      <w:r w:rsidRPr="008148F9">
        <w:rPr>
          <w:rFonts w:hint="eastAsia"/>
          <w:lang w:val="en-US"/>
        </w:rPr>
        <w:t>появою</w:t>
      </w:r>
      <w:r w:rsidRPr="008148F9">
        <w:rPr>
          <w:lang w:val="en-US"/>
        </w:rPr>
        <w:t></w:t>
      </w:r>
      <w:r w:rsidRPr="008148F9">
        <w:rPr>
          <w:rFonts w:hint="eastAsia"/>
          <w:lang w:val="en-US"/>
        </w:rPr>
        <w:t>ліній</w:t>
      </w:r>
    </w:p>
    <w:p w:rsidR="008148F9" w:rsidRPr="008148F9" w:rsidRDefault="008148F9" w:rsidP="008148F9">
      <w:pPr>
        <w:rPr>
          <w:lang w:val="en-US"/>
        </w:rPr>
      </w:pPr>
      <w:r w:rsidRPr="008148F9">
        <w:rPr>
          <w:rFonts w:hint="eastAsia"/>
          <w:lang w:val="en-US"/>
        </w:rPr>
        <w:t>випромінювання</w:t>
      </w:r>
      <w:r w:rsidRPr="008148F9">
        <w:rPr>
          <w:lang w:val="en-US"/>
        </w:rPr>
        <w:t></w:t>
      </w:r>
      <w:r w:rsidRPr="008148F9">
        <w:rPr>
          <w:rFonts w:hint="eastAsia"/>
          <w:lang w:val="en-US"/>
        </w:rPr>
        <w:t>в</w:t>
      </w:r>
      <w:r w:rsidRPr="008148F9">
        <w:rPr>
          <w:lang w:val="en-US"/>
        </w:rPr>
        <w:t></w:t>
      </w:r>
      <w:r w:rsidRPr="008148F9">
        <w:rPr>
          <w:rFonts w:hint="eastAsia"/>
          <w:lang w:val="en-US"/>
        </w:rPr>
        <w:t>спектрі</w:t>
      </w:r>
      <w:r w:rsidRPr="008148F9">
        <w:rPr>
          <w:lang w:val="en-US"/>
        </w:rPr>
        <w:t></w:t>
      </w:r>
      <w:r w:rsidRPr="008148F9">
        <w:rPr>
          <w:rFonts w:hint="eastAsia"/>
          <w:lang w:val="en-US"/>
        </w:rPr>
        <w:t>свідчить</w:t>
      </w:r>
      <w:r w:rsidRPr="008148F9">
        <w:rPr>
          <w:lang w:val="en-US"/>
        </w:rPr>
        <w:t></w:t>
      </w:r>
      <w:r w:rsidRPr="008148F9">
        <w:rPr>
          <w:lang w:val="en-US"/>
        </w:rPr>
        <w:t></w:t>
      </w:r>
      <w:r w:rsidRPr="008148F9">
        <w:rPr>
          <w:rFonts w:hint="eastAsia"/>
          <w:lang w:val="en-US"/>
        </w:rPr>
        <w:t>що</w:t>
      </w:r>
      <w:r w:rsidRPr="008148F9">
        <w:rPr>
          <w:lang w:val="en-US"/>
        </w:rPr>
        <w:t></w:t>
      </w:r>
      <w:r w:rsidRPr="008148F9">
        <w:rPr>
          <w:rFonts w:hint="eastAsia"/>
          <w:lang w:val="en-US"/>
        </w:rPr>
        <w:t>різке</w:t>
      </w:r>
      <w:r w:rsidRPr="008148F9">
        <w:rPr>
          <w:lang w:val="en-US"/>
        </w:rPr>
        <w:t></w:t>
      </w:r>
      <w:r w:rsidRPr="008148F9">
        <w:rPr>
          <w:rFonts w:hint="eastAsia"/>
          <w:lang w:val="en-US"/>
        </w:rPr>
        <w:t>зменшення</w:t>
      </w:r>
      <w:r w:rsidRPr="008148F9">
        <w:rPr>
          <w:lang w:val="en-US"/>
        </w:rPr>
        <w:t></w:t>
      </w:r>
      <w:r w:rsidRPr="008148F9">
        <w:rPr>
          <w:rFonts w:hint="eastAsia"/>
          <w:lang w:val="en-US"/>
        </w:rPr>
        <w:t>швидкості</w:t>
      </w:r>
    </w:p>
    <w:p w:rsidR="008148F9" w:rsidRPr="008148F9" w:rsidRDefault="008148F9" w:rsidP="008148F9">
      <w:pPr>
        <w:rPr>
          <w:lang w:val="en-US"/>
        </w:rPr>
      </w:pPr>
      <w:r w:rsidRPr="008148F9">
        <w:rPr>
          <w:rFonts w:hint="eastAsia"/>
          <w:lang w:val="en-US"/>
        </w:rPr>
        <w:t>рекомбінації</w:t>
      </w:r>
      <w:r w:rsidRPr="008148F9">
        <w:rPr>
          <w:lang w:val="en-US"/>
        </w:rPr>
        <w:t></w:t>
      </w:r>
      <w:r w:rsidRPr="008148F9">
        <w:rPr>
          <w:rFonts w:hint="eastAsia"/>
          <w:lang w:val="en-US"/>
        </w:rPr>
        <w:t>зв</w:t>
      </w:r>
      <w:r w:rsidRPr="008148F9">
        <w:rPr>
          <w:lang w:val="en-US"/>
        </w:rPr>
        <w:t></w:t>
      </w:r>
      <w:r w:rsidRPr="008148F9">
        <w:rPr>
          <w:rFonts w:hint="eastAsia"/>
          <w:lang w:val="en-US"/>
        </w:rPr>
        <w:t>язане</w:t>
      </w:r>
      <w:r w:rsidRPr="008148F9">
        <w:rPr>
          <w:lang w:val="en-US"/>
        </w:rPr>
        <w:t></w:t>
      </w:r>
      <w:r w:rsidRPr="008148F9">
        <w:rPr>
          <w:rFonts w:hint="eastAsia"/>
          <w:lang w:val="en-US"/>
        </w:rPr>
        <w:t>зі</w:t>
      </w:r>
      <w:r w:rsidRPr="008148F9">
        <w:rPr>
          <w:lang w:val="en-US"/>
        </w:rPr>
        <w:t></w:t>
      </w:r>
      <w:r w:rsidRPr="008148F9">
        <w:rPr>
          <w:rFonts w:hint="eastAsia"/>
          <w:lang w:val="en-US"/>
        </w:rPr>
        <w:t>зникненням</w:t>
      </w:r>
      <w:r w:rsidRPr="008148F9">
        <w:rPr>
          <w:lang w:val="en-US"/>
        </w:rPr>
        <w:t></w:t>
      </w:r>
      <w:r w:rsidRPr="008148F9">
        <w:rPr>
          <w:rFonts w:hint="eastAsia"/>
          <w:lang w:val="en-US"/>
        </w:rPr>
        <w:t>рівнів</w:t>
      </w:r>
      <w:r w:rsidRPr="008148F9">
        <w:rPr>
          <w:lang w:val="en-US"/>
        </w:rPr>
        <w:t></w:t>
      </w:r>
      <w:r w:rsidRPr="008148F9">
        <w:rPr>
          <w:rFonts w:hint="eastAsia"/>
          <w:lang w:val="en-US"/>
        </w:rPr>
        <w:t>на</w:t>
      </w:r>
      <w:r w:rsidRPr="008148F9">
        <w:rPr>
          <w:lang w:val="en-US"/>
        </w:rPr>
        <w:t></w:t>
      </w:r>
      <w:r w:rsidRPr="008148F9">
        <w:rPr>
          <w:rFonts w:hint="eastAsia"/>
          <w:lang w:val="en-US"/>
        </w:rPr>
        <w:t>які</w:t>
      </w:r>
      <w:r w:rsidRPr="008148F9">
        <w:rPr>
          <w:lang w:val="en-US"/>
        </w:rPr>
        <w:t></w:t>
      </w:r>
      <w:r w:rsidRPr="008148F9">
        <w:rPr>
          <w:rFonts w:hint="eastAsia"/>
          <w:lang w:val="en-US"/>
        </w:rPr>
        <w:t>могли</w:t>
      </w:r>
      <w:r w:rsidRPr="008148F9">
        <w:rPr>
          <w:lang w:val="en-US"/>
        </w:rPr>
        <w:t></w:t>
      </w:r>
      <w:r w:rsidRPr="008148F9">
        <w:rPr>
          <w:rFonts w:hint="eastAsia"/>
          <w:lang w:val="en-US"/>
        </w:rPr>
        <w:t>б</w:t>
      </w:r>
      <w:r w:rsidRPr="008148F9">
        <w:rPr>
          <w:lang w:val="en-US"/>
        </w:rPr>
        <w:t></w:t>
      </w:r>
      <w:r w:rsidRPr="008148F9">
        <w:rPr>
          <w:rFonts w:hint="eastAsia"/>
          <w:lang w:val="en-US"/>
        </w:rPr>
        <w:t>рекомбінували</w:t>
      </w:r>
    </w:p>
    <w:p w:rsidR="008148F9" w:rsidRPr="008148F9" w:rsidRDefault="008148F9" w:rsidP="008148F9">
      <w:pPr>
        <w:rPr>
          <w:lang w:val="en-US"/>
        </w:rPr>
      </w:pPr>
      <w:r w:rsidRPr="008148F9">
        <w:rPr>
          <w:rFonts w:hint="eastAsia"/>
          <w:lang w:val="en-US"/>
        </w:rPr>
        <w:t>вільні</w:t>
      </w:r>
      <w:r w:rsidRPr="008148F9">
        <w:rPr>
          <w:lang w:val="en-US"/>
        </w:rPr>
        <w:t></w:t>
      </w:r>
      <w:r w:rsidRPr="008148F9">
        <w:rPr>
          <w:rFonts w:hint="eastAsia"/>
          <w:lang w:val="en-US"/>
        </w:rPr>
        <w:t>електрони</w:t>
      </w:r>
      <w:r w:rsidRPr="008148F9">
        <w:rPr>
          <w:lang w:val="en-US"/>
        </w:rPr>
        <w:t></w:t>
      </w:r>
      <w:r w:rsidRPr="008148F9">
        <w:rPr>
          <w:lang w:val="en-US"/>
        </w:rPr>
        <w:t></w:t>
      </w:r>
      <w:r w:rsidRPr="008148F9">
        <w:rPr>
          <w:lang w:val="en-US"/>
        </w:rPr>
        <w:t></w:t>
      </w:r>
      <w:r w:rsidRPr="008148F9">
        <w:rPr>
          <w:rFonts w:hint="eastAsia"/>
          <w:lang w:val="en-US"/>
        </w:rPr>
        <w:t>внаслідок</w:t>
      </w:r>
      <w:r w:rsidRPr="008148F9">
        <w:rPr>
          <w:lang w:val="en-US"/>
        </w:rPr>
        <w:t></w:t>
      </w:r>
      <w:r w:rsidRPr="008148F9">
        <w:rPr>
          <w:rFonts w:hint="eastAsia"/>
          <w:lang w:val="en-US"/>
        </w:rPr>
        <w:t>“нереалізації</w:t>
      </w:r>
      <w:r w:rsidRPr="008148F9">
        <w:rPr>
          <w:lang w:val="en-US"/>
        </w:rPr>
        <w:t></w:t>
      </w:r>
      <w:r w:rsidRPr="008148F9">
        <w:rPr>
          <w:rFonts w:hint="eastAsia"/>
          <w:lang w:val="en-US"/>
        </w:rPr>
        <w:t>рівнів”</w:t>
      </w:r>
      <w:r w:rsidRPr="008148F9">
        <w:rPr>
          <w:lang w:val="en-US"/>
        </w:rPr>
        <w:t></w:t>
      </w:r>
      <w:r w:rsidRPr="008148F9">
        <w:rPr>
          <w:rFonts w:hint="eastAsia"/>
          <w:lang w:val="en-US"/>
        </w:rPr>
        <w:t>в</w:t>
      </w:r>
      <w:r w:rsidRPr="008148F9">
        <w:rPr>
          <w:lang w:val="en-US"/>
        </w:rPr>
        <w:t></w:t>
      </w:r>
      <w:r w:rsidRPr="008148F9">
        <w:rPr>
          <w:rFonts w:hint="eastAsia"/>
          <w:lang w:val="en-US"/>
        </w:rPr>
        <w:t>мікрополях</w:t>
      </w:r>
      <w:r w:rsidRPr="008148F9">
        <w:rPr>
          <w:lang w:val="en-US"/>
        </w:rPr>
        <w:t></w:t>
      </w:r>
      <w:r w:rsidRPr="008148F9">
        <w:rPr>
          <w:rFonts w:hint="eastAsia"/>
          <w:lang w:val="en-US"/>
        </w:rPr>
        <w:t>плазми</w:t>
      </w:r>
      <w:r w:rsidRPr="008148F9">
        <w:rPr>
          <w:lang w:val="en-US"/>
        </w:rPr>
        <w:t></w:t>
      </w:r>
      <w:r w:rsidRPr="008148F9">
        <w:rPr>
          <w:lang w:val="en-US"/>
        </w:rPr>
        <w:t></w:t>
      </w:r>
      <w:r w:rsidRPr="008148F9">
        <w:rPr>
          <w:rFonts w:hint="eastAsia"/>
          <w:lang w:val="en-US"/>
        </w:rPr>
        <w:t>які</w:t>
      </w:r>
    </w:p>
    <w:p w:rsidR="008148F9" w:rsidRPr="008148F9" w:rsidRDefault="008148F9" w:rsidP="008148F9">
      <w:pPr>
        <w:rPr>
          <w:lang w:val="en-US"/>
        </w:rPr>
      </w:pPr>
      <w:r w:rsidRPr="008148F9">
        <w:rPr>
          <w:rFonts w:hint="eastAsia"/>
          <w:lang w:val="en-US"/>
        </w:rPr>
        <w:t>по</w:t>
      </w:r>
      <w:r w:rsidRPr="008148F9">
        <w:rPr>
          <w:lang w:val="en-US"/>
        </w:rPr>
        <w:t></w:t>
      </w:r>
      <w:r w:rsidRPr="008148F9">
        <w:rPr>
          <w:rFonts w:hint="eastAsia"/>
          <w:lang w:val="en-US"/>
        </w:rPr>
        <w:t>величині</w:t>
      </w:r>
      <w:r w:rsidRPr="008148F9">
        <w:rPr>
          <w:lang w:val="en-US"/>
        </w:rPr>
        <w:t></w:t>
      </w:r>
      <w:r w:rsidRPr="008148F9">
        <w:rPr>
          <w:rFonts w:hint="eastAsia"/>
          <w:lang w:val="en-US"/>
        </w:rPr>
        <w:t>близькі</w:t>
      </w:r>
      <w:r w:rsidRPr="008148F9">
        <w:rPr>
          <w:lang w:val="en-US"/>
        </w:rPr>
        <w:t></w:t>
      </w:r>
      <w:r w:rsidRPr="008148F9">
        <w:rPr>
          <w:rFonts w:hint="eastAsia"/>
          <w:lang w:val="en-US"/>
        </w:rPr>
        <w:t>до</w:t>
      </w:r>
      <w:r w:rsidRPr="008148F9">
        <w:rPr>
          <w:lang w:val="en-US"/>
        </w:rPr>
        <w:t></w:t>
      </w:r>
      <w:r w:rsidRPr="008148F9">
        <w:rPr>
          <w:rFonts w:hint="eastAsia"/>
          <w:lang w:val="en-US"/>
        </w:rPr>
        <w:t>внутрішньо</w:t>
      </w:r>
      <w:r w:rsidRPr="008148F9">
        <w:rPr>
          <w:lang w:val="en-US"/>
        </w:rPr>
        <w:t></w:t>
      </w:r>
      <w:r w:rsidRPr="008148F9">
        <w:rPr>
          <w:rFonts w:hint="eastAsia"/>
          <w:lang w:val="en-US"/>
        </w:rPr>
        <w:t>атомних</w:t>
      </w:r>
      <w:r w:rsidRPr="008148F9">
        <w:rPr>
          <w:lang w:val="en-US"/>
        </w:rPr>
        <w:t></w:t>
      </w:r>
      <w:r w:rsidRPr="008148F9">
        <w:rPr>
          <w:lang w:val="en-US"/>
        </w:rPr>
        <w:t></w:t>
      </w:r>
    </w:p>
    <w:p w:rsidR="008148F9" w:rsidRPr="008148F9" w:rsidRDefault="008148F9" w:rsidP="008148F9">
      <w:pPr>
        <w:rPr>
          <w:lang w:val="en-US"/>
        </w:rPr>
      </w:pPr>
      <w:r w:rsidRPr="008148F9">
        <w:rPr>
          <w:lang w:val="en-US"/>
        </w:rPr>
        <w:t></w:t>
      </w:r>
      <w:r w:rsidRPr="008148F9">
        <w:rPr>
          <w:lang w:val="en-US"/>
        </w:rPr>
        <w:t></w:t>
      </w:r>
      <w:r w:rsidRPr="008148F9">
        <w:rPr>
          <w:lang w:val="en-US"/>
        </w:rPr>
        <w:t></w:t>
      </w:r>
      <w:r w:rsidRPr="008148F9">
        <w:rPr>
          <w:rFonts w:hint="eastAsia"/>
          <w:lang w:val="en-US"/>
        </w:rPr>
        <w:t>При</w:t>
      </w:r>
      <w:r w:rsidRPr="008148F9">
        <w:rPr>
          <w:lang w:val="en-US"/>
        </w:rPr>
        <w:t></w:t>
      </w:r>
      <w:r w:rsidRPr="008148F9">
        <w:rPr>
          <w:rFonts w:hint="eastAsia"/>
          <w:lang w:val="en-US"/>
        </w:rPr>
        <w:t>суттєвих</w:t>
      </w:r>
      <w:r w:rsidRPr="008148F9">
        <w:rPr>
          <w:lang w:val="en-US"/>
        </w:rPr>
        <w:t></w:t>
      </w:r>
      <w:r w:rsidRPr="008148F9">
        <w:rPr>
          <w:rFonts w:hint="eastAsia"/>
          <w:lang w:val="en-US"/>
        </w:rPr>
        <w:t>домішках</w:t>
      </w:r>
      <w:r w:rsidRPr="008148F9">
        <w:rPr>
          <w:lang w:val="en-US"/>
        </w:rPr>
        <w:t></w:t>
      </w:r>
      <w:r w:rsidRPr="008148F9">
        <w:rPr>
          <w:rFonts w:hint="eastAsia"/>
          <w:lang w:val="en-US"/>
        </w:rPr>
        <w:t>атомів</w:t>
      </w:r>
      <w:r w:rsidRPr="008148F9">
        <w:rPr>
          <w:lang w:val="en-US"/>
        </w:rPr>
        <w:t></w:t>
      </w:r>
      <w:r w:rsidRPr="008148F9">
        <w:rPr>
          <w:rFonts w:hint="eastAsia"/>
          <w:lang w:val="en-US"/>
        </w:rPr>
        <w:t>металу</w:t>
      </w:r>
      <w:r w:rsidRPr="008148F9">
        <w:rPr>
          <w:lang w:val="en-US"/>
        </w:rPr>
        <w:t></w:t>
      </w:r>
      <w:r w:rsidRPr="008148F9">
        <w:rPr>
          <w:rFonts w:hint="eastAsia"/>
          <w:lang w:val="en-US"/>
        </w:rPr>
        <w:t>збільшуться</w:t>
      </w:r>
      <w:r w:rsidRPr="008148F9">
        <w:rPr>
          <w:lang w:val="en-US"/>
        </w:rPr>
        <w:t></w:t>
      </w:r>
      <w:r w:rsidRPr="008148F9">
        <w:rPr>
          <w:rFonts w:hint="eastAsia"/>
          <w:lang w:val="en-US"/>
        </w:rPr>
        <w:t>концентрація</w:t>
      </w:r>
    </w:p>
    <w:p w:rsidR="008148F9" w:rsidRPr="008148F9" w:rsidRDefault="008148F9" w:rsidP="008148F9">
      <w:pPr>
        <w:rPr>
          <w:lang w:val="en-US"/>
        </w:rPr>
      </w:pPr>
      <w:r w:rsidRPr="008148F9">
        <w:rPr>
          <w:rFonts w:hint="eastAsia"/>
          <w:lang w:val="en-US"/>
        </w:rPr>
        <w:t>електронів</w:t>
      </w:r>
      <w:r w:rsidRPr="008148F9">
        <w:rPr>
          <w:lang w:val="en-US"/>
        </w:rPr>
        <w:t></w:t>
      </w:r>
      <w:r w:rsidRPr="008148F9">
        <w:rPr>
          <w:rFonts w:hint="eastAsia"/>
          <w:lang w:val="en-US"/>
        </w:rPr>
        <w:t>в</w:t>
      </w:r>
      <w:r w:rsidRPr="008148F9">
        <w:rPr>
          <w:lang w:val="en-US"/>
        </w:rPr>
        <w:t></w:t>
      </w:r>
      <w:r w:rsidRPr="008148F9">
        <w:rPr>
          <w:rFonts w:hint="eastAsia"/>
          <w:lang w:val="en-US"/>
        </w:rPr>
        <w:t>плазмі</w:t>
      </w:r>
      <w:r w:rsidRPr="008148F9">
        <w:rPr>
          <w:lang w:val="en-US"/>
        </w:rPr>
        <w:t></w:t>
      </w:r>
      <w:r w:rsidRPr="008148F9">
        <w:rPr>
          <w:rFonts w:hint="eastAsia"/>
          <w:lang w:val="en-US"/>
        </w:rPr>
        <w:t>до</w:t>
      </w:r>
      <w:r w:rsidRPr="008148F9">
        <w:rPr>
          <w:lang w:val="en-US"/>
        </w:rPr>
        <w:t></w:t>
      </w:r>
      <w:r w:rsidRPr="008148F9">
        <w:rPr>
          <w:lang w:val="en-US"/>
        </w:rPr>
        <w:t></w:t>
      </w:r>
      <w:r w:rsidRPr="008148F9">
        <w:rPr>
          <w:lang w:val="en-US"/>
        </w:rPr>
        <w:t></w:t>
      </w:r>
      <w:r w:rsidRPr="008148F9">
        <w:rPr>
          <w:lang w:val="en-US"/>
        </w:rPr>
        <w:t></w:t>
      </w:r>
      <w:r w:rsidRPr="008148F9">
        <w:rPr>
          <w:lang w:val="en-US"/>
        </w:rPr>
        <w:t></w:t>
      </w:r>
      <w:r w:rsidRPr="008148F9">
        <w:rPr>
          <w:lang w:val="en-US"/>
        </w:rPr>
        <w:t></w:t>
      </w:r>
      <w:r w:rsidRPr="008148F9">
        <w:rPr>
          <w:rFonts w:hint="eastAsia"/>
          <w:lang w:val="en-US"/>
        </w:rPr>
        <w:t>см</w:t>
      </w:r>
      <w:r w:rsidRPr="008148F9">
        <w:rPr>
          <w:lang w:val="en-US"/>
        </w:rPr>
        <w:t></w:t>
      </w:r>
      <w:r w:rsidRPr="008148F9">
        <w:rPr>
          <w:lang w:val="en-US"/>
        </w:rPr>
        <w:t></w:t>
      </w:r>
      <w:r w:rsidRPr="008148F9">
        <w:rPr>
          <w:lang w:val="en-US"/>
        </w:rPr>
        <w:t></w:t>
      </w:r>
      <w:r w:rsidRPr="008148F9">
        <w:rPr>
          <w:lang w:val="en-US"/>
        </w:rPr>
        <w:t></w:t>
      </w:r>
      <w:r w:rsidRPr="008148F9">
        <w:rPr>
          <w:rFonts w:hint="eastAsia"/>
          <w:lang w:val="en-US"/>
        </w:rPr>
        <w:t>Це</w:t>
      </w:r>
      <w:r w:rsidRPr="008148F9">
        <w:rPr>
          <w:lang w:val="en-US"/>
        </w:rPr>
        <w:t></w:t>
      </w:r>
      <w:r w:rsidRPr="008148F9">
        <w:rPr>
          <w:rFonts w:hint="eastAsia"/>
          <w:lang w:val="en-US"/>
        </w:rPr>
        <w:t>дозволяє</w:t>
      </w:r>
      <w:r w:rsidRPr="008148F9">
        <w:rPr>
          <w:lang w:val="en-US"/>
        </w:rPr>
        <w:t></w:t>
      </w:r>
      <w:r w:rsidRPr="008148F9">
        <w:rPr>
          <w:rFonts w:hint="eastAsia"/>
          <w:lang w:val="en-US"/>
        </w:rPr>
        <w:t>отримувати</w:t>
      </w:r>
      <w:r w:rsidRPr="008148F9">
        <w:rPr>
          <w:lang w:val="en-US"/>
        </w:rPr>
        <w:t></w:t>
      </w:r>
      <w:r w:rsidRPr="008148F9">
        <w:rPr>
          <w:rFonts w:hint="eastAsia"/>
          <w:lang w:val="en-US"/>
        </w:rPr>
        <w:t>плазму</w:t>
      </w:r>
      <w:r w:rsidRPr="008148F9">
        <w:rPr>
          <w:lang w:val="en-US"/>
        </w:rPr>
        <w:t></w:t>
      </w:r>
      <w:r w:rsidRPr="008148F9">
        <w:rPr>
          <w:rFonts w:hint="eastAsia"/>
          <w:lang w:val="en-US"/>
        </w:rPr>
        <w:t>з</w:t>
      </w:r>
      <w:r w:rsidRPr="008148F9">
        <w:rPr>
          <w:lang w:val="en-US"/>
        </w:rPr>
        <w:t></w:t>
      </w:r>
      <w:r w:rsidRPr="008148F9">
        <w:rPr>
          <w:rFonts w:hint="eastAsia"/>
          <w:lang w:val="en-US"/>
        </w:rPr>
        <w:t>великим</w:t>
      </w:r>
    </w:p>
    <w:p w:rsidR="008148F9" w:rsidRPr="008148F9" w:rsidRDefault="008148F9" w:rsidP="008148F9">
      <w:pPr>
        <w:rPr>
          <w:lang w:val="en-US"/>
        </w:rPr>
      </w:pPr>
      <w:r w:rsidRPr="008148F9">
        <w:rPr>
          <w:rFonts w:hint="eastAsia"/>
          <w:lang w:val="en-US"/>
        </w:rPr>
        <w:t>ступенем</w:t>
      </w:r>
      <w:r w:rsidRPr="008148F9">
        <w:rPr>
          <w:lang w:val="en-US"/>
        </w:rPr>
        <w:t></w:t>
      </w:r>
      <w:r w:rsidRPr="008148F9">
        <w:rPr>
          <w:rFonts w:hint="eastAsia"/>
          <w:lang w:val="en-US"/>
        </w:rPr>
        <w:t>неідеальності</w:t>
      </w:r>
      <w:r w:rsidRPr="008148F9">
        <w:rPr>
          <w:lang w:val="en-US"/>
        </w:rPr>
        <w:t></w:t>
      </w:r>
      <w:r w:rsidRPr="008148F9">
        <w:rPr>
          <w:rFonts w:hint="eastAsia"/>
          <w:lang w:val="en-US"/>
        </w:rPr>
        <w:t>Г</w:t>
      </w:r>
      <w:r w:rsidRPr="008148F9">
        <w:rPr>
          <w:lang w:val="en-US"/>
        </w:rPr>
        <w:t></w:t>
      </w:r>
      <w:r w:rsidRPr="008148F9">
        <w:rPr>
          <w:lang w:val="en-US"/>
        </w:rPr>
        <w:t></w:t>
      </w:r>
      <w:r w:rsidRPr="008148F9">
        <w:rPr>
          <w:lang w:val="en-US"/>
        </w:rPr>
        <w:t></w:t>
      </w:r>
    </w:p>
    <w:p w:rsidR="008148F9" w:rsidRPr="008148F9" w:rsidRDefault="008148F9" w:rsidP="008148F9">
      <w:pPr>
        <w:rPr>
          <w:lang w:val="en-US"/>
        </w:rPr>
      </w:pPr>
      <w:r w:rsidRPr="008148F9">
        <w:rPr>
          <w:lang w:val="en-US"/>
        </w:rPr>
        <w:t></w:t>
      </w:r>
      <w:r w:rsidRPr="008148F9">
        <w:rPr>
          <w:lang w:val="en-US"/>
        </w:rPr>
        <w:t></w:t>
      </w:r>
      <w:r w:rsidRPr="008148F9">
        <w:rPr>
          <w:lang w:val="en-US"/>
        </w:rPr>
        <w:t></w:t>
      </w:r>
      <w:r w:rsidRPr="008148F9">
        <w:rPr>
          <w:rFonts w:hint="eastAsia"/>
          <w:lang w:val="en-US"/>
        </w:rPr>
        <w:t>В</w:t>
      </w:r>
      <w:r w:rsidRPr="008148F9">
        <w:rPr>
          <w:lang w:val="en-US"/>
        </w:rPr>
        <w:t></w:t>
      </w:r>
      <w:r w:rsidRPr="008148F9">
        <w:rPr>
          <w:rFonts w:hint="eastAsia"/>
          <w:lang w:val="en-US"/>
        </w:rPr>
        <w:t>щільній</w:t>
      </w:r>
      <w:r w:rsidRPr="008148F9">
        <w:rPr>
          <w:lang w:val="en-US"/>
        </w:rPr>
        <w:t></w:t>
      </w:r>
      <w:r w:rsidRPr="008148F9">
        <w:rPr>
          <w:rFonts w:hint="eastAsia"/>
          <w:lang w:val="en-US"/>
        </w:rPr>
        <w:t>плазмі</w:t>
      </w:r>
      <w:r w:rsidRPr="008148F9">
        <w:rPr>
          <w:lang w:val="en-US"/>
        </w:rPr>
        <w:t></w:t>
      </w:r>
      <w:r w:rsidRPr="008148F9">
        <w:rPr>
          <w:rFonts w:hint="eastAsia"/>
          <w:lang w:val="en-US"/>
        </w:rPr>
        <w:t>доцільно</w:t>
      </w:r>
      <w:r w:rsidRPr="008148F9">
        <w:rPr>
          <w:lang w:val="en-US"/>
        </w:rPr>
        <w:t></w:t>
      </w:r>
      <w:r w:rsidRPr="008148F9">
        <w:rPr>
          <w:rFonts w:hint="eastAsia"/>
          <w:lang w:val="en-US"/>
        </w:rPr>
        <w:t>використовувати</w:t>
      </w:r>
      <w:r w:rsidRPr="008148F9">
        <w:rPr>
          <w:lang w:val="en-US"/>
        </w:rPr>
        <w:t></w:t>
      </w:r>
      <w:r w:rsidRPr="008148F9">
        <w:rPr>
          <w:rFonts w:hint="eastAsia"/>
          <w:lang w:val="en-US"/>
        </w:rPr>
        <w:t>коефіцієнт</w:t>
      </w:r>
      <w:r w:rsidRPr="008148F9">
        <w:rPr>
          <w:lang w:val="en-US"/>
        </w:rPr>
        <w:t></w:t>
      </w:r>
      <w:r w:rsidRPr="008148F9">
        <w:rPr>
          <w:rFonts w:hint="eastAsia"/>
          <w:lang w:val="en-US"/>
        </w:rPr>
        <w:t>розпаду</w:t>
      </w:r>
      <w:r w:rsidRPr="008148F9">
        <w:rPr>
          <w:lang w:val="en-US"/>
        </w:rPr>
        <w:t></w:t>
      </w:r>
      <w:r w:rsidRPr="008148F9">
        <w:rPr>
          <w:rFonts w:hint="eastAsia"/>
          <w:lang w:val="en-US"/>
        </w:rPr>
        <w:t>замість</w:t>
      </w:r>
    </w:p>
    <w:p w:rsidR="008148F9" w:rsidRPr="008148F9" w:rsidRDefault="008148F9" w:rsidP="008148F9">
      <w:pPr>
        <w:rPr>
          <w:lang w:val="en-US"/>
        </w:rPr>
      </w:pPr>
      <w:r w:rsidRPr="008148F9">
        <w:rPr>
          <w:rFonts w:hint="eastAsia"/>
          <w:lang w:val="en-US"/>
        </w:rPr>
        <w:t>коефіцієнту</w:t>
      </w:r>
      <w:r w:rsidRPr="008148F9">
        <w:rPr>
          <w:lang w:val="en-US"/>
        </w:rPr>
        <w:t></w:t>
      </w:r>
      <w:r w:rsidRPr="008148F9">
        <w:rPr>
          <w:rFonts w:hint="eastAsia"/>
          <w:lang w:val="en-US"/>
        </w:rPr>
        <w:t>рекомбінації</w:t>
      </w:r>
      <w:r w:rsidRPr="008148F9">
        <w:rPr>
          <w:lang w:val="en-US"/>
        </w:rPr>
        <w:t></w:t>
      </w:r>
      <w:r w:rsidRPr="008148F9">
        <w:rPr>
          <w:lang w:val="en-US"/>
        </w:rPr>
        <w:t></w:t>
      </w:r>
      <w:r w:rsidRPr="008148F9">
        <w:rPr>
          <w:rFonts w:hint="eastAsia"/>
          <w:lang w:val="en-US"/>
        </w:rPr>
        <w:t>який</w:t>
      </w:r>
      <w:r w:rsidRPr="008148F9">
        <w:rPr>
          <w:lang w:val="en-US"/>
        </w:rPr>
        <w:t></w:t>
      </w:r>
      <w:r w:rsidRPr="008148F9">
        <w:rPr>
          <w:rFonts w:hint="eastAsia"/>
          <w:lang w:val="en-US"/>
        </w:rPr>
        <w:t>легко</w:t>
      </w:r>
      <w:r w:rsidRPr="008148F9">
        <w:rPr>
          <w:lang w:val="en-US"/>
        </w:rPr>
        <w:t></w:t>
      </w:r>
      <w:r w:rsidRPr="008148F9">
        <w:rPr>
          <w:rFonts w:hint="eastAsia"/>
          <w:lang w:val="en-US"/>
        </w:rPr>
        <w:t>визначається</w:t>
      </w:r>
      <w:r w:rsidRPr="008148F9">
        <w:rPr>
          <w:lang w:val="en-US"/>
        </w:rPr>
        <w:t></w:t>
      </w:r>
      <w:r w:rsidRPr="008148F9">
        <w:rPr>
          <w:rFonts w:hint="eastAsia"/>
          <w:lang w:val="en-US"/>
        </w:rPr>
        <w:t>експериментально</w:t>
      </w:r>
      <w:r w:rsidRPr="008148F9">
        <w:rPr>
          <w:lang w:val="en-US"/>
        </w:rPr>
        <w:t></w:t>
      </w:r>
      <w:r w:rsidRPr="008148F9">
        <w:rPr>
          <w:rFonts w:hint="eastAsia"/>
          <w:lang w:val="en-US"/>
        </w:rPr>
        <w:t>по</w:t>
      </w:r>
    </w:p>
    <w:p w:rsidR="008148F9" w:rsidRPr="008148F9" w:rsidRDefault="008148F9" w:rsidP="008148F9">
      <w:pPr>
        <w:rPr>
          <w:lang w:val="en-US"/>
        </w:rPr>
      </w:pPr>
      <w:r w:rsidRPr="008148F9">
        <w:rPr>
          <w:rFonts w:hint="eastAsia"/>
          <w:lang w:val="en-US"/>
        </w:rPr>
        <w:t>зміні</w:t>
      </w:r>
      <w:r w:rsidRPr="008148F9">
        <w:rPr>
          <w:lang w:val="en-US"/>
        </w:rPr>
        <w:t></w:t>
      </w:r>
      <w:r w:rsidRPr="008148F9">
        <w:rPr>
          <w:rFonts w:hint="eastAsia"/>
          <w:lang w:val="en-US"/>
        </w:rPr>
        <w:t>швидкості</w:t>
      </w:r>
      <w:r w:rsidRPr="008148F9">
        <w:rPr>
          <w:lang w:val="en-US"/>
        </w:rPr>
        <w:t></w:t>
      </w:r>
      <w:r w:rsidRPr="008148F9">
        <w:rPr>
          <w:rFonts w:hint="eastAsia"/>
          <w:lang w:val="en-US"/>
        </w:rPr>
        <w:t>розпаду</w:t>
      </w:r>
      <w:r w:rsidRPr="008148F9">
        <w:rPr>
          <w:lang w:val="en-US"/>
        </w:rPr>
        <w:t></w:t>
      </w:r>
    </w:p>
    <w:p w:rsidR="008148F9" w:rsidRPr="008148F9" w:rsidRDefault="008148F9" w:rsidP="008148F9">
      <w:pPr>
        <w:rPr>
          <w:lang w:val="en-US"/>
        </w:rPr>
      </w:pPr>
      <w:r w:rsidRPr="008148F9">
        <w:rPr>
          <w:lang w:val="en-US"/>
        </w:rPr>
        <w:t></w:t>
      </w:r>
      <w:r w:rsidRPr="008148F9">
        <w:rPr>
          <w:lang w:val="en-US"/>
        </w:rPr>
        <w:t></w:t>
      </w:r>
      <w:r w:rsidRPr="008148F9">
        <w:rPr>
          <w:lang w:val="en-US"/>
        </w:rPr>
        <w:t></w:t>
      </w:r>
      <w:r w:rsidRPr="008148F9">
        <w:rPr>
          <w:rFonts w:hint="eastAsia"/>
          <w:lang w:val="en-US"/>
        </w:rPr>
        <w:t>В</w:t>
      </w:r>
      <w:r w:rsidRPr="008148F9">
        <w:rPr>
          <w:lang w:val="en-US"/>
        </w:rPr>
        <w:t></w:t>
      </w:r>
      <w:r w:rsidRPr="008148F9">
        <w:rPr>
          <w:rFonts w:hint="eastAsia"/>
          <w:lang w:val="en-US"/>
        </w:rPr>
        <w:t>щільній</w:t>
      </w:r>
      <w:r w:rsidRPr="008148F9">
        <w:rPr>
          <w:lang w:val="en-US"/>
        </w:rPr>
        <w:t></w:t>
      </w:r>
      <w:r w:rsidRPr="008148F9">
        <w:rPr>
          <w:rFonts w:hint="eastAsia"/>
          <w:lang w:val="en-US"/>
        </w:rPr>
        <w:t>плазмі</w:t>
      </w:r>
      <w:r w:rsidRPr="008148F9">
        <w:rPr>
          <w:lang w:val="en-US"/>
        </w:rPr>
        <w:t></w:t>
      </w:r>
      <w:r w:rsidRPr="008148F9">
        <w:rPr>
          <w:rFonts w:hint="eastAsia"/>
          <w:lang w:val="en-US"/>
        </w:rPr>
        <w:t>не</w:t>
      </w:r>
      <w:r w:rsidRPr="008148F9">
        <w:rPr>
          <w:lang w:val="en-US"/>
        </w:rPr>
        <w:t></w:t>
      </w:r>
      <w:r w:rsidRPr="008148F9">
        <w:rPr>
          <w:rFonts w:hint="eastAsia"/>
          <w:lang w:val="en-US"/>
        </w:rPr>
        <w:t>виконується</w:t>
      </w:r>
      <w:r w:rsidRPr="008148F9">
        <w:rPr>
          <w:lang w:val="en-US"/>
        </w:rPr>
        <w:t></w:t>
      </w:r>
      <w:r w:rsidRPr="008148F9">
        <w:rPr>
          <w:rFonts w:hint="eastAsia"/>
          <w:lang w:val="en-US"/>
        </w:rPr>
        <w:t>залежність</w:t>
      </w:r>
      <w:r w:rsidRPr="008148F9">
        <w:rPr>
          <w:lang w:val="en-US"/>
        </w:rPr>
        <w:t></w:t>
      </w:r>
      <w:r w:rsidRPr="008148F9">
        <w:rPr>
          <w:rFonts w:hint="eastAsia"/>
          <w:lang w:val="en-US"/>
        </w:rPr>
        <w:t>коефіцієнта</w:t>
      </w:r>
      <w:r w:rsidRPr="008148F9">
        <w:rPr>
          <w:lang w:val="en-US"/>
        </w:rPr>
        <w:t></w:t>
      </w:r>
      <w:r w:rsidRPr="008148F9">
        <w:rPr>
          <w:rFonts w:hint="eastAsia"/>
          <w:lang w:val="en-US"/>
        </w:rPr>
        <w:t>потрійної</w:t>
      </w:r>
    </w:p>
    <w:p w:rsidR="008148F9" w:rsidRPr="008148F9" w:rsidRDefault="008148F9" w:rsidP="008148F9">
      <w:pPr>
        <w:rPr>
          <w:lang w:val="en-US"/>
        </w:rPr>
      </w:pPr>
      <w:r w:rsidRPr="008148F9">
        <w:rPr>
          <w:rFonts w:hint="eastAsia"/>
          <w:lang w:val="en-US"/>
        </w:rPr>
        <w:t>рекомбінації</w:t>
      </w:r>
      <w:r w:rsidRPr="008148F9">
        <w:rPr>
          <w:lang w:val="en-US"/>
        </w:rPr>
        <w:t></w:t>
      </w:r>
      <w:r w:rsidRPr="008148F9">
        <w:rPr>
          <w:rFonts w:hint="eastAsia"/>
          <w:lang w:val="en-US"/>
        </w:rPr>
        <w:t>від</w:t>
      </w:r>
      <w:r w:rsidRPr="008148F9">
        <w:rPr>
          <w:lang w:val="en-US"/>
        </w:rPr>
        <w:t></w:t>
      </w:r>
      <w:r w:rsidRPr="008148F9">
        <w:rPr>
          <w:rFonts w:hint="eastAsia"/>
          <w:lang w:val="en-US"/>
        </w:rPr>
        <w:t>температури</w:t>
      </w:r>
      <w:r w:rsidRPr="008148F9">
        <w:rPr>
          <w:lang w:val="en-US"/>
        </w:rPr>
        <w:t></w:t>
      </w:r>
      <w:r w:rsidRPr="008148F9">
        <w:rPr>
          <w:lang w:val="en-US"/>
        </w:rPr>
        <w:t></w:t>
      </w:r>
      <w:r w:rsidRPr="008148F9">
        <w:rPr>
          <w:rFonts w:hint="eastAsia"/>
          <w:lang w:val="en-US"/>
        </w:rPr>
        <w:t>так</w:t>
      </w:r>
      <w:r w:rsidRPr="008148F9">
        <w:rPr>
          <w:lang w:val="en-US"/>
        </w:rPr>
        <w:t></w:t>
      </w:r>
      <w:r w:rsidRPr="008148F9">
        <w:rPr>
          <w:rFonts w:hint="eastAsia"/>
          <w:lang w:val="en-US"/>
        </w:rPr>
        <w:t>званий</w:t>
      </w:r>
      <w:r w:rsidRPr="008148F9">
        <w:rPr>
          <w:lang w:val="en-US"/>
        </w:rPr>
        <w:t></w:t>
      </w:r>
      <w:r w:rsidRPr="008148F9">
        <w:rPr>
          <w:lang w:val="en-US"/>
        </w:rPr>
        <w:t></w:t>
      </w:r>
      <w:r w:rsidRPr="008148F9">
        <w:rPr>
          <w:rFonts w:hint="eastAsia"/>
          <w:lang w:val="en-US"/>
        </w:rPr>
        <w:t>закон</w:t>
      </w:r>
      <w:r w:rsidRPr="008148F9">
        <w:rPr>
          <w:lang w:val="en-US"/>
        </w:rPr>
        <w:t></w:t>
      </w:r>
      <w:r w:rsidRPr="008148F9">
        <w:rPr>
          <w:rFonts w:hint="eastAsia"/>
          <w:lang w:val="en-US"/>
        </w:rPr>
        <w:t>Т</w:t>
      </w:r>
      <w:r w:rsidRPr="008148F9">
        <w:rPr>
          <w:lang w:val="en-US"/>
        </w:rPr>
        <w:t></w:t>
      </w:r>
      <w:r w:rsidRPr="008148F9">
        <w:rPr>
          <w:lang w:val="en-US"/>
        </w:rPr>
        <w:t></w:t>
      </w:r>
      <w:r w:rsidRPr="008148F9">
        <w:rPr>
          <w:lang w:val="en-US"/>
        </w:rPr>
        <w:t></w:t>
      </w:r>
      <w:r w:rsidRPr="008148F9">
        <w:rPr>
          <w:lang w:val="en-US"/>
        </w:rPr>
        <w:t></w:t>
      </w:r>
      <w:r w:rsidRPr="008148F9">
        <w:rPr>
          <w:lang w:val="en-US"/>
        </w:rPr>
        <w:t></w:t>
      </w:r>
      <w:r w:rsidRPr="008148F9">
        <w:rPr>
          <w:lang w:val="en-US"/>
        </w:rPr>
        <w:t></w:t>
      </w:r>
      <w:r w:rsidRPr="008148F9">
        <w:rPr>
          <w:lang w:val="en-US"/>
        </w:rPr>
        <w:t></w:t>
      </w:r>
      <w:r w:rsidRPr="008148F9">
        <w:rPr>
          <w:rFonts w:hint="eastAsia"/>
          <w:lang w:val="en-US"/>
        </w:rPr>
        <w:t>Коефіцієнт</w:t>
      </w:r>
      <w:r w:rsidRPr="008148F9">
        <w:rPr>
          <w:lang w:val="en-US"/>
        </w:rPr>
        <w:t></w:t>
      </w:r>
      <w:r w:rsidRPr="008148F9">
        <w:rPr>
          <w:rFonts w:hint="eastAsia"/>
          <w:lang w:val="en-US"/>
        </w:rPr>
        <w:t>розпаду</w:t>
      </w:r>
    </w:p>
    <w:p w:rsidR="008148F9" w:rsidRPr="008148F9" w:rsidRDefault="008148F9" w:rsidP="008148F9">
      <w:pPr>
        <w:rPr>
          <w:lang w:val="en-US"/>
        </w:rPr>
      </w:pPr>
      <w:r w:rsidRPr="008148F9">
        <w:rPr>
          <w:rFonts w:hint="eastAsia"/>
          <w:lang w:val="en-US"/>
        </w:rPr>
        <w:t>залежить</w:t>
      </w:r>
      <w:r w:rsidRPr="008148F9">
        <w:rPr>
          <w:lang w:val="en-US"/>
        </w:rPr>
        <w:t></w:t>
      </w:r>
      <w:r w:rsidRPr="008148F9">
        <w:rPr>
          <w:rFonts w:hint="eastAsia"/>
          <w:lang w:val="en-US"/>
        </w:rPr>
        <w:t>тільки</w:t>
      </w:r>
      <w:r w:rsidRPr="008148F9">
        <w:rPr>
          <w:lang w:val="en-US"/>
        </w:rPr>
        <w:t></w:t>
      </w:r>
      <w:r w:rsidRPr="008148F9">
        <w:rPr>
          <w:rFonts w:hint="eastAsia"/>
          <w:lang w:val="en-US"/>
        </w:rPr>
        <w:t>від</w:t>
      </w:r>
      <w:r w:rsidRPr="008148F9">
        <w:rPr>
          <w:lang w:val="en-US"/>
        </w:rPr>
        <w:t></w:t>
      </w:r>
      <w:r w:rsidRPr="008148F9">
        <w:rPr>
          <w:rFonts w:hint="eastAsia"/>
          <w:lang w:val="en-US"/>
        </w:rPr>
        <w:t>концентрації</w:t>
      </w:r>
      <w:r w:rsidRPr="008148F9">
        <w:rPr>
          <w:lang w:val="en-US"/>
        </w:rPr>
        <w:t></w:t>
      </w:r>
      <w:r w:rsidRPr="008148F9">
        <w:rPr>
          <w:rFonts w:hint="eastAsia"/>
          <w:lang w:val="en-US"/>
        </w:rPr>
        <w:t>і</w:t>
      </w:r>
      <w:r w:rsidRPr="008148F9">
        <w:rPr>
          <w:lang w:val="en-US"/>
        </w:rPr>
        <w:t></w:t>
      </w:r>
      <w:r w:rsidRPr="008148F9">
        <w:rPr>
          <w:rFonts w:hint="eastAsia"/>
          <w:lang w:val="en-US"/>
        </w:rPr>
        <w:t>не</w:t>
      </w:r>
      <w:r w:rsidRPr="008148F9">
        <w:rPr>
          <w:lang w:val="en-US"/>
        </w:rPr>
        <w:t></w:t>
      </w:r>
      <w:r w:rsidRPr="008148F9">
        <w:rPr>
          <w:rFonts w:hint="eastAsia"/>
          <w:lang w:val="en-US"/>
        </w:rPr>
        <w:t>залежить</w:t>
      </w:r>
      <w:r w:rsidRPr="008148F9">
        <w:rPr>
          <w:lang w:val="en-US"/>
        </w:rPr>
        <w:t></w:t>
      </w:r>
      <w:r w:rsidRPr="008148F9">
        <w:rPr>
          <w:rFonts w:hint="eastAsia"/>
          <w:lang w:val="en-US"/>
        </w:rPr>
        <w:t>від</w:t>
      </w:r>
      <w:r w:rsidRPr="008148F9">
        <w:rPr>
          <w:lang w:val="en-US"/>
        </w:rPr>
        <w:t></w:t>
      </w:r>
      <w:r w:rsidRPr="008148F9">
        <w:rPr>
          <w:rFonts w:hint="eastAsia"/>
          <w:lang w:val="en-US"/>
        </w:rPr>
        <w:t>температури</w:t>
      </w:r>
      <w:r w:rsidRPr="008148F9">
        <w:rPr>
          <w:lang w:val="en-US"/>
        </w:rPr>
        <w:t></w:t>
      </w:r>
      <w:r w:rsidRPr="008148F9">
        <w:rPr>
          <w:rFonts w:hint="eastAsia"/>
          <w:lang w:val="en-US"/>
        </w:rPr>
        <w:t>плазми</w:t>
      </w:r>
      <w:r w:rsidRPr="008148F9">
        <w:rPr>
          <w:lang w:val="en-US"/>
        </w:rPr>
        <w:t></w:t>
      </w:r>
    </w:p>
    <w:p w:rsidR="008148F9" w:rsidRPr="008148F9" w:rsidRDefault="008148F9" w:rsidP="008148F9">
      <w:pPr>
        <w:rPr>
          <w:lang w:val="en-US"/>
        </w:rPr>
      </w:pPr>
      <w:r w:rsidRPr="008148F9">
        <w:rPr>
          <w:rFonts w:hint="eastAsia"/>
          <w:lang w:val="en-US"/>
        </w:rPr>
        <w:t>Отримана</w:t>
      </w:r>
      <w:r w:rsidRPr="008148F9">
        <w:rPr>
          <w:lang w:val="en-US"/>
        </w:rPr>
        <w:t></w:t>
      </w:r>
      <w:r w:rsidRPr="008148F9">
        <w:rPr>
          <w:rFonts w:hint="eastAsia"/>
          <w:lang w:val="en-US"/>
        </w:rPr>
        <w:t>емпірична</w:t>
      </w:r>
      <w:r w:rsidRPr="008148F9">
        <w:rPr>
          <w:lang w:val="en-US"/>
        </w:rPr>
        <w:t></w:t>
      </w:r>
      <w:r w:rsidRPr="008148F9">
        <w:rPr>
          <w:rFonts w:hint="eastAsia"/>
          <w:lang w:val="en-US"/>
        </w:rPr>
        <w:t>формула</w:t>
      </w:r>
      <w:r w:rsidRPr="008148F9">
        <w:rPr>
          <w:lang w:val="en-US"/>
        </w:rPr>
        <w:t></w:t>
      </w:r>
      <w:r w:rsidRPr="008148F9">
        <w:rPr>
          <w:rFonts w:hint="eastAsia"/>
          <w:lang w:val="en-US"/>
        </w:rPr>
        <w:t>для</w:t>
      </w:r>
      <w:r w:rsidRPr="008148F9">
        <w:rPr>
          <w:lang w:val="en-US"/>
        </w:rPr>
        <w:t></w:t>
      </w:r>
      <w:r w:rsidRPr="008148F9">
        <w:rPr>
          <w:rFonts w:hint="eastAsia"/>
          <w:lang w:val="en-US"/>
        </w:rPr>
        <w:t>залежності</w:t>
      </w:r>
      <w:r w:rsidRPr="008148F9">
        <w:rPr>
          <w:lang w:val="en-US"/>
        </w:rPr>
        <w:t></w:t>
      </w:r>
      <w:r w:rsidRPr="008148F9">
        <w:rPr>
          <w:rFonts w:hint="eastAsia"/>
          <w:lang w:val="en-US"/>
        </w:rPr>
        <w:t>коефіцієнтів</w:t>
      </w:r>
      <w:r w:rsidRPr="008148F9">
        <w:rPr>
          <w:lang w:val="en-US"/>
        </w:rPr>
        <w:t></w:t>
      </w:r>
      <w:r w:rsidRPr="008148F9">
        <w:rPr>
          <w:rFonts w:hint="eastAsia"/>
          <w:lang w:val="en-US"/>
        </w:rPr>
        <w:t>розпаду</w:t>
      </w:r>
      <w:r w:rsidRPr="008148F9">
        <w:rPr>
          <w:lang w:val="en-US"/>
        </w:rPr>
        <w:t></w:t>
      </w:r>
      <w:r w:rsidRPr="008148F9">
        <w:rPr>
          <w:rFonts w:hint="eastAsia"/>
          <w:lang w:val="en-US"/>
        </w:rPr>
        <w:t>від</w:t>
      </w:r>
    </w:p>
    <w:p w:rsidR="008148F9" w:rsidRPr="008148F9" w:rsidRDefault="008148F9" w:rsidP="008148F9">
      <w:pPr>
        <w:rPr>
          <w:lang w:val="en-US"/>
        </w:rPr>
      </w:pPr>
      <w:r w:rsidRPr="008148F9">
        <w:rPr>
          <w:rFonts w:hint="eastAsia"/>
          <w:lang w:val="en-US"/>
        </w:rPr>
        <w:t>концентрації</w:t>
      </w:r>
      <w:r w:rsidRPr="008148F9">
        <w:rPr>
          <w:lang w:val="en-US"/>
        </w:rPr>
        <w:t></w:t>
      </w:r>
      <w:r w:rsidRPr="008148F9">
        <w:rPr>
          <w:lang w:val="en-US"/>
        </w:rPr>
        <w:t></w:t>
      </w:r>
    </w:p>
    <w:p w:rsidR="008148F9" w:rsidRPr="008148F9" w:rsidRDefault="008148F9" w:rsidP="008148F9">
      <w:pPr>
        <w:rPr>
          <w:lang w:val="en-US"/>
        </w:rPr>
      </w:pPr>
      <w:r w:rsidRPr="008148F9">
        <w:rPr>
          <w:lang w:val="en-US"/>
        </w:rPr>
        <w:t></w:t>
      </w:r>
      <w:r w:rsidRPr="008148F9">
        <w:rPr>
          <w:lang w:val="en-US"/>
        </w:rPr>
        <w:t></w:t>
      </w:r>
      <w:r w:rsidRPr="008148F9">
        <w:rPr>
          <w:lang w:val="en-US"/>
        </w:rPr>
        <w:t></w:t>
      </w:r>
    </w:p>
    <w:p w:rsidR="008148F9" w:rsidRPr="008148F9" w:rsidRDefault="008148F9" w:rsidP="008148F9">
      <w:pPr>
        <w:rPr>
          <w:lang w:val="en-US"/>
        </w:rPr>
      </w:pPr>
      <w:r w:rsidRPr="008148F9">
        <w:rPr>
          <w:lang w:val="en-US"/>
        </w:rPr>
        <w:t></w:t>
      </w:r>
      <w:r w:rsidRPr="008148F9">
        <w:rPr>
          <w:lang w:val="en-US"/>
        </w:rPr>
        <w:t></w:t>
      </w:r>
      <w:r w:rsidRPr="008148F9">
        <w:rPr>
          <w:lang w:val="en-US"/>
        </w:rPr>
        <w:t></w:t>
      </w:r>
      <w:r w:rsidRPr="008148F9">
        <w:rPr>
          <w:rFonts w:hint="eastAsia"/>
          <w:lang w:val="en-US"/>
        </w:rPr>
        <w:t>Жодна</w:t>
      </w:r>
      <w:r w:rsidRPr="008148F9">
        <w:rPr>
          <w:lang w:val="en-US"/>
        </w:rPr>
        <w:t></w:t>
      </w:r>
      <w:r w:rsidRPr="008148F9">
        <w:rPr>
          <w:rFonts w:hint="eastAsia"/>
          <w:lang w:val="en-US"/>
        </w:rPr>
        <w:t>з</w:t>
      </w:r>
      <w:r w:rsidRPr="008148F9">
        <w:rPr>
          <w:lang w:val="en-US"/>
        </w:rPr>
        <w:t></w:t>
      </w:r>
      <w:r w:rsidRPr="008148F9">
        <w:rPr>
          <w:rFonts w:hint="eastAsia"/>
          <w:lang w:val="en-US"/>
        </w:rPr>
        <w:t>існуючих</w:t>
      </w:r>
      <w:r w:rsidRPr="008148F9">
        <w:rPr>
          <w:lang w:val="en-US"/>
        </w:rPr>
        <w:t></w:t>
      </w:r>
      <w:r w:rsidRPr="008148F9">
        <w:rPr>
          <w:rFonts w:hint="eastAsia"/>
          <w:lang w:val="en-US"/>
        </w:rPr>
        <w:t>теорій</w:t>
      </w:r>
      <w:r w:rsidRPr="008148F9">
        <w:rPr>
          <w:lang w:val="en-US"/>
        </w:rPr>
        <w:t></w:t>
      </w:r>
      <w:r w:rsidRPr="008148F9">
        <w:rPr>
          <w:rFonts w:hint="eastAsia"/>
          <w:lang w:val="en-US"/>
        </w:rPr>
        <w:t>не</w:t>
      </w:r>
      <w:r w:rsidRPr="008148F9">
        <w:rPr>
          <w:lang w:val="en-US"/>
        </w:rPr>
        <w:t></w:t>
      </w:r>
      <w:r w:rsidRPr="008148F9">
        <w:rPr>
          <w:rFonts w:hint="eastAsia"/>
          <w:lang w:val="en-US"/>
        </w:rPr>
        <w:t>дозволяють</w:t>
      </w:r>
      <w:r w:rsidRPr="008148F9">
        <w:rPr>
          <w:lang w:val="en-US"/>
        </w:rPr>
        <w:t></w:t>
      </w:r>
      <w:r w:rsidRPr="008148F9">
        <w:rPr>
          <w:rFonts w:hint="eastAsia"/>
          <w:lang w:val="en-US"/>
        </w:rPr>
        <w:t>коректно</w:t>
      </w:r>
      <w:r w:rsidRPr="008148F9">
        <w:rPr>
          <w:lang w:val="en-US"/>
        </w:rPr>
        <w:t></w:t>
      </w:r>
      <w:r w:rsidRPr="008148F9">
        <w:rPr>
          <w:rFonts w:hint="eastAsia"/>
          <w:lang w:val="en-US"/>
        </w:rPr>
        <w:t>описати</w:t>
      </w:r>
      <w:r w:rsidRPr="008148F9">
        <w:rPr>
          <w:lang w:val="en-US"/>
        </w:rPr>
        <w:t></w:t>
      </w:r>
      <w:r w:rsidRPr="008148F9">
        <w:rPr>
          <w:rFonts w:hint="eastAsia"/>
          <w:lang w:val="en-US"/>
        </w:rPr>
        <w:t>рекомбінацію</w:t>
      </w:r>
      <w:r w:rsidRPr="008148F9">
        <w:rPr>
          <w:lang w:val="en-US"/>
        </w:rPr>
        <w:t></w:t>
      </w:r>
      <w:r w:rsidRPr="008148F9">
        <w:rPr>
          <w:rFonts w:hint="eastAsia"/>
          <w:lang w:val="en-US"/>
        </w:rPr>
        <w:t>в</w:t>
      </w:r>
    </w:p>
    <w:p w:rsidR="008148F9" w:rsidRPr="008148F9" w:rsidRDefault="008148F9" w:rsidP="008148F9">
      <w:pPr>
        <w:rPr>
          <w:lang w:val="en-US"/>
        </w:rPr>
      </w:pPr>
      <w:r w:rsidRPr="008148F9">
        <w:rPr>
          <w:rFonts w:hint="eastAsia"/>
          <w:lang w:val="en-US"/>
        </w:rPr>
        <w:t>щільній</w:t>
      </w:r>
      <w:r w:rsidRPr="008148F9">
        <w:rPr>
          <w:lang w:val="en-US"/>
        </w:rPr>
        <w:t></w:t>
      </w:r>
      <w:r w:rsidRPr="008148F9">
        <w:rPr>
          <w:rFonts w:hint="eastAsia"/>
          <w:lang w:val="en-US"/>
        </w:rPr>
        <w:t>неідеальній</w:t>
      </w:r>
      <w:r w:rsidRPr="008148F9">
        <w:rPr>
          <w:lang w:val="en-US"/>
        </w:rPr>
        <w:t></w:t>
      </w:r>
      <w:r w:rsidRPr="008148F9">
        <w:rPr>
          <w:rFonts w:hint="eastAsia"/>
          <w:lang w:val="en-US"/>
        </w:rPr>
        <w:t>плазмі</w:t>
      </w:r>
      <w:r w:rsidRPr="008148F9">
        <w:rPr>
          <w:lang w:val="en-US"/>
        </w:rPr>
        <w:t></w:t>
      </w:r>
    </w:p>
    <w:p w:rsidR="008148F9" w:rsidRPr="008148F9" w:rsidRDefault="008148F9" w:rsidP="008148F9">
      <w:pPr>
        <w:rPr>
          <w:lang w:val="en-US"/>
        </w:rPr>
      </w:pPr>
      <w:r w:rsidRPr="008148F9">
        <w:rPr>
          <w:lang w:val="en-US"/>
        </w:rPr>
        <w:t></w:t>
      </w:r>
      <w:r w:rsidRPr="008148F9">
        <w:rPr>
          <w:lang w:val="en-US"/>
        </w:rPr>
        <w:t></w:t>
      </w:r>
      <w:r w:rsidRPr="008148F9">
        <w:rPr>
          <w:lang w:val="en-US"/>
        </w:rPr>
        <w:t></w:t>
      </w:r>
      <w:r w:rsidRPr="008148F9">
        <w:rPr>
          <w:rFonts w:hint="eastAsia"/>
          <w:lang w:val="en-US"/>
        </w:rPr>
        <w:t>Встановлено</w:t>
      </w:r>
      <w:r w:rsidRPr="008148F9">
        <w:rPr>
          <w:lang w:val="en-US"/>
        </w:rPr>
        <w:t></w:t>
      </w:r>
      <w:r w:rsidRPr="008148F9">
        <w:rPr>
          <w:lang w:val="en-US"/>
        </w:rPr>
        <w:t></w:t>
      </w:r>
      <w:r w:rsidRPr="008148F9">
        <w:rPr>
          <w:rFonts w:hint="eastAsia"/>
          <w:lang w:val="en-US"/>
        </w:rPr>
        <w:t>що</w:t>
      </w:r>
      <w:r w:rsidRPr="008148F9">
        <w:rPr>
          <w:lang w:val="en-US"/>
        </w:rPr>
        <w:t></w:t>
      </w:r>
      <w:r w:rsidRPr="008148F9">
        <w:rPr>
          <w:rFonts w:hint="eastAsia"/>
          <w:lang w:val="en-US"/>
        </w:rPr>
        <w:t>коефіцієнт</w:t>
      </w:r>
      <w:r w:rsidRPr="008148F9">
        <w:rPr>
          <w:lang w:val="en-US"/>
        </w:rPr>
        <w:t></w:t>
      </w:r>
      <w:r w:rsidRPr="008148F9">
        <w:rPr>
          <w:rFonts w:hint="eastAsia"/>
          <w:lang w:val="en-US"/>
        </w:rPr>
        <w:t>розпаду</w:t>
      </w:r>
      <w:r w:rsidRPr="008148F9">
        <w:rPr>
          <w:lang w:val="en-US"/>
        </w:rPr>
        <w:t></w:t>
      </w:r>
      <w:r w:rsidRPr="008148F9">
        <w:rPr>
          <w:rFonts w:hint="eastAsia"/>
          <w:lang w:val="en-US"/>
        </w:rPr>
        <w:t>воднево</w:t>
      </w:r>
      <w:r w:rsidRPr="008148F9">
        <w:rPr>
          <w:lang w:val="en-US"/>
        </w:rPr>
        <w:t></w:t>
      </w:r>
      <w:r w:rsidRPr="008148F9">
        <w:rPr>
          <w:rFonts w:hint="eastAsia"/>
          <w:lang w:val="en-US"/>
        </w:rPr>
        <w:t>кисневої</w:t>
      </w:r>
      <w:r w:rsidRPr="008148F9">
        <w:rPr>
          <w:lang w:val="en-US"/>
        </w:rPr>
        <w:t></w:t>
      </w:r>
      <w:r w:rsidRPr="008148F9">
        <w:rPr>
          <w:rFonts w:hint="eastAsia"/>
          <w:lang w:val="en-US"/>
        </w:rPr>
        <w:t>плазми</w:t>
      </w:r>
      <w:r w:rsidRPr="008148F9">
        <w:rPr>
          <w:lang w:val="en-US"/>
        </w:rPr>
        <w:t></w:t>
      </w:r>
      <w:r w:rsidRPr="008148F9">
        <w:rPr>
          <w:rFonts w:hint="eastAsia"/>
          <w:lang w:val="en-US"/>
        </w:rPr>
        <w:t>не</w:t>
      </w:r>
    </w:p>
    <w:p w:rsidR="008148F9" w:rsidRPr="008148F9" w:rsidRDefault="008148F9" w:rsidP="008148F9">
      <w:pPr>
        <w:rPr>
          <w:lang w:val="en-US"/>
        </w:rPr>
      </w:pPr>
      <w:r w:rsidRPr="008148F9">
        <w:rPr>
          <w:rFonts w:hint="eastAsia"/>
          <w:lang w:val="en-US"/>
        </w:rPr>
        <w:t>залежить</w:t>
      </w:r>
      <w:r w:rsidRPr="008148F9">
        <w:rPr>
          <w:lang w:val="en-US"/>
        </w:rPr>
        <w:t></w:t>
      </w:r>
      <w:r w:rsidRPr="008148F9">
        <w:rPr>
          <w:rFonts w:hint="eastAsia"/>
          <w:lang w:val="en-US"/>
        </w:rPr>
        <w:t>від</w:t>
      </w:r>
      <w:r w:rsidRPr="008148F9">
        <w:rPr>
          <w:lang w:val="en-US"/>
        </w:rPr>
        <w:t></w:t>
      </w:r>
      <w:r w:rsidRPr="008148F9">
        <w:rPr>
          <w:rFonts w:hint="eastAsia"/>
          <w:lang w:val="en-US"/>
        </w:rPr>
        <w:t>ступеня</w:t>
      </w:r>
      <w:r w:rsidRPr="008148F9">
        <w:rPr>
          <w:lang w:val="en-US"/>
        </w:rPr>
        <w:t></w:t>
      </w:r>
      <w:r w:rsidRPr="008148F9">
        <w:rPr>
          <w:rFonts w:hint="eastAsia"/>
          <w:lang w:val="en-US"/>
        </w:rPr>
        <w:t>неідеальності</w:t>
      </w:r>
      <w:r w:rsidRPr="008148F9">
        <w:rPr>
          <w:lang w:val="en-US"/>
        </w:rPr>
        <w:t></w:t>
      </w:r>
      <w:r w:rsidRPr="008148F9">
        <w:rPr>
          <w:rFonts w:hint="eastAsia"/>
          <w:lang w:val="en-US"/>
        </w:rPr>
        <w:t>плазми</w:t>
      </w:r>
      <w:r w:rsidRPr="008148F9">
        <w:rPr>
          <w:lang w:val="en-US"/>
        </w:rPr>
        <w:t></w:t>
      </w:r>
    </w:p>
    <w:p w:rsidR="008148F9" w:rsidRPr="008148F9" w:rsidRDefault="008148F9" w:rsidP="008148F9">
      <w:pPr>
        <w:rPr>
          <w:lang w:val="en-US"/>
        </w:rPr>
      </w:pPr>
      <w:r w:rsidRPr="008148F9">
        <w:rPr>
          <w:lang w:val="en-US"/>
        </w:rPr>
        <w:t></w:t>
      </w:r>
      <w:r w:rsidRPr="008148F9">
        <w:rPr>
          <w:lang w:val="en-US"/>
        </w:rPr>
        <w:t></w:t>
      </w:r>
      <w:r w:rsidRPr="008148F9">
        <w:rPr>
          <w:lang w:val="en-US"/>
        </w:rPr>
        <w:t></w:t>
      </w:r>
      <w:r w:rsidRPr="008148F9">
        <w:rPr>
          <w:rFonts w:hint="eastAsia"/>
          <w:lang w:val="en-US"/>
        </w:rPr>
        <w:t>Вперше</w:t>
      </w:r>
      <w:r w:rsidRPr="008148F9">
        <w:rPr>
          <w:lang w:val="en-US"/>
        </w:rPr>
        <w:t></w:t>
      </w:r>
      <w:r w:rsidRPr="008148F9">
        <w:rPr>
          <w:rFonts w:hint="eastAsia"/>
          <w:lang w:val="en-US"/>
        </w:rPr>
        <w:t>показано</w:t>
      </w:r>
      <w:r w:rsidRPr="008148F9">
        <w:rPr>
          <w:lang w:val="en-US"/>
        </w:rPr>
        <w:t></w:t>
      </w:r>
      <w:r w:rsidRPr="008148F9">
        <w:rPr>
          <w:lang w:val="en-US"/>
        </w:rPr>
        <w:t></w:t>
      </w:r>
      <w:r w:rsidRPr="008148F9">
        <w:rPr>
          <w:rFonts w:hint="eastAsia"/>
          <w:lang w:val="en-US"/>
        </w:rPr>
        <w:t>що</w:t>
      </w:r>
      <w:r w:rsidRPr="008148F9">
        <w:rPr>
          <w:lang w:val="en-US"/>
        </w:rPr>
        <w:t></w:t>
      </w:r>
      <w:r w:rsidRPr="008148F9">
        <w:rPr>
          <w:rFonts w:hint="eastAsia"/>
          <w:lang w:val="en-US"/>
        </w:rPr>
        <w:t>значення</w:t>
      </w:r>
      <w:r w:rsidRPr="008148F9">
        <w:rPr>
          <w:lang w:val="en-US"/>
        </w:rPr>
        <w:t></w:t>
      </w:r>
      <w:r w:rsidRPr="008148F9">
        <w:rPr>
          <w:rFonts w:hint="eastAsia"/>
          <w:lang w:val="en-US"/>
        </w:rPr>
        <w:t>коефіцієнтів</w:t>
      </w:r>
      <w:r w:rsidRPr="008148F9">
        <w:rPr>
          <w:lang w:val="en-US"/>
        </w:rPr>
        <w:t></w:t>
      </w:r>
      <w:r w:rsidRPr="008148F9">
        <w:rPr>
          <w:rFonts w:hint="eastAsia"/>
          <w:lang w:val="en-US"/>
        </w:rPr>
        <w:t>розпаду</w:t>
      </w:r>
      <w:r w:rsidRPr="008148F9">
        <w:rPr>
          <w:lang w:val="en-US"/>
        </w:rPr>
        <w:t></w:t>
      </w:r>
      <w:r w:rsidRPr="008148F9">
        <w:rPr>
          <w:rFonts w:hint="eastAsia"/>
          <w:lang w:val="en-US"/>
        </w:rPr>
        <w:t>найкраще</w:t>
      </w:r>
      <w:r w:rsidRPr="008148F9">
        <w:rPr>
          <w:lang w:val="en-US"/>
        </w:rPr>
        <w:t></w:t>
      </w:r>
      <w:r w:rsidRPr="008148F9">
        <w:rPr>
          <w:rFonts w:hint="eastAsia"/>
          <w:lang w:val="en-US"/>
        </w:rPr>
        <w:t>з</w:t>
      </w:r>
      <w:r w:rsidRPr="008148F9">
        <w:rPr>
          <w:lang w:val="en-US"/>
        </w:rPr>
        <w:t></w:t>
      </w:r>
      <w:r w:rsidRPr="008148F9">
        <w:rPr>
          <w:rFonts w:hint="eastAsia"/>
          <w:lang w:val="en-US"/>
        </w:rPr>
        <w:t>усіх</w:t>
      </w:r>
    </w:p>
    <w:p w:rsidR="008148F9" w:rsidRPr="008148F9" w:rsidRDefault="008148F9" w:rsidP="008148F9">
      <w:pPr>
        <w:rPr>
          <w:lang w:val="en-US"/>
        </w:rPr>
      </w:pPr>
      <w:r w:rsidRPr="008148F9">
        <w:rPr>
          <w:rFonts w:hint="eastAsia"/>
          <w:lang w:val="en-US"/>
        </w:rPr>
        <w:t>використаних</w:t>
      </w:r>
      <w:r w:rsidRPr="008148F9">
        <w:rPr>
          <w:lang w:val="en-US"/>
        </w:rPr>
        <w:t></w:t>
      </w:r>
      <w:r w:rsidRPr="008148F9">
        <w:rPr>
          <w:rFonts w:hint="eastAsia"/>
          <w:lang w:val="en-US"/>
        </w:rPr>
        <w:t>моделей</w:t>
      </w:r>
      <w:r w:rsidRPr="008148F9">
        <w:rPr>
          <w:lang w:val="en-US"/>
        </w:rPr>
        <w:t></w:t>
      </w:r>
      <w:r w:rsidRPr="008148F9">
        <w:rPr>
          <w:rFonts w:hint="eastAsia"/>
          <w:lang w:val="en-US"/>
        </w:rPr>
        <w:t>описуються</w:t>
      </w:r>
      <w:r w:rsidRPr="008148F9">
        <w:rPr>
          <w:lang w:val="en-US"/>
        </w:rPr>
        <w:t></w:t>
      </w:r>
      <w:r w:rsidRPr="008148F9">
        <w:rPr>
          <w:rFonts w:hint="eastAsia"/>
          <w:lang w:val="en-US"/>
        </w:rPr>
        <w:t>формулами</w:t>
      </w:r>
      <w:r w:rsidRPr="008148F9">
        <w:rPr>
          <w:lang w:val="en-US"/>
        </w:rPr>
        <w:t></w:t>
      </w:r>
      <w:r w:rsidRPr="008148F9">
        <w:rPr>
          <w:rFonts w:hint="eastAsia"/>
          <w:lang w:val="en-US"/>
        </w:rPr>
        <w:t>для</w:t>
      </w:r>
      <w:r w:rsidRPr="008148F9">
        <w:rPr>
          <w:lang w:val="en-US"/>
        </w:rPr>
        <w:t></w:t>
      </w:r>
      <w:r w:rsidRPr="008148F9">
        <w:rPr>
          <w:rFonts w:hint="eastAsia"/>
          <w:lang w:val="en-US"/>
        </w:rPr>
        <w:t>коефіцієнтів</w:t>
      </w:r>
    </w:p>
    <w:p w:rsidR="008148F9" w:rsidRPr="008148F9" w:rsidRDefault="008148F9" w:rsidP="008148F9">
      <w:pPr>
        <w:rPr>
          <w:lang w:val="en-US"/>
        </w:rPr>
      </w:pPr>
      <w:r w:rsidRPr="008148F9">
        <w:rPr>
          <w:rFonts w:hint="eastAsia"/>
          <w:lang w:val="en-US"/>
        </w:rPr>
        <w:t>фоторекомбінації</w:t>
      </w:r>
      <w:r w:rsidRPr="008148F9">
        <w:rPr>
          <w:lang w:val="en-US"/>
        </w:rPr>
        <w:t></w:t>
      </w:r>
      <w:r w:rsidRPr="008148F9">
        <w:rPr>
          <w:lang w:val="en-US"/>
        </w:rPr>
        <w:t></w:t>
      </w:r>
      <w:r w:rsidRPr="008148F9">
        <w:rPr>
          <w:rFonts w:hint="eastAsia"/>
          <w:lang w:val="en-US"/>
        </w:rPr>
        <w:t>але</w:t>
      </w:r>
      <w:r w:rsidRPr="008148F9">
        <w:rPr>
          <w:lang w:val="en-US"/>
        </w:rPr>
        <w:t></w:t>
      </w:r>
      <w:r w:rsidRPr="008148F9">
        <w:rPr>
          <w:rFonts w:hint="eastAsia"/>
          <w:lang w:val="en-US"/>
        </w:rPr>
        <w:t>з</w:t>
      </w:r>
      <w:r w:rsidRPr="008148F9">
        <w:rPr>
          <w:lang w:val="en-US"/>
        </w:rPr>
        <w:t></w:t>
      </w:r>
      <w:r w:rsidRPr="008148F9">
        <w:rPr>
          <w:rFonts w:hint="eastAsia"/>
          <w:lang w:val="en-US"/>
        </w:rPr>
        <w:t>врахуванням</w:t>
      </w:r>
      <w:r w:rsidRPr="008148F9">
        <w:rPr>
          <w:lang w:val="en-US"/>
        </w:rPr>
        <w:t></w:t>
      </w:r>
      <w:r w:rsidRPr="008148F9">
        <w:rPr>
          <w:rFonts w:hint="eastAsia"/>
          <w:lang w:val="en-US"/>
        </w:rPr>
        <w:t>тільки</w:t>
      </w:r>
      <w:r w:rsidRPr="008148F9">
        <w:rPr>
          <w:lang w:val="en-US"/>
        </w:rPr>
        <w:t></w:t>
      </w:r>
      <w:r w:rsidRPr="008148F9">
        <w:rPr>
          <w:rFonts w:hint="eastAsia"/>
          <w:lang w:val="en-US"/>
        </w:rPr>
        <w:t>тих</w:t>
      </w:r>
      <w:r w:rsidRPr="008148F9">
        <w:rPr>
          <w:lang w:val="en-US"/>
        </w:rPr>
        <w:t></w:t>
      </w:r>
      <w:r w:rsidRPr="008148F9">
        <w:rPr>
          <w:rFonts w:hint="eastAsia"/>
          <w:lang w:val="en-US"/>
        </w:rPr>
        <w:t>рівнів</w:t>
      </w:r>
      <w:r w:rsidRPr="008148F9">
        <w:rPr>
          <w:lang w:val="en-US"/>
        </w:rPr>
        <w:t></w:t>
      </w:r>
      <w:r w:rsidRPr="008148F9">
        <w:rPr>
          <w:lang w:val="en-US"/>
        </w:rPr>
        <w:t></w:t>
      </w:r>
      <w:r w:rsidRPr="008148F9">
        <w:rPr>
          <w:rFonts w:hint="eastAsia"/>
          <w:lang w:val="en-US"/>
        </w:rPr>
        <w:t>які</w:t>
      </w:r>
      <w:r w:rsidRPr="008148F9">
        <w:rPr>
          <w:lang w:val="en-US"/>
        </w:rPr>
        <w:t></w:t>
      </w:r>
      <w:r w:rsidRPr="008148F9">
        <w:rPr>
          <w:rFonts w:hint="eastAsia"/>
          <w:lang w:val="en-US"/>
        </w:rPr>
        <w:t>спостерігаються</w:t>
      </w:r>
    </w:p>
    <w:p w:rsidR="008148F9" w:rsidRPr="008148F9" w:rsidRDefault="008148F9" w:rsidP="008148F9">
      <w:r w:rsidRPr="008148F9">
        <w:rPr>
          <w:rFonts w:hint="eastAsia"/>
        </w:rPr>
        <w:t>експериментально</w:t>
      </w:r>
      <w:r w:rsidRPr="008148F9">
        <w:rPr>
          <w:lang w:val="en-US"/>
        </w:rPr>
        <w:t></w:t>
      </w:r>
      <w:r w:rsidRPr="008148F9">
        <w:rPr>
          <w:lang w:val="en-US"/>
        </w:rPr>
        <w:t></w:t>
      </w:r>
      <w:r w:rsidRPr="008148F9">
        <w:rPr>
          <w:rFonts w:hint="eastAsia"/>
        </w:rPr>
        <w:t>Кількість</w:t>
      </w:r>
      <w:r w:rsidRPr="008148F9">
        <w:rPr>
          <w:lang w:val="en-US"/>
        </w:rPr>
        <w:t></w:t>
      </w:r>
      <w:r w:rsidRPr="008148F9">
        <w:rPr>
          <w:rFonts w:hint="eastAsia"/>
        </w:rPr>
        <w:t>рівнів</w:t>
      </w:r>
      <w:r w:rsidRPr="008148F9">
        <w:rPr>
          <w:lang w:val="en-US"/>
        </w:rPr>
        <w:t></w:t>
      </w:r>
      <w:r w:rsidRPr="008148F9">
        <w:rPr>
          <w:lang w:val="en-US"/>
        </w:rPr>
        <w:t></w:t>
      </w:r>
      <w:r w:rsidRPr="008148F9">
        <w:rPr>
          <w:rFonts w:hint="eastAsia"/>
        </w:rPr>
        <w:t>які</w:t>
      </w:r>
      <w:r w:rsidRPr="008148F9">
        <w:rPr>
          <w:lang w:val="en-US"/>
        </w:rPr>
        <w:t></w:t>
      </w:r>
      <w:r w:rsidRPr="008148F9">
        <w:rPr>
          <w:rFonts w:hint="eastAsia"/>
        </w:rPr>
        <w:t>спостерігаються</w:t>
      </w:r>
      <w:r w:rsidRPr="008148F9">
        <w:rPr>
          <w:lang w:val="en-US"/>
        </w:rPr>
        <w:t></w:t>
      </w:r>
      <w:r w:rsidRPr="008148F9">
        <w:rPr>
          <w:rFonts w:hint="eastAsia"/>
        </w:rPr>
        <w:t>експериментально</w:t>
      </w:r>
    </w:p>
    <w:p w:rsidR="008148F9" w:rsidRPr="008148F9" w:rsidRDefault="008148F9" w:rsidP="008148F9">
      <w:r w:rsidRPr="008148F9">
        <w:rPr>
          <w:rFonts w:hint="eastAsia"/>
        </w:rPr>
        <w:t>залежить</w:t>
      </w:r>
      <w:r w:rsidRPr="008148F9">
        <w:rPr>
          <w:lang w:val="en-US"/>
        </w:rPr>
        <w:t></w:t>
      </w:r>
      <w:r w:rsidRPr="008148F9">
        <w:rPr>
          <w:rFonts w:hint="eastAsia"/>
        </w:rPr>
        <w:t>від</w:t>
      </w:r>
      <w:r w:rsidRPr="008148F9">
        <w:rPr>
          <w:lang w:val="en-US"/>
        </w:rPr>
        <w:t></w:t>
      </w:r>
      <w:r w:rsidRPr="008148F9">
        <w:rPr>
          <w:rFonts w:hint="eastAsia"/>
        </w:rPr>
        <w:t>концентрації</w:t>
      </w:r>
      <w:r w:rsidRPr="008148F9">
        <w:rPr>
          <w:lang w:val="en-US"/>
        </w:rPr>
        <w:t></w:t>
      </w:r>
      <w:r w:rsidRPr="008148F9">
        <w:rPr>
          <w:rFonts w:hint="eastAsia"/>
        </w:rPr>
        <w:t>електронів</w:t>
      </w:r>
      <w:r w:rsidRPr="008148F9">
        <w:rPr>
          <w:lang w:val="en-US"/>
        </w:rPr>
        <w:t></w:t>
      </w:r>
      <w:r w:rsidRPr="008148F9">
        <w:rPr>
          <w:rFonts w:hint="eastAsia"/>
        </w:rPr>
        <w:t>у</w:t>
      </w:r>
      <w:r w:rsidRPr="008148F9">
        <w:rPr>
          <w:lang w:val="en-US"/>
        </w:rPr>
        <w:t></w:t>
      </w:r>
      <w:r w:rsidRPr="008148F9">
        <w:rPr>
          <w:rFonts w:hint="eastAsia"/>
        </w:rPr>
        <w:t>щільній</w:t>
      </w:r>
      <w:r w:rsidRPr="008148F9">
        <w:rPr>
          <w:lang w:val="en-US"/>
        </w:rPr>
        <w:t></w:t>
      </w:r>
      <w:r w:rsidRPr="008148F9">
        <w:rPr>
          <w:rFonts w:hint="eastAsia"/>
        </w:rPr>
        <w:t>плазмі</w:t>
      </w:r>
      <w:r w:rsidRPr="008148F9">
        <w:rPr>
          <w:lang w:val="en-US"/>
        </w:rPr>
        <w:t></w:t>
      </w:r>
      <w:r w:rsidRPr="008148F9">
        <w:rPr>
          <w:lang w:val="en-US"/>
        </w:rPr>
        <w:t></w:t>
      </w:r>
      <w:r w:rsidRPr="008148F9">
        <w:rPr>
          <w:rFonts w:hint="eastAsia"/>
        </w:rPr>
        <w:t>Отже</w:t>
      </w:r>
      <w:r w:rsidRPr="008148F9">
        <w:rPr>
          <w:lang w:val="en-US"/>
        </w:rPr>
        <w:t></w:t>
      </w:r>
      <w:r w:rsidRPr="008148F9">
        <w:rPr>
          <w:rFonts w:hint="eastAsia"/>
        </w:rPr>
        <w:t>коефіцієнти</w:t>
      </w:r>
    </w:p>
    <w:p w:rsidR="008148F9" w:rsidRPr="008148F9" w:rsidRDefault="008148F9" w:rsidP="008148F9">
      <w:pPr>
        <w:rPr>
          <w:lang w:val="en-US"/>
        </w:rPr>
      </w:pPr>
      <w:r w:rsidRPr="008148F9">
        <w:rPr>
          <w:rFonts w:hint="eastAsia"/>
          <w:lang w:val="en-US"/>
        </w:rPr>
        <w:t>розпаду</w:t>
      </w:r>
      <w:r w:rsidRPr="008148F9">
        <w:rPr>
          <w:lang w:val="en-US"/>
        </w:rPr>
        <w:t></w:t>
      </w:r>
      <w:r w:rsidRPr="008148F9">
        <w:rPr>
          <w:rFonts w:hint="eastAsia"/>
          <w:lang w:val="en-US"/>
        </w:rPr>
        <w:t>залежать</w:t>
      </w:r>
      <w:r w:rsidRPr="008148F9">
        <w:rPr>
          <w:lang w:val="en-US"/>
        </w:rPr>
        <w:t></w:t>
      </w:r>
      <w:r w:rsidRPr="008148F9">
        <w:rPr>
          <w:rFonts w:hint="eastAsia"/>
          <w:lang w:val="en-US"/>
        </w:rPr>
        <w:t>від</w:t>
      </w:r>
      <w:r w:rsidRPr="008148F9">
        <w:rPr>
          <w:lang w:val="en-US"/>
        </w:rPr>
        <w:t></w:t>
      </w:r>
      <w:r w:rsidRPr="008148F9">
        <w:rPr>
          <w:lang w:val="en-US"/>
        </w:rPr>
        <w:t></w:t>
      </w:r>
      <w:r w:rsidRPr="008148F9">
        <w:rPr>
          <w:lang w:val="en-US"/>
        </w:rPr>
        <w:t></w:t>
      </w:r>
    </w:p>
    <w:sectPr w:rsidR="008148F9" w:rsidRPr="008148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8148F9" w:rsidRPr="008148F9">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2B378-9270-4D2A-9DDB-ECC4DB0D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6</Pages>
  <Words>1078</Words>
  <Characters>6150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2021-09-23T11:47:00Z</dcterms:created>
  <dcterms:modified xsi:type="dcterms:W3CDTF">2021-09-27T15:45:00Z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