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5CB5" w14:textId="6826B378" w:rsidR="00496C85" w:rsidRDefault="00A3642D" w:rsidP="00A3642D">
      <w:pPr>
        <w:rPr>
          <w:rFonts w:ascii="Times New Roman" w:eastAsia="Arial Unicode MS" w:hAnsi="Times New Roman" w:cs="Times New Roman"/>
          <w:b/>
          <w:bCs/>
          <w:color w:val="000000"/>
          <w:kern w:val="0"/>
          <w:sz w:val="28"/>
          <w:szCs w:val="28"/>
          <w:lang w:eastAsia="ru-RU" w:bidi="uk-UA"/>
        </w:rPr>
      </w:pPr>
      <w:r w:rsidRPr="00A3642D">
        <w:rPr>
          <w:rFonts w:ascii="Times New Roman" w:eastAsia="Arial Unicode MS" w:hAnsi="Times New Roman" w:cs="Times New Roman" w:hint="eastAsia"/>
          <w:b/>
          <w:bCs/>
          <w:color w:val="000000"/>
          <w:kern w:val="0"/>
          <w:sz w:val="28"/>
          <w:szCs w:val="28"/>
          <w:lang w:eastAsia="ru-RU" w:bidi="uk-UA"/>
        </w:rPr>
        <w:t>Больших</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Иван</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Идентификация</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металлополимерных</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трибосистем</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с</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композиционным</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покрытием</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холодного</w:t>
      </w:r>
      <w:r w:rsidRPr="00A3642D">
        <w:rPr>
          <w:rFonts w:ascii="Times New Roman" w:eastAsia="Arial Unicode MS" w:hAnsi="Times New Roman" w:cs="Times New Roman"/>
          <w:b/>
          <w:bCs/>
          <w:color w:val="000000"/>
          <w:kern w:val="0"/>
          <w:sz w:val="28"/>
          <w:szCs w:val="28"/>
          <w:lang w:eastAsia="ru-RU" w:bidi="uk-UA"/>
        </w:rPr>
        <w:t xml:space="preserve"> </w:t>
      </w:r>
      <w:r w:rsidRPr="00A3642D">
        <w:rPr>
          <w:rFonts w:ascii="Times New Roman" w:eastAsia="Arial Unicode MS" w:hAnsi="Times New Roman" w:cs="Times New Roman" w:hint="eastAsia"/>
          <w:b/>
          <w:bCs/>
          <w:color w:val="000000"/>
          <w:kern w:val="0"/>
          <w:sz w:val="28"/>
          <w:szCs w:val="28"/>
          <w:lang w:eastAsia="ru-RU" w:bidi="uk-UA"/>
        </w:rPr>
        <w:t>отверждения</w:t>
      </w:r>
    </w:p>
    <w:p w14:paraId="0BC2F600" w14:textId="77777777" w:rsidR="00A3642D" w:rsidRDefault="00A3642D" w:rsidP="00A3642D">
      <w:r>
        <w:rPr>
          <w:rFonts w:hint="eastAsia"/>
        </w:rPr>
        <w:t>ОГЛАВЛЕНИЕ</w:t>
      </w:r>
      <w:r>
        <w:t xml:space="preserve"> </w:t>
      </w:r>
      <w:r>
        <w:rPr>
          <w:rFonts w:hint="eastAsia"/>
        </w:rPr>
        <w:t>ДИССЕРТАЦИИ</w:t>
      </w:r>
    </w:p>
    <w:p w14:paraId="51640928" w14:textId="77777777" w:rsidR="00A3642D" w:rsidRDefault="00A3642D" w:rsidP="00A3642D">
      <w:r>
        <w:rPr>
          <w:rFonts w:hint="eastAsia"/>
        </w:rPr>
        <w:t>кандидат</w:t>
      </w:r>
      <w:r>
        <w:t xml:space="preserve"> </w:t>
      </w:r>
      <w:r>
        <w:rPr>
          <w:rFonts w:hint="eastAsia"/>
        </w:rPr>
        <w:t>наук</w:t>
      </w:r>
      <w:r>
        <w:t xml:space="preserve"> </w:t>
      </w:r>
      <w:r>
        <w:rPr>
          <w:rFonts w:hint="eastAsia"/>
        </w:rPr>
        <w:t>Больших</w:t>
      </w:r>
      <w:r>
        <w:t xml:space="preserve"> </w:t>
      </w:r>
      <w:r>
        <w:rPr>
          <w:rFonts w:hint="eastAsia"/>
        </w:rPr>
        <w:t>Иван</w:t>
      </w:r>
      <w:r>
        <w:t xml:space="preserve"> </w:t>
      </w:r>
      <w:r>
        <w:rPr>
          <w:rFonts w:hint="eastAsia"/>
        </w:rPr>
        <w:t>Валерьевич</w:t>
      </w:r>
    </w:p>
    <w:p w14:paraId="05C0355A" w14:textId="77777777" w:rsidR="00A3642D" w:rsidRDefault="00A3642D" w:rsidP="00A3642D">
      <w:r>
        <w:rPr>
          <w:rFonts w:hint="eastAsia"/>
        </w:rPr>
        <w:t>СОДЕРЖАНИЕ</w:t>
      </w:r>
    </w:p>
    <w:p w14:paraId="39CB6DCD" w14:textId="77777777" w:rsidR="00A3642D" w:rsidRDefault="00A3642D" w:rsidP="00A3642D"/>
    <w:p w14:paraId="4C401C7A" w14:textId="77777777" w:rsidR="00A3642D" w:rsidRDefault="00A3642D" w:rsidP="00A3642D">
      <w:r>
        <w:rPr>
          <w:rFonts w:hint="eastAsia"/>
        </w:rPr>
        <w:t>ВВЕДЕНИЕ</w:t>
      </w:r>
    </w:p>
    <w:p w14:paraId="52914757" w14:textId="77777777" w:rsidR="00A3642D" w:rsidRDefault="00A3642D" w:rsidP="00A3642D"/>
    <w:p w14:paraId="2A6AB856" w14:textId="77777777" w:rsidR="00A3642D" w:rsidRDefault="00A3642D" w:rsidP="00A3642D">
      <w:r>
        <w:rPr>
          <w:rFonts w:hint="eastAsia"/>
        </w:rPr>
        <w:t>Глава</w:t>
      </w:r>
      <w:r>
        <w:t xml:space="preserve"> 1. </w:t>
      </w:r>
      <w:r>
        <w:rPr>
          <w:rFonts w:hint="eastAsia"/>
        </w:rPr>
        <w:t>СОСТОЯНИЕ</w:t>
      </w:r>
      <w:r>
        <w:t xml:space="preserve"> </w:t>
      </w:r>
      <w:r>
        <w:rPr>
          <w:rFonts w:hint="eastAsia"/>
        </w:rPr>
        <w:t>ВОПРОСА</w:t>
      </w:r>
    </w:p>
    <w:p w14:paraId="5B2E8C03" w14:textId="77777777" w:rsidR="00A3642D" w:rsidRDefault="00A3642D" w:rsidP="00A3642D"/>
    <w:p w14:paraId="23BE47F4" w14:textId="77777777" w:rsidR="00A3642D" w:rsidRDefault="00A3642D" w:rsidP="00A3642D">
      <w:r>
        <w:t xml:space="preserve">1.1 </w:t>
      </w:r>
      <w:r>
        <w:rPr>
          <w:rFonts w:hint="eastAsia"/>
        </w:rPr>
        <w:t>Область</w:t>
      </w:r>
      <w:r>
        <w:t xml:space="preserve"> </w:t>
      </w:r>
      <w:r>
        <w:rPr>
          <w:rFonts w:hint="eastAsia"/>
        </w:rPr>
        <w:t>применения</w:t>
      </w:r>
      <w:r>
        <w:t xml:space="preserve"> </w:t>
      </w:r>
      <w:r>
        <w:rPr>
          <w:rFonts w:hint="eastAsia"/>
        </w:rPr>
        <w:t>самосмазывающихся</w:t>
      </w:r>
      <w:r>
        <w:t xml:space="preserve"> </w:t>
      </w:r>
      <w:r>
        <w:rPr>
          <w:rFonts w:hint="eastAsia"/>
        </w:rPr>
        <w:t>покрытий</w:t>
      </w:r>
    </w:p>
    <w:p w14:paraId="55DB0E97" w14:textId="77777777" w:rsidR="00A3642D" w:rsidRDefault="00A3642D" w:rsidP="00A3642D"/>
    <w:p w14:paraId="4FCBA47A" w14:textId="77777777" w:rsidR="00A3642D" w:rsidRDefault="00A3642D" w:rsidP="00A3642D">
      <w:r>
        <w:t xml:space="preserve">1.2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композита</w:t>
      </w:r>
    </w:p>
    <w:p w14:paraId="5271AC31" w14:textId="77777777" w:rsidR="00A3642D" w:rsidRDefault="00A3642D" w:rsidP="00A3642D"/>
    <w:p w14:paraId="6DE7C5C4" w14:textId="77777777" w:rsidR="00A3642D" w:rsidRDefault="00A3642D" w:rsidP="00A3642D">
      <w:r>
        <w:t xml:space="preserve">1.3 </w:t>
      </w:r>
      <w:r>
        <w:rPr>
          <w:rFonts w:hint="eastAsia"/>
        </w:rPr>
        <w:t>Технология</w:t>
      </w:r>
      <w:r>
        <w:t xml:space="preserve"> </w:t>
      </w:r>
      <w:r>
        <w:rPr>
          <w:rFonts w:hint="eastAsia"/>
        </w:rPr>
        <w:t>нанесения</w:t>
      </w:r>
    </w:p>
    <w:p w14:paraId="6F9AD49B" w14:textId="77777777" w:rsidR="00A3642D" w:rsidRDefault="00A3642D" w:rsidP="00A3642D"/>
    <w:p w14:paraId="21DB276F" w14:textId="77777777" w:rsidR="00A3642D" w:rsidRDefault="00A3642D" w:rsidP="00A3642D">
      <w:r>
        <w:t xml:space="preserve">1.4 </w:t>
      </w:r>
      <w:r>
        <w:rPr>
          <w:rFonts w:hint="eastAsia"/>
        </w:rPr>
        <w:t>Выводы</w:t>
      </w:r>
    </w:p>
    <w:p w14:paraId="6F84A12B" w14:textId="77777777" w:rsidR="00A3642D" w:rsidRDefault="00A3642D" w:rsidP="00A3642D"/>
    <w:p w14:paraId="4E27D246" w14:textId="77777777" w:rsidR="00A3642D" w:rsidRDefault="00A3642D" w:rsidP="00A3642D">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r>
        <w:t xml:space="preserve"> 31 </w:t>
      </w:r>
      <w:r>
        <w:rPr>
          <w:rFonts w:hint="eastAsia"/>
        </w:rPr>
        <w:t>Глава</w:t>
      </w:r>
      <w:r>
        <w:t xml:space="preserve"> 2. </w:t>
      </w:r>
      <w:r>
        <w:rPr>
          <w:rFonts w:hint="eastAsia"/>
        </w:rPr>
        <w:t>ТЕПЛОВЫЕ</w:t>
      </w:r>
      <w:r>
        <w:t xml:space="preserve"> </w:t>
      </w:r>
      <w:r>
        <w:rPr>
          <w:rFonts w:hint="eastAsia"/>
        </w:rPr>
        <w:t>РАСЧЁТЫ</w:t>
      </w:r>
    </w:p>
    <w:p w14:paraId="68BAB7BF" w14:textId="77777777" w:rsidR="00A3642D" w:rsidRDefault="00A3642D" w:rsidP="00A3642D"/>
    <w:p w14:paraId="5E27FEF0" w14:textId="77777777" w:rsidR="00A3642D" w:rsidRDefault="00A3642D" w:rsidP="00A3642D">
      <w:r>
        <w:t xml:space="preserve">2.1 </w:t>
      </w:r>
      <w:r>
        <w:rPr>
          <w:rFonts w:hint="eastAsia"/>
        </w:rPr>
        <w:t>Определение</w:t>
      </w:r>
      <w:r>
        <w:t xml:space="preserve"> </w:t>
      </w:r>
      <w:r>
        <w:rPr>
          <w:rFonts w:hint="eastAsia"/>
        </w:rPr>
        <w:t>контактной</w:t>
      </w:r>
      <w:r>
        <w:t xml:space="preserve"> </w:t>
      </w:r>
      <w:r>
        <w:rPr>
          <w:rFonts w:hint="eastAsia"/>
        </w:rPr>
        <w:t>температуре</w:t>
      </w:r>
      <w:r>
        <w:t xml:space="preserve"> </w:t>
      </w:r>
      <w:r>
        <w:rPr>
          <w:rFonts w:hint="eastAsia"/>
        </w:rPr>
        <w:t>покрытия</w:t>
      </w:r>
    </w:p>
    <w:p w14:paraId="3F6C3440" w14:textId="77777777" w:rsidR="00A3642D" w:rsidRDefault="00A3642D" w:rsidP="00A3642D"/>
    <w:p w14:paraId="351D46C7" w14:textId="77777777" w:rsidR="00A3642D" w:rsidRDefault="00A3642D" w:rsidP="00A3642D">
      <w:r>
        <w:t xml:space="preserve">2.2 </w:t>
      </w:r>
      <w:r>
        <w:rPr>
          <w:rFonts w:hint="eastAsia"/>
        </w:rPr>
        <w:t>Моделирование</w:t>
      </w:r>
      <w:r>
        <w:t xml:space="preserve"> </w:t>
      </w:r>
      <w:r>
        <w:rPr>
          <w:rFonts w:hint="eastAsia"/>
        </w:rPr>
        <w:t>тепловых</w:t>
      </w:r>
      <w:r>
        <w:t xml:space="preserve"> </w:t>
      </w:r>
      <w:r>
        <w:rPr>
          <w:rFonts w:hint="eastAsia"/>
        </w:rPr>
        <w:t>процессов</w:t>
      </w:r>
    </w:p>
    <w:p w14:paraId="3F311DBB" w14:textId="77777777" w:rsidR="00A3642D" w:rsidRDefault="00A3642D" w:rsidP="00A3642D"/>
    <w:p w14:paraId="5A4E55D1" w14:textId="77777777" w:rsidR="00A3642D" w:rsidRDefault="00A3642D" w:rsidP="00A3642D">
      <w:r>
        <w:t xml:space="preserve">2.3 </w:t>
      </w:r>
      <w:r>
        <w:rPr>
          <w:rFonts w:hint="eastAsia"/>
        </w:rPr>
        <w:t>Выводы</w:t>
      </w:r>
      <w:r>
        <w:t xml:space="preserve"> 50 </w:t>
      </w:r>
      <w:r>
        <w:rPr>
          <w:rFonts w:hint="eastAsia"/>
        </w:rPr>
        <w:t>Глава</w:t>
      </w:r>
      <w:r>
        <w:t xml:space="preserve"> 3.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0A3F0653" w14:textId="77777777" w:rsidR="00A3642D" w:rsidRDefault="00A3642D" w:rsidP="00A3642D"/>
    <w:p w14:paraId="2EE25800" w14:textId="77777777" w:rsidR="00A3642D" w:rsidRDefault="00A3642D" w:rsidP="00A3642D">
      <w:r>
        <w:t xml:space="preserve">3.1 </w:t>
      </w:r>
      <w:r>
        <w:rPr>
          <w:rFonts w:hint="eastAsia"/>
        </w:rPr>
        <w:t>Структура</w:t>
      </w:r>
      <w:r>
        <w:t xml:space="preserve"> </w:t>
      </w:r>
      <w:r>
        <w:rPr>
          <w:rFonts w:hint="eastAsia"/>
        </w:rPr>
        <w:t>исследований</w:t>
      </w:r>
    </w:p>
    <w:p w14:paraId="3C56B42B" w14:textId="77777777" w:rsidR="00A3642D" w:rsidRDefault="00A3642D" w:rsidP="00A3642D"/>
    <w:p w14:paraId="654AA9FD" w14:textId="77777777" w:rsidR="00A3642D" w:rsidRDefault="00A3642D" w:rsidP="00A3642D">
      <w:r>
        <w:lastRenderedPageBreak/>
        <w:t xml:space="preserve">3.2 </w:t>
      </w:r>
      <w:r>
        <w:rPr>
          <w:rFonts w:hint="eastAsia"/>
        </w:rPr>
        <w:t>Оборудование</w:t>
      </w:r>
      <w:r>
        <w:t xml:space="preserve"> </w:t>
      </w:r>
      <w:r>
        <w:rPr>
          <w:rFonts w:hint="eastAsia"/>
        </w:rPr>
        <w:t>и</w:t>
      </w:r>
      <w:r>
        <w:t xml:space="preserve"> </w:t>
      </w:r>
      <w:r>
        <w:rPr>
          <w:rFonts w:hint="eastAsia"/>
        </w:rPr>
        <w:t>инструменты</w:t>
      </w:r>
    </w:p>
    <w:p w14:paraId="7C683CFA" w14:textId="77777777" w:rsidR="00A3642D" w:rsidRDefault="00A3642D" w:rsidP="00A3642D"/>
    <w:p w14:paraId="45F83C81" w14:textId="77777777" w:rsidR="00A3642D" w:rsidRDefault="00A3642D" w:rsidP="00A3642D">
      <w:r>
        <w:t xml:space="preserve">3.3 </w:t>
      </w:r>
      <w:r>
        <w:rPr>
          <w:rFonts w:hint="eastAsia"/>
        </w:rPr>
        <w:t>Применяемые</w:t>
      </w:r>
      <w:r>
        <w:t xml:space="preserve"> </w:t>
      </w:r>
      <w:r>
        <w:rPr>
          <w:rFonts w:hint="eastAsia"/>
        </w:rPr>
        <w:t>материалы</w:t>
      </w:r>
      <w:r>
        <w:t xml:space="preserve"> </w:t>
      </w:r>
      <w:r>
        <w:rPr>
          <w:rFonts w:hint="eastAsia"/>
        </w:rPr>
        <w:t>и</w:t>
      </w:r>
      <w:r>
        <w:t xml:space="preserve"> </w:t>
      </w:r>
      <w:r>
        <w:rPr>
          <w:rFonts w:hint="eastAsia"/>
        </w:rPr>
        <w:t>образцы</w:t>
      </w:r>
    </w:p>
    <w:p w14:paraId="5F35FA1A" w14:textId="77777777" w:rsidR="00A3642D" w:rsidRDefault="00A3642D" w:rsidP="00A3642D"/>
    <w:p w14:paraId="34C89E19" w14:textId="77777777" w:rsidR="00A3642D" w:rsidRDefault="00A3642D" w:rsidP="00A3642D">
      <w:r>
        <w:t xml:space="preserve">3.4 </w:t>
      </w:r>
      <w:r>
        <w:rPr>
          <w:rFonts w:hint="eastAsia"/>
        </w:rPr>
        <w:t>Планирование</w:t>
      </w:r>
      <w:r>
        <w:t xml:space="preserve"> </w:t>
      </w:r>
      <w:r>
        <w:rPr>
          <w:rFonts w:hint="eastAsia"/>
        </w:rPr>
        <w:t>экспериментов</w:t>
      </w:r>
      <w:r>
        <w:t xml:space="preserve"> </w:t>
      </w:r>
      <w:r>
        <w:rPr>
          <w:rFonts w:hint="eastAsia"/>
        </w:rPr>
        <w:t>и</w:t>
      </w:r>
      <w:r>
        <w:t xml:space="preserve"> </w:t>
      </w:r>
      <w:r>
        <w:rPr>
          <w:rFonts w:hint="eastAsia"/>
        </w:rPr>
        <w:t>обработка</w:t>
      </w:r>
      <w:r>
        <w:t xml:space="preserve"> </w:t>
      </w:r>
      <w:r>
        <w:rPr>
          <w:rFonts w:hint="eastAsia"/>
        </w:rPr>
        <w:t>результатов</w:t>
      </w:r>
      <w:r>
        <w:t xml:space="preserve"> 73 </w:t>
      </w:r>
      <w:r>
        <w:rPr>
          <w:rFonts w:hint="eastAsia"/>
        </w:rPr>
        <w:t>Глава</w:t>
      </w:r>
      <w:r>
        <w:t xml:space="preserve"> 4 </w:t>
      </w:r>
      <w:r>
        <w:rPr>
          <w:rFonts w:hint="eastAsia"/>
        </w:rPr>
        <w:t>КОМПОЗИЦИОННОЕ</w:t>
      </w:r>
      <w:r>
        <w:t xml:space="preserve"> </w:t>
      </w:r>
      <w:r>
        <w:rPr>
          <w:rFonts w:hint="eastAsia"/>
        </w:rPr>
        <w:t>АНТИФРИКЦИОННОЕ</w:t>
      </w:r>
      <w:r>
        <w:t xml:space="preserve"> </w:t>
      </w:r>
      <w:r>
        <w:rPr>
          <w:rFonts w:hint="eastAsia"/>
        </w:rPr>
        <w:t>ПОКРЫТИЕ</w:t>
      </w:r>
      <w:r>
        <w:t xml:space="preserve"> </w:t>
      </w:r>
      <w:r>
        <w:rPr>
          <w:rFonts w:hint="eastAsia"/>
        </w:rPr>
        <w:t>И</w:t>
      </w:r>
      <w:r>
        <w:t xml:space="preserve"> </w:t>
      </w:r>
      <w:r>
        <w:rPr>
          <w:rFonts w:hint="eastAsia"/>
        </w:rPr>
        <w:t>ЕГО</w:t>
      </w:r>
      <w:r>
        <w:t xml:space="preserve"> </w:t>
      </w:r>
      <w:r>
        <w:rPr>
          <w:rFonts w:hint="eastAsia"/>
        </w:rPr>
        <w:t>ТРИБОТЕХНИЧЕСКИЕ</w:t>
      </w:r>
      <w:r>
        <w:t xml:space="preserve"> </w:t>
      </w:r>
      <w:r>
        <w:rPr>
          <w:rFonts w:hint="eastAsia"/>
        </w:rPr>
        <w:t>СВОЙСТВА</w:t>
      </w:r>
    </w:p>
    <w:p w14:paraId="0F65F914" w14:textId="77777777" w:rsidR="00A3642D" w:rsidRDefault="00A3642D" w:rsidP="00A3642D"/>
    <w:p w14:paraId="56113F7E" w14:textId="77777777" w:rsidR="00A3642D" w:rsidRDefault="00A3642D" w:rsidP="00A3642D">
      <w:r>
        <w:t xml:space="preserve">4.1 </w:t>
      </w:r>
      <w:r>
        <w:rPr>
          <w:rFonts w:hint="eastAsia"/>
        </w:rPr>
        <w:t>Разработка</w:t>
      </w:r>
      <w:r>
        <w:t xml:space="preserve"> </w:t>
      </w:r>
      <w:r>
        <w:rPr>
          <w:rFonts w:hint="eastAsia"/>
        </w:rPr>
        <w:t>композита</w:t>
      </w:r>
      <w:r>
        <w:t xml:space="preserve"> </w:t>
      </w:r>
      <w:r>
        <w:rPr>
          <w:rFonts w:hint="eastAsia"/>
        </w:rPr>
        <w:t>для</w:t>
      </w:r>
      <w:r>
        <w:t xml:space="preserve"> </w:t>
      </w:r>
      <w:r>
        <w:rPr>
          <w:rFonts w:hint="eastAsia"/>
        </w:rPr>
        <w:t>антифрикционных</w:t>
      </w:r>
      <w:r>
        <w:t xml:space="preserve"> </w:t>
      </w:r>
      <w:r>
        <w:rPr>
          <w:rFonts w:hint="eastAsia"/>
        </w:rPr>
        <w:t>покрытий</w:t>
      </w:r>
    </w:p>
    <w:p w14:paraId="6EBDACB2" w14:textId="77777777" w:rsidR="00A3642D" w:rsidRDefault="00A3642D" w:rsidP="00A3642D"/>
    <w:p w14:paraId="7D972664" w14:textId="77777777" w:rsidR="00A3642D" w:rsidRDefault="00A3642D" w:rsidP="00A3642D">
      <w:r>
        <w:t xml:space="preserve">4.1.1 </w:t>
      </w:r>
      <w:r>
        <w:rPr>
          <w:rFonts w:hint="eastAsia"/>
        </w:rPr>
        <w:t>Технология</w:t>
      </w:r>
      <w:r>
        <w:t xml:space="preserve"> </w:t>
      </w:r>
      <w:r>
        <w:rPr>
          <w:rFonts w:hint="eastAsia"/>
        </w:rPr>
        <w:t>нанесения</w:t>
      </w:r>
      <w:r>
        <w:t xml:space="preserve"> </w:t>
      </w:r>
      <w:r>
        <w:rPr>
          <w:rFonts w:hint="eastAsia"/>
        </w:rPr>
        <w:t>покрытий</w:t>
      </w:r>
    </w:p>
    <w:p w14:paraId="2AA8C2BD" w14:textId="77777777" w:rsidR="00A3642D" w:rsidRDefault="00A3642D" w:rsidP="00A3642D"/>
    <w:p w14:paraId="2743A29B" w14:textId="77777777" w:rsidR="00A3642D" w:rsidRDefault="00A3642D" w:rsidP="00A3642D">
      <w:r>
        <w:t xml:space="preserve">4.1.2 </w:t>
      </w:r>
      <w:r>
        <w:rPr>
          <w:rFonts w:hint="eastAsia"/>
        </w:rPr>
        <w:t>Прочность</w:t>
      </w:r>
      <w:r>
        <w:t xml:space="preserve"> </w:t>
      </w:r>
      <w:r>
        <w:rPr>
          <w:rFonts w:hint="eastAsia"/>
        </w:rPr>
        <w:t>матричного</w:t>
      </w:r>
      <w:r>
        <w:t xml:space="preserve"> </w:t>
      </w:r>
      <w:r>
        <w:rPr>
          <w:rFonts w:hint="eastAsia"/>
        </w:rPr>
        <w:t>материала</w:t>
      </w:r>
    </w:p>
    <w:p w14:paraId="68C1D4E5" w14:textId="77777777" w:rsidR="00A3642D" w:rsidRDefault="00A3642D" w:rsidP="00A3642D"/>
    <w:p w14:paraId="6F11450F" w14:textId="77777777" w:rsidR="00A3642D" w:rsidRDefault="00A3642D" w:rsidP="00A3642D">
      <w:r>
        <w:t xml:space="preserve">4.1.3 </w:t>
      </w:r>
      <w:r>
        <w:rPr>
          <w:rFonts w:hint="eastAsia"/>
        </w:rPr>
        <w:t>Адгезионная</w:t>
      </w:r>
      <w:r>
        <w:t xml:space="preserve"> </w:t>
      </w:r>
      <w:r>
        <w:rPr>
          <w:rFonts w:hint="eastAsia"/>
        </w:rPr>
        <w:t>прочность</w:t>
      </w:r>
      <w:r>
        <w:t xml:space="preserve"> </w:t>
      </w:r>
      <w:r>
        <w:rPr>
          <w:rFonts w:hint="eastAsia"/>
        </w:rPr>
        <w:t>покрытий</w:t>
      </w:r>
    </w:p>
    <w:p w14:paraId="0493318F" w14:textId="77777777" w:rsidR="00A3642D" w:rsidRDefault="00A3642D" w:rsidP="00A3642D"/>
    <w:p w14:paraId="1DE0FE03" w14:textId="77777777" w:rsidR="00A3642D" w:rsidRDefault="00A3642D" w:rsidP="00A3642D">
      <w:r>
        <w:t xml:space="preserve">4.1.4 </w:t>
      </w:r>
      <w:r>
        <w:rPr>
          <w:rFonts w:hint="eastAsia"/>
        </w:rPr>
        <w:t>Вязкоупругие</w:t>
      </w:r>
      <w:r>
        <w:t xml:space="preserve"> </w:t>
      </w:r>
      <w:r>
        <w:rPr>
          <w:rFonts w:hint="eastAsia"/>
        </w:rPr>
        <w:t>свойства</w:t>
      </w:r>
      <w:r>
        <w:t xml:space="preserve"> </w:t>
      </w:r>
      <w:r>
        <w:rPr>
          <w:rFonts w:hint="eastAsia"/>
        </w:rPr>
        <w:t>покрытия</w:t>
      </w:r>
    </w:p>
    <w:p w14:paraId="5B7D825E" w14:textId="77777777" w:rsidR="00A3642D" w:rsidRDefault="00A3642D" w:rsidP="00A3642D"/>
    <w:p w14:paraId="78FF42B6" w14:textId="77777777" w:rsidR="00A3642D" w:rsidRDefault="00A3642D" w:rsidP="00A3642D">
      <w:r>
        <w:t xml:space="preserve">4.2 </w:t>
      </w:r>
      <w:r>
        <w:rPr>
          <w:rFonts w:hint="eastAsia"/>
        </w:rPr>
        <w:t>Оптимизация</w:t>
      </w:r>
      <w:r>
        <w:t xml:space="preserve"> </w:t>
      </w:r>
      <w:r>
        <w:rPr>
          <w:rFonts w:hint="eastAsia"/>
        </w:rPr>
        <w:t>состава</w:t>
      </w:r>
      <w:r>
        <w:t xml:space="preserve"> </w:t>
      </w:r>
      <w:r>
        <w:rPr>
          <w:rFonts w:hint="eastAsia"/>
        </w:rPr>
        <w:t>композита</w:t>
      </w:r>
    </w:p>
    <w:p w14:paraId="73AF35E7" w14:textId="77777777" w:rsidR="00A3642D" w:rsidRDefault="00A3642D" w:rsidP="00A3642D"/>
    <w:p w14:paraId="23B3CD70" w14:textId="77777777" w:rsidR="00A3642D" w:rsidRDefault="00A3642D" w:rsidP="00A3642D">
      <w:r>
        <w:t xml:space="preserve">4.3 </w:t>
      </w:r>
      <w:r>
        <w:rPr>
          <w:rFonts w:hint="eastAsia"/>
        </w:rPr>
        <w:t>Триботехнические</w:t>
      </w:r>
      <w:r>
        <w:t xml:space="preserve"> </w:t>
      </w:r>
      <w:r>
        <w:rPr>
          <w:rFonts w:hint="eastAsia"/>
        </w:rPr>
        <w:t>свойства</w:t>
      </w:r>
      <w:r>
        <w:t xml:space="preserve"> </w:t>
      </w:r>
      <w:r>
        <w:rPr>
          <w:rFonts w:hint="eastAsia"/>
        </w:rPr>
        <w:t>антифрикционных</w:t>
      </w:r>
      <w:r>
        <w:t xml:space="preserve"> </w:t>
      </w:r>
      <w:r>
        <w:rPr>
          <w:rFonts w:hint="eastAsia"/>
        </w:rPr>
        <w:t>покрытий</w:t>
      </w:r>
    </w:p>
    <w:p w14:paraId="43DD1888" w14:textId="77777777" w:rsidR="00A3642D" w:rsidRDefault="00A3642D" w:rsidP="00A3642D"/>
    <w:p w14:paraId="1402E0E4" w14:textId="77777777" w:rsidR="00A3642D" w:rsidRDefault="00A3642D" w:rsidP="00A3642D">
      <w:r>
        <w:t xml:space="preserve">4.4 </w:t>
      </w:r>
      <w:r>
        <w:rPr>
          <w:rFonts w:hint="eastAsia"/>
        </w:rPr>
        <w:t>Определение</w:t>
      </w:r>
      <w:r>
        <w:t xml:space="preserve"> </w:t>
      </w:r>
      <w:r>
        <w:rPr>
          <w:rFonts w:hint="eastAsia"/>
        </w:rPr>
        <w:t>теплофизических</w:t>
      </w:r>
      <w:r>
        <w:t xml:space="preserve"> </w:t>
      </w:r>
      <w:r>
        <w:rPr>
          <w:rFonts w:hint="eastAsia"/>
        </w:rPr>
        <w:t>свойств</w:t>
      </w:r>
      <w:r>
        <w:t xml:space="preserve"> </w:t>
      </w:r>
      <w:r>
        <w:rPr>
          <w:rFonts w:hint="eastAsia"/>
        </w:rPr>
        <w:t>покрытия</w:t>
      </w:r>
    </w:p>
    <w:p w14:paraId="4D7A493E" w14:textId="77777777" w:rsidR="00A3642D" w:rsidRDefault="00A3642D" w:rsidP="00A3642D"/>
    <w:p w14:paraId="6758B520" w14:textId="77777777" w:rsidR="00A3642D" w:rsidRDefault="00A3642D" w:rsidP="00A3642D">
      <w:r>
        <w:t xml:space="preserve">4.5 </w:t>
      </w:r>
      <w:r>
        <w:rPr>
          <w:rFonts w:hint="eastAsia"/>
        </w:rPr>
        <w:t>Выводы</w:t>
      </w:r>
    </w:p>
    <w:p w14:paraId="51297227" w14:textId="77777777" w:rsidR="00A3642D" w:rsidRDefault="00A3642D" w:rsidP="00A3642D"/>
    <w:p w14:paraId="3E0D20BA" w14:textId="77777777" w:rsidR="00A3642D" w:rsidRDefault="00A3642D" w:rsidP="00A3642D">
      <w:r>
        <w:rPr>
          <w:rFonts w:hint="eastAsia"/>
        </w:rPr>
        <w:t>Глава</w:t>
      </w:r>
      <w:r>
        <w:t xml:space="preserve"> 5. </w:t>
      </w:r>
      <w:r>
        <w:rPr>
          <w:rFonts w:hint="eastAsia"/>
        </w:rPr>
        <w:t>ПРОМЫШЛЕННЫЕ</w:t>
      </w:r>
      <w:r>
        <w:t xml:space="preserve"> </w:t>
      </w:r>
      <w:r>
        <w:rPr>
          <w:rFonts w:hint="eastAsia"/>
        </w:rPr>
        <w:t>ИСПЫТАНИЯ</w:t>
      </w:r>
    </w:p>
    <w:p w14:paraId="18AD6241" w14:textId="77777777" w:rsidR="00A3642D" w:rsidRDefault="00A3642D" w:rsidP="00A3642D"/>
    <w:p w14:paraId="4E9F138E" w14:textId="77777777" w:rsidR="00A3642D" w:rsidRDefault="00A3642D" w:rsidP="00A3642D">
      <w:r>
        <w:t xml:space="preserve">5.1 </w:t>
      </w:r>
      <w:r>
        <w:rPr>
          <w:rFonts w:hint="eastAsia"/>
        </w:rPr>
        <w:t>Сравнение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результатов</w:t>
      </w:r>
    </w:p>
    <w:p w14:paraId="47BE146A" w14:textId="77777777" w:rsidR="00A3642D" w:rsidRDefault="00A3642D" w:rsidP="00A3642D"/>
    <w:p w14:paraId="74159F55" w14:textId="6221FA93" w:rsidR="00A3642D" w:rsidRPr="00A3642D" w:rsidRDefault="00A3642D" w:rsidP="00A3642D">
      <w:r>
        <w:t xml:space="preserve">5.2 </w:t>
      </w:r>
      <w:r>
        <w:rPr>
          <w:rFonts w:hint="eastAsia"/>
        </w:rPr>
        <w:t>Промышленные</w:t>
      </w:r>
      <w:r>
        <w:t xml:space="preserve"> </w:t>
      </w:r>
      <w:r>
        <w:rPr>
          <w:rFonts w:hint="eastAsia"/>
        </w:rPr>
        <w:t>испытания</w:t>
      </w:r>
      <w:r>
        <w:t xml:space="preserve"> 115 </w:t>
      </w:r>
      <w:r>
        <w:rPr>
          <w:rFonts w:hint="eastAsia"/>
        </w:rPr>
        <w:t>ЗАКЛЮЧЕНИЕ</w:t>
      </w:r>
      <w:r>
        <w:t xml:space="preserve"> 118 </w:t>
      </w:r>
      <w:r>
        <w:rPr>
          <w:rFonts w:hint="eastAsia"/>
        </w:rPr>
        <w:t>СПИСОК</w:t>
      </w:r>
      <w:r>
        <w:t xml:space="preserve"> </w:t>
      </w:r>
      <w:r>
        <w:rPr>
          <w:rFonts w:hint="eastAsia"/>
        </w:rPr>
        <w:t>ЛИТЕРАТУРЫ</w:t>
      </w:r>
    </w:p>
    <w:sectPr w:rsidR="00A3642D" w:rsidRPr="00A3642D" w:rsidSect="00ED32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D31C" w14:textId="77777777" w:rsidR="00ED327F" w:rsidRDefault="00ED327F">
      <w:pPr>
        <w:spacing w:after="0" w:line="240" w:lineRule="auto"/>
      </w:pPr>
      <w:r>
        <w:separator/>
      </w:r>
    </w:p>
  </w:endnote>
  <w:endnote w:type="continuationSeparator" w:id="0">
    <w:p w14:paraId="0736EE9D" w14:textId="77777777" w:rsidR="00ED327F" w:rsidRDefault="00ED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970F" w14:textId="77777777" w:rsidR="00ED327F" w:rsidRDefault="00ED327F"/>
    <w:p w14:paraId="08FAEEBF" w14:textId="77777777" w:rsidR="00ED327F" w:rsidRDefault="00ED327F"/>
    <w:p w14:paraId="1DA5D621" w14:textId="77777777" w:rsidR="00ED327F" w:rsidRDefault="00ED327F"/>
    <w:p w14:paraId="7E146110" w14:textId="77777777" w:rsidR="00ED327F" w:rsidRDefault="00ED327F"/>
    <w:p w14:paraId="6EDCA20A" w14:textId="77777777" w:rsidR="00ED327F" w:rsidRDefault="00ED327F"/>
    <w:p w14:paraId="214143F5" w14:textId="77777777" w:rsidR="00ED327F" w:rsidRDefault="00ED327F"/>
    <w:p w14:paraId="5FD8DE40" w14:textId="77777777" w:rsidR="00ED327F" w:rsidRDefault="00ED32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44C0EE" wp14:editId="4DAA2C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8203" w14:textId="77777777" w:rsidR="00ED327F" w:rsidRDefault="00ED32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44C0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9C8203" w14:textId="77777777" w:rsidR="00ED327F" w:rsidRDefault="00ED32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D32BB2" w14:textId="77777777" w:rsidR="00ED327F" w:rsidRDefault="00ED327F"/>
    <w:p w14:paraId="49401B76" w14:textId="77777777" w:rsidR="00ED327F" w:rsidRDefault="00ED327F"/>
    <w:p w14:paraId="3B6A68DE" w14:textId="77777777" w:rsidR="00ED327F" w:rsidRDefault="00ED32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819863" wp14:editId="4ABFBA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68493" w14:textId="77777777" w:rsidR="00ED327F" w:rsidRDefault="00ED327F"/>
                          <w:p w14:paraId="2488E6A0" w14:textId="77777777" w:rsidR="00ED327F" w:rsidRDefault="00ED32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198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368493" w14:textId="77777777" w:rsidR="00ED327F" w:rsidRDefault="00ED327F"/>
                    <w:p w14:paraId="2488E6A0" w14:textId="77777777" w:rsidR="00ED327F" w:rsidRDefault="00ED32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45CECF" w14:textId="77777777" w:rsidR="00ED327F" w:rsidRDefault="00ED327F"/>
    <w:p w14:paraId="1D1BC3F4" w14:textId="77777777" w:rsidR="00ED327F" w:rsidRDefault="00ED327F">
      <w:pPr>
        <w:rPr>
          <w:sz w:val="2"/>
          <w:szCs w:val="2"/>
        </w:rPr>
      </w:pPr>
    </w:p>
    <w:p w14:paraId="4D3918B8" w14:textId="77777777" w:rsidR="00ED327F" w:rsidRDefault="00ED327F"/>
    <w:p w14:paraId="227623B6" w14:textId="77777777" w:rsidR="00ED327F" w:rsidRDefault="00ED327F">
      <w:pPr>
        <w:spacing w:after="0" w:line="240" w:lineRule="auto"/>
      </w:pPr>
    </w:p>
  </w:footnote>
  <w:footnote w:type="continuationSeparator" w:id="0">
    <w:p w14:paraId="4A080B54" w14:textId="77777777" w:rsidR="00ED327F" w:rsidRDefault="00ED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7F"/>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23113</TotalTime>
  <Pages>3</Pages>
  <Words>198</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2960</cp:revision>
  <cp:lastPrinted>2009-02-06T05:36:00Z</cp:lastPrinted>
  <dcterms:created xsi:type="dcterms:W3CDTF">2024-01-07T13:43:00Z</dcterms:created>
  <dcterms:modified xsi:type="dcterms:W3CDTF">2024-02-12T20:52:00Z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