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B7B" w:rsidRDefault="00C94894" w:rsidP="00C94894">
      <w:pPr>
        <w:rPr>
          <w:rFonts w:ascii="Times New Roman" w:eastAsia="Times New Roman" w:hAnsi="Times New Roman" w:cs="Times New Roman"/>
          <w:kern w:val="0"/>
          <w:sz w:val="28"/>
          <w:szCs w:val="28"/>
          <w:lang w:eastAsia="ru-RU"/>
        </w:rPr>
      </w:pPr>
      <w:bookmarkStart w:id="0" w:name="_GoBack"/>
      <w:proofErr w:type="spellStart"/>
      <w:r w:rsidRPr="00C94894">
        <w:rPr>
          <w:rFonts w:ascii="Times New Roman" w:eastAsia="Times New Roman" w:hAnsi="Times New Roman" w:cs="Times New Roman" w:hint="eastAsia"/>
          <w:kern w:val="0"/>
          <w:sz w:val="28"/>
          <w:szCs w:val="28"/>
          <w:lang w:eastAsia="ru-RU"/>
        </w:rPr>
        <w:t>Домбровський</w:t>
      </w:r>
      <w:proofErr w:type="spellEnd"/>
      <w:r w:rsidRPr="00C94894">
        <w:rPr>
          <w:rFonts w:ascii="Times New Roman" w:eastAsia="Times New Roman" w:hAnsi="Times New Roman" w:cs="Times New Roman"/>
          <w:kern w:val="0"/>
          <w:sz w:val="28"/>
          <w:szCs w:val="28"/>
          <w:lang w:eastAsia="ru-RU"/>
        </w:rPr>
        <w:t xml:space="preserve"> </w:t>
      </w:r>
      <w:r w:rsidRPr="00C94894">
        <w:rPr>
          <w:rFonts w:ascii="Times New Roman" w:eastAsia="Times New Roman" w:hAnsi="Times New Roman" w:cs="Times New Roman" w:hint="eastAsia"/>
          <w:kern w:val="0"/>
          <w:sz w:val="28"/>
          <w:szCs w:val="28"/>
          <w:lang w:eastAsia="ru-RU"/>
        </w:rPr>
        <w:t>Владислав</w:t>
      </w:r>
      <w:r w:rsidRPr="00C94894">
        <w:rPr>
          <w:rFonts w:ascii="Times New Roman" w:eastAsia="Times New Roman" w:hAnsi="Times New Roman" w:cs="Times New Roman"/>
          <w:kern w:val="0"/>
          <w:sz w:val="28"/>
          <w:szCs w:val="28"/>
          <w:lang w:eastAsia="ru-RU"/>
        </w:rPr>
        <w:t xml:space="preserve"> </w:t>
      </w:r>
      <w:proofErr w:type="spellStart"/>
      <w:r w:rsidRPr="00C94894">
        <w:rPr>
          <w:rFonts w:ascii="Times New Roman" w:eastAsia="Times New Roman" w:hAnsi="Times New Roman" w:cs="Times New Roman" w:hint="eastAsia"/>
          <w:kern w:val="0"/>
          <w:sz w:val="28"/>
          <w:szCs w:val="28"/>
          <w:lang w:eastAsia="ru-RU"/>
        </w:rPr>
        <w:t>Анатолійович</w:t>
      </w:r>
      <w:proofErr w:type="spellEnd"/>
      <w:r w:rsidRPr="00C94894">
        <w:rPr>
          <w:rFonts w:ascii="Times New Roman" w:eastAsia="Times New Roman" w:hAnsi="Times New Roman" w:cs="Times New Roman"/>
          <w:kern w:val="0"/>
          <w:sz w:val="28"/>
          <w:szCs w:val="28"/>
          <w:lang w:eastAsia="ru-RU"/>
        </w:rPr>
        <w:t xml:space="preserve">. </w:t>
      </w:r>
      <w:proofErr w:type="spellStart"/>
      <w:r w:rsidRPr="00C94894">
        <w:rPr>
          <w:rFonts w:ascii="Times New Roman" w:eastAsia="Times New Roman" w:hAnsi="Times New Roman" w:cs="Times New Roman" w:hint="eastAsia"/>
          <w:kern w:val="0"/>
          <w:sz w:val="28"/>
          <w:szCs w:val="28"/>
          <w:lang w:eastAsia="ru-RU"/>
        </w:rPr>
        <w:t>Організація</w:t>
      </w:r>
      <w:proofErr w:type="spellEnd"/>
      <w:r w:rsidRPr="00C94894">
        <w:rPr>
          <w:rFonts w:ascii="Times New Roman" w:eastAsia="Times New Roman" w:hAnsi="Times New Roman" w:cs="Times New Roman"/>
          <w:kern w:val="0"/>
          <w:sz w:val="28"/>
          <w:szCs w:val="28"/>
          <w:lang w:eastAsia="ru-RU"/>
        </w:rPr>
        <w:t xml:space="preserve"> </w:t>
      </w:r>
      <w:r w:rsidRPr="00C94894">
        <w:rPr>
          <w:rFonts w:ascii="Times New Roman" w:eastAsia="Times New Roman" w:hAnsi="Times New Roman" w:cs="Times New Roman" w:hint="eastAsia"/>
          <w:kern w:val="0"/>
          <w:sz w:val="28"/>
          <w:szCs w:val="28"/>
          <w:lang w:eastAsia="ru-RU"/>
        </w:rPr>
        <w:t>і</w:t>
      </w:r>
      <w:r w:rsidRPr="00C94894">
        <w:rPr>
          <w:rFonts w:ascii="Times New Roman" w:eastAsia="Times New Roman" w:hAnsi="Times New Roman" w:cs="Times New Roman"/>
          <w:kern w:val="0"/>
          <w:sz w:val="28"/>
          <w:szCs w:val="28"/>
          <w:lang w:eastAsia="ru-RU"/>
        </w:rPr>
        <w:t xml:space="preserve"> </w:t>
      </w:r>
      <w:r w:rsidRPr="00C94894">
        <w:rPr>
          <w:rFonts w:ascii="Times New Roman" w:eastAsia="Times New Roman" w:hAnsi="Times New Roman" w:cs="Times New Roman" w:hint="eastAsia"/>
          <w:kern w:val="0"/>
          <w:sz w:val="28"/>
          <w:szCs w:val="28"/>
          <w:lang w:eastAsia="ru-RU"/>
        </w:rPr>
        <w:t>методика</w:t>
      </w:r>
      <w:r w:rsidRPr="00C94894">
        <w:rPr>
          <w:rFonts w:ascii="Times New Roman" w:eastAsia="Times New Roman" w:hAnsi="Times New Roman" w:cs="Times New Roman"/>
          <w:kern w:val="0"/>
          <w:sz w:val="28"/>
          <w:szCs w:val="28"/>
          <w:lang w:eastAsia="ru-RU"/>
        </w:rPr>
        <w:t xml:space="preserve"> </w:t>
      </w:r>
      <w:proofErr w:type="spellStart"/>
      <w:r w:rsidRPr="00C94894">
        <w:rPr>
          <w:rFonts w:ascii="Times New Roman" w:eastAsia="Times New Roman" w:hAnsi="Times New Roman" w:cs="Times New Roman" w:hint="eastAsia"/>
          <w:kern w:val="0"/>
          <w:sz w:val="28"/>
          <w:szCs w:val="28"/>
          <w:lang w:eastAsia="ru-RU"/>
        </w:rPr>
        <w:t>обліку</w:t>
      </w:r>
      <w:proofErr w:type="spellEnd"/>
      <w:r w:rsidRPr="00C94894">
        <w:rPr>
          <w:rFonts w:ascii="Times New Roman" w:eastAsia="Times New Roman" w:hAnsi="Times New Roman" w:cs="Times New Roman"/>
          <w:kern w:val="0"/>
          <w:sz w:val="28"/>
          <w:szCs w:val="28"/>
          <w:lang w:eastAsia="ru-RU"/>
        </w:rPr>
        <w:t xml:space="preserve"> </w:t>
      </w:r>
      <w:r w:rsidRPr="00C94894">
        <w:rPr>
          <w:rFonts w:ascii="Times New Roman" w:eastAsia="Times New Roman" w:hAnsi="Times New Roman" w:cs="Times New Roman" w:hint="eastAsia"/>
          <w:kern w:val="0"/>
          <w:sz w:val="28"/>
          <w:szCs w:val="28"/>
          <w:lang w:eastAsia="ru-RU"/>
        </w:rPr>
        <w:t>та</w:t>
      </w:r>
      <w:r w:rsidRPr="00C94894">
        <w:rPr>
          <w:rFonts w:ascii="Times New Roman" w:eastAsia="Times New Roman" w:hAnsi="Times New Roman" w:cs="Times New Roman"/>
          <w:kern w:val="0"/>
          <w:sz w:val="28"/>
          <w:szCs w:val="28"/>
          <w:lang w:eastAsia="ru-RU"/>
        </w:rPr>
        <w:t xml:space="preserve"> </w:t>
      </w:r>
      <w:proofErr w:type="spellStart"/>
      <w:r w:rsidRPr="00C94894">
        <w:rPr>
          <w:rFonts w:ascii="Times New Roman" w:eastAsia="Times New Roman" w:hAnsi="Times New Roman" w:cs="Times New Roman" w:hint="eastAsia"/>
          <w:kern w:val="0"/>
          <w:sz w:val="28"/>
          <w:szCs w:val="28"/>
          <w:lang w:eastAsia="ru-RU"/>
        </w:rPr>
        <w:t>аналізу</w:t>
      </w:r>
      <w:proofErr w:type="spellEnd"/>
      <w:r w:rsidRPr="00C94894">
        <w:rPr>
          <w:rFonts w:ascii="Times New Roman" w:eastAsia="Times New Roman" w:hAnsi="Times New Roman" w:cs="Times New Roman"/>
          <w:kern w:val="0"/>
          <w:sz w:val="28"/>
          <w:szCs w:val="28"/>
          <w:lang w:eastAsia="ru-RU"/>
        </w:rPr>
        <w:t xml:space="preserve"> </w:t>
      </w:r>
      <w:proofErr w:type="spellStart"/>
      <w:r w:rsidRPr="00C94894">
        <w:rPr>
          <w:rFonts w:ascii="Times New Roman" w:eastAsia="Times New Roman" w:hAnsi="Times New Roman" w:cs="Times New Roman" w:hint="eastAsia"/>
          <w:kern w:val="0"/>
          <w:sz w:val="28"/>
          <w:szCs w:val="28"/>
          <w:lang w:eastAsia="ru-RU"/>
        </w:rPr>
        <w:t>праці</w:t>
      </w:r>
      <w:proofErr w:type="spellEnd"/>
      <w:r w:rsidRPr="00C94894">
        <w:rPr>
          <w:rFonts w:ascii="Times New Roman" w:eastAsia="Times New Roman" w:hAnsi="Times New Roman" w:cs="Times New Roman"/>
          <w:kern w:val="0"/>
          <w:sz w:val="28"/>
          <w:szCs w:val="28"/>
          <w:lang w:eastAsia="ru-RU"/>
        </w:rPr>
        <w:t xml:space="preserve"> </w:t>
      </w:r>
      <w:r w:rsidRPr="00C94894">
        <w:rPr>
          <w:rFonts w:ascii="Times New Roman" w:eastAsia="Times New Roman" w:hAnsi="Times New Roman" w:cs="Times New Roman" w:hint="eastAsia"/>
          <w:kern w:val="0"/>
          <w:sz w:val="28"/>
          <w:szCs w:val="28"/>
          <w:lang w:eastAsia="ru-RU"/>
        </w:rPr>
        <w:t>та</w:t>
      </w:r>
      <w:r w:rsidRPr="00C94894">
        <w:rPr>
          <w:rFonts w:ascii="Times New Roman" w:eastAsia="Times New Roman" w:hAnsi="Times New Roman" w:cs="Times New Roman"/>
          <w:kern w:val="0"/>
          <w:sz w:val="28"/>
          <w:szCs w:val="28"/>
          <w:lang w:eastAsia="ru-RU"/>
        </w:rPr>
        <w:t xml:space="preserve"> </w:t>
      </w:r>
      <w:proofErr w:type="spellStart"/>
      <w:r w:rsidRPr="00C94894">
        <w:rPr>
          <w:rFonts w:ascii="Times New Roman" w:eastAsia="Times New Roman" w:hAnsi="Times New Roman" w:cs="Times New Roman" w:hint="eastAsia"/>
          <w:kern w:val="0"/>
          <w:sz w:val="28"/>
          <w:szCs w:val="28"/>
          <w:lang w:eastAsia="ru-RU"/>
        </w:rPr>
        <w:t>її</w:t>
      </w:r>
      <w:proofErr w:type="spellEnd"/>
      <w:r w:rsidRPr="00C94894">
        <w:rPr>
          <w:rFonts w:ascii="Times New Roman" w:eastAsia="Times New Roman" w:hAnsi="Times New Roman" w:cs="Times New Roman"/>
          <w:kern w:val="0"/>
          <w:sz w:val="28"/>
          <w:szCs w:val="28"/>
          <w:lang w:eastAsia="ru-RU"/>
        </w:rPr>
        <w:t xml:space="preserve"> </w:t>
      </w:r>
      <w:r w:rsidRPr="00C94894">
        <w:rPr>
          <w:rFonts w:ascii="Times New Roman" w:eastAsia="Times New Roman" w:hAnsi="Times New Roman" w:cs="Times New Roman" w:hint="eastAsia"/>
          <w:kern w:val="0"/>
          <w:sz w:val="28"/>
          <w:szCs w:val="28"/>
          <w:lang w:eastAsia="ru-RU"/>
        </w:rPr>
        <w:t>оплати</w:t>
      </w:r>
      <w:r w:rsidRPr="00C94894">
        <w:rPr>
          <w:rFonts w:ascii="Times New Roman" w:eastAsia="Times New Roman" w:hAnsi="Times New Roman" w:cs="Times New Roman"/>
          <w:kern w:val="0"/>
          <w:sz w:val="28"/>
          <w:szCs w:val="28"/>
          <w:lang w:eastAsia="ru-RU"/>
        </w:rPr>
        <w:t xml:space="preserve"> </w:t>
      </w:r>
      <w:r w:rsidRPr="00C94894">
        <w:rPr>
          <w:rFonts w:ascii="Times New Roman" w:eastAsia="Times New Roman" w:hAnsi="Times New Roman" w:cs="Times New Roman" w:hint="eastAsia"/>
          <w:kern w:val="0"/>
          <w:sz w:val="28"/>
          <w:szCs w:val="28"/>
          <w:lang w:eastAsia="ru-RU"/>
        </w:rPr>
        <w:t>на</w:t>
      </w:r>
      <w:r w:rsidRPr="00C94894">
        <w:rPr>
          <w:rFonts w:ascii="Times New Roman" w:eastAsia="Times New Roman" w:hAnsi="Times New Roman" w:cs="Times New Roman"/>
          <w:kern w:val="0"/>
          <w:sz w:val="28"/>
          <w:szCs w:val="28"/>
          <w:lang w:eastAsia="ru-RU"/>
        </w:rPr>
        <w:t xml:space="preserve"> </w:t>
      </w:r>
      <w:proofErr w:type="spellStart"/>
      <w:r w:rsidRPr="00C94894">
        <w:rPr>
          <w:rFonts w:ascii="Times New Roman" w:eastAsia="Times New Roman" w:hAnsi="Times New Roman" w:cs="Times New Roman" w:hint="eastAsia"/>
          <w:kern w:val="0"/>
          <w:sz w:val="28"/>
          <w:szCs w:val="28"/>
          <w:lang w:eastAsia="ru-RU"/>
        </w:rPr>
        <w:t>базі</w:t>
      </w:r>
      <w:proofErr w:type="spellEnd"/>
      <w:r w:rsidRPr="00C94894">
        <w:rPr>
          <w:rFonts w:ascii="Times New Roman" w:eastAsia="Times New Roman" w:hAnsi="Times New Roman" w:cs="Times New Roman"/>
          <w:kern w:val="0"/>
          <w:sz w:val="28"/>
          <w:szCs w:val="28"/>
          <w:lang w:eastAsia="ru-RU"/>
        </w:rPr>
        <w:t xml:space="preserve"> </w:t>
      </w:r>
      <w:proofErr w:type="spellStart"/>
      <w:r w:rsidRPr="00C94894">
        <w:rPr>
          <w:rFonts w:ascii="Times New Roman" w:eastAsia="Times New Roman" w:hAnsi="Times New Roman" w:cs="Times New Roman" w:hint="eastAsia"/>
          <w:kern w:val="0"/>
          <w:sz w:val="28"/>
          <w:szCs w:val="28"/>
          <w:lang w:eastAsia="ru-RU"/>
        </w:rPr>
        <w:t>сучасних</w:t>
      </w:r>
      <w:proofErr w:type="spellEnd"/>
      <w:r w:rsidRPr="00C94894">
        <w:rPr>
          <w:rFonts w:ascii="Times New Roman" w:eastAsia="Times New Roman" w:hAnsi="Times New Roman" w:cs="Times New Roman"/>
          <w:kern w:val="0"/>
          <w:sz w:val="28"/>
          <w:szCs w:val="28"/>
          <w:lang w:eastAsia="ru-RU"/>
        </w:rPr>
        <w:t xml:space="preserve"> </w:t>
      </w:r>
      <w:proofErr w:type="spellStart"/>
      <w:r w:rsidRPr="00C94894">
        <w:rPr>
          <w:rFonts w:ascii="Times New Roman" w:eastAsia="Times New Roman" w:hAnsi="Times New Roman" w:cs="Times New Roman" w:hint="eastAsia"/>
          <w:kern w:val="0"/>
          <w:sz w:val="28"/>
          <w:szCs w:val="28"/>
          <w:lang w:eastAsia="ru-RU"/>
        </w:rPr>
        <w:t>інформаційних</w:t>
      </w:r>
      <w:proofErr w:type="spellEnd"/>
      <w:r w:rsidRPr="00C94894">
        <w:rPr>
          <w:rFonts w:ascii="Times New Roman" w:eastAsia="Times New Roman" w:hAnsi="Times New Roman" w:cs="Times New Roman"/>
          <w:kern w:val="0"/>
          <w:sz w:val="28"/>
          <w:szCs w:val="28"/>
          <w:lang w:eastAsia="ru-RU"/>
        </w:rPr>
        <w:t xml:space="preserve"> </w:t>
      </w:r>
      <w:proofErr w:type="spellStart"/>
      <w:r w:rsidRPr="00C94894">
        <w:rPr>
          <w:rFonts w:ascii="Times New Roman" w:eastAsia="Times New Roman" w:hAnsi="Times New Roman" w:cs="Times New Roman" w:hint="eastAsia"/>
          <w:kern w:val="0"/>
          <w:sz w:val="28"/>
          <w:szCs w:val="28"/>
          <w:lang w:eastAsia="ru-RU"/>
        </w:rPr>
        <w:t>технологій</w:t>
      </w:r>
      <w:proofErr w:type="spellEnd"/>
      <w:proofErr w:type="gramStart"/>
      <w:r w:rsidRPr="00C94894">
        <w:rPr>
          <w:rFonts w:ascii="Times New Roman" w:eastAsia="Times New Roman" w:hAnsi="Times New Roman" w:cs="Times New Roman"/>
          <w:kern w:val="0"/>
          <w:sz w:val="28"/>
          <w:szCs w:val="28"/>
          <w:lang w:eastAsia="ru-RU"/>
        </w:rPr>
        <w:t>. :</w:t>
      </w:r>
      <w:proofErr w:type="gramEnd"/>
      <w:r w:rsidRPr="00C94894">
        <w:rPr>
          <w:rFonts w:ascii="Times New Roman" w:eastAsia="Times New Roman" w:hAnsi="Times New Roman" w:cs="Times New Roman"/>
          <w:kern w:val="0"/>
          <w:sz w:val="28"/>
          <w:szCs w:val="28"/>
          <w:lang w:eastAsia="ru-RU"/>
        </w:rPr>
        <w:t xml:space="preserve"> </w:t>
      </w:r>
      <w:proofErr w:type="spellStart"/>
      <w:r w:rsidRPr="00C94894">
        <w:rPr>
          <w:rFonts w:ascii="Times New Roman" w:eastAsia="Times New Roman" w:hAnsi="Times New Roman" w:cs="Times New Roman" w:hint="eastAsia"/>
          <w:kern w:val="0"/>
          <w:sz w:val="28"/>
          <w:szCs w:val="28"/>
          <w:lang w:eastAsia="ru-RU"/>
        </w:rPr>
        <w:t>Дис</w:t>
      </w:r>
      <w:proofErr w:type="spellEnd"/>
      <w:r w:rsidRPr="00C94894">
        <w:rPr>
          <w:rFonts w:ascii="Times New Roman" w:eastAsia="Times New Roman" w:hAnsi="Times New Roman" w:cs="Times New Roman"/>
          <w:kern w:val="0"/>
          <w:sz w:val="28"/>
          <w:szCs w:val="28"/>
          <w:lang w:eastAsia="ru-RU"/>
        </w:rPr>
        <w:t xml:space="preserve">... </w:t>
      </w:r>
      <w:r w:rsidRPr="00C94894">
        <w:rPr>
          <w:rFonts w:ascii="Times New Roman" w:eastAsia="Times New Roman" w:hAnsi="Times New Roman" w:cs="Times New Roman" w:hint="eastAsia"/>
          <w:kern w:val="0"/>
          <w:sz w:val="28"/>
          <w:szCs w:val="28"/>
          <w:lang w:eastAsia="ru-RU"/>
        </w:rPr>
        <w:t>канд</w:t>
      </w:r>
      <w:r w:rsidRPr="00C94894">
        <w:rPr>
          <w:rFonts w:ascii="Times New Roman" w:eastAsia="Times New Roman" w:hAnsi="Times New Roman" w:cs="Times New Roman"/>
          <w:kern w:val="0"/>
          <w:sz w:val="28"/>
          <w:szCs w:val="28"/>
          <w:lang w:eastAsia="ru-RU"/>
        </w:rPr>
        <w:t xml:space="preserve">. </w:t>
      </w:r>
      <w:r w:rsidRPr="00C94894">
        <w:rPr>
          <w:rFonts w:ascii="Times New Roman" w:eastAsia="Times New Roman" w:hAnsi="Times New Roman" w:cs="Times New Roman" w:hint="eastAsia"/>
          <w:kern w:val="0"/>
          <w:sz w:val="28"/>
          <w:szCs w:val="28"/>
          <w:lang w:eastAsia="ru-RU"/>
        </w:rPr>
        <w:t>наук</w:t>
      </w:r>
      <w:r w:rsidRPr="00C94894">
        <w:rPr>
          <w:rFonts w:ascii="Times New Roman" w:eastAsia="Times New Roman" w:hAnsi="Times New Roman" w:cs="Times New Roman"/>
          <w:kern w:val="0"/>
          <w:sz w:val="28"/>
          <w:szCs w:val="28"/>
          <w:lang w:eastAsia="ru-RU"/>
        </w:rPr>
        <w:t xml:space="preserve">: 08.00.09 </w:t>
      </w:r>
      <w:r>
        <w:rPr>
          <w:rFonts w:ascii="Times New Roman" w:eastAsia="Times New Roman" w:hAnsi="Times New Roman" w:cs="Times New Roman"/>
          <w:kern w:val="0"/>
          <w:sz w:val="28"/>
          <w:szCs w:val="28"/>
          <w:lang w:eastAsia="ru-RU"/>
        </w:rPr>
        <w:t>–</w:t>
      </w:r>
      <w:r w:rsidRPr="00C94894">
        <w:rPr>
          <w:rFonts w:ascii="Times New Roman" w:eastAsia="Times New Roman" w:hAnsi="Times New Roman" w:cs="Times New Roman"/>
          <w:kern w:val="0"/>
          <w:sz w:val="28"/>
          <w:szCs w:val="28"/>
          <w:lang w:eastAsia="ru-RU"/>
        </w:rPr>
        <w:t xml:space="preserve"> 2008</w:t>
      </w:r>
    </w:p>
    <w:p w:rsidR="00C94894" w:rsidRDefault="00C94894" w:rsidP="00C94894">
      <w:r>
        <w:rPr>
          <w:rFonts w:hint="eastAsia"/>
        </w:rPr>
        <w:t>Домбровський</w:t>
      </w:r>
      <w:r>
        <w:t></w:t>
      </w:r>
      <w:r>
        <w:rPr>
          <w:rFonts w:hint="eastAsia"/>
        </w:rPr>
        <w:t>В</w:t>
      </w:r>
      <w:r>
        <w:t></w:t>
      </w:r>
      <w:r>
        <w:rPr>
          <w:rFonts w:hint="eastAsia"/>
        </w:rPr>
        <w:t>А</w:t>
      </w:r>
      <w:r>
        <w:t></w:t>
      </w:r>
      <w:r>
        <w:t></w:t>
      </w:r>
      <w:r>
        <w:rPr>
          <w:rFonts w:hint="eastAsia"/>
        </w:rPr>
        <w:t>Організація</w:t>
      </w:r>
      <w:r>
        <w:t></w:t>
      </w:r>
      <w:r>
        <w:rPr>
          <w:rFonts w:hint="eastAsia"/>
        </w:rPr>
        <w:t>і</w:t>
      </w:r>
      <w:r>
        <w:t></w:t>
      </w:r>
      <w:r>
        <w:rPr>
          <w:rFonts w:hint="eastAsia"/>
        </w:rPr>
        <w:t>методика</w:t>
      </w:r>
      <w:r>
        <w:t></w:t>
      </w:r>
      <w:r>
        <w:rPr>
          <w:rFonts w:hint="eastAsia"/>
        </w:rPr>
        <w:t>обліку</w:t>
      </w:r>
      <w:r>
        <w:t></w:t>
      </w:r>
      <w:r>
        <w:rPr>
          <w:rFonts w:hint="eastAsia"/>
        </w:rPr>
        <w:t>та</w:t>
      </w:r>
      <w:r>
        <w:t></w:t>
      </w:r>
      <w:r>
        <w:rPr>
          <w:rFonts w:hint="eastAsia"/>
        </w:rPr>
        <w:t>аналізу</w:t>
      </w:r>
      <w:r>
        <w:t></w:t>
      </w:r>
      <w:r>
        <w:rPr>
          <w:rFonts w:hint="eastAsia"/>
        </w:rPr>
        <w:t>праці</w:t>
      </w:r>
      <w:r>
        <w:t></w:t>
      </w:r>
      <w:r>
        <w:rPr>
          <w:rFonts w:hint="eastAsia"/>
        </w:rPr>
        <w:t>та</w:t>
      </w:r>
      <w:r>
        <w:t></w:t>
      </w:r>
      <w:r>
        <w:rPr>
          <w:rFonts w:hint="eastAsia"/>
        </w:rPr>
        <w:t>її</w:t>
      </w:r>
      <w:r>
        <w:t></w:t>
      </w:r>
      <w:r>
        <w:rPr>
          <w:rFonts w:hint="eastAsia"/>
        </w:rPr>
        <w:t>оплати</w:t>
      </w:r>
      <w:r>
        <w:t></w:t>
      </w:r>
      <w:r>
        <w:rPr>
          <w:rFonts w:hint="eastAsia"/>
        </w:rPr>
        <w:t>на</w:t>
      </w:r>
      <w:r>
        <w:t></w:t>
      </w:r>
      <w:r>
        <w:rPr>
          <w:rFonts w:hint="eastAsia"/>
        </w:rPr>
        <w:t>базі</w:t>
      </w:r>
      <w:r>
        <w:t></w:t>
      </w:r>
      <w:r>
        <w:rPr>
          <w:rFonts w:hint="eastAsia"/>
        </w:rPr>
        <w:t>сучасних</w:t>
      </w:r>
      <w:r>
        <w:t></w:t>
      </w:r>
      <w:r>
        <w:rPr>
          <w:rFonts w:hint="eastAsia"/>
        </w:rPr>
        <w:t>інформаційних</w:t>
      </w:r>
      <w:r>
        <w:t></w:t>
      </w:r>
      <w:r>
        <w:rPr>
          <w:rFonts w:hint="eastAsia"/>
        </w:rPr>
        <w:t>технологій</w:t>
      </w:r>
      <w:r>
        <w:t></w:t>
      </w:r>
      <w:r>
        <w:t></w:t>
      </w:r>
      <w:r>
        <w:rPr>
          <w:rFonts w:hint="eastAsia"/>
        </w:rPr>
        <w:t>–</w:t>
      </w:r>
      <w:r>
        <w:t></w:t>
      </w:r>
      <w:r>
        <w:rPr>
          <w:rFonts w:hint="eastAsia"/>
        </w:rPr>
        <w:t>Рукопис</w:t>
      </w:r>
      <w:r>
        <w:t></w:t>
      </w:r>
    </w:p>
    <w:p w:rsidR="00C94894" w:rsidRDefault="00C94894" w:rsidP="00C94894"/>
    <w:p w:rsidR="00C94894" w:rsidRDefault="00C94894" w:rsidP="00C94894">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бухгалтерський</w:t>
      </w:r>
      <w:r>
        <w:t></w:t>
      </w:r>
      <w:r>
        <w:rPr>
          <w:rFonts w:hint="eastAsia"/>
        </w:rPr>
        <w:t>облік</w:t>
      </w:r>
      <w:r>
        <w:t></w:t>
      </w:r>
      <w:r>
        <w:t></w:t>
      </w:r>
      <w:r>
        <w:rPr>
          <w:rFonts w:hint="eastAsia"/>
        </w:rPr>
        <w:t>аналіз</w:t>
      </w:r>
      <w:r>
        <w:t></w:t>
      </w:r>
      <w:r>
        <w:rPr>
          <w:rFonts w:hint="eastAsia"/>
        </w:rPr>
        <w:t>та</w:t>
      </w:r>
      <w:r>
        <w:t></w:t>
      </w:r>
      <w:r>
        <w:rPr>
          <w:rFonts w:hint="eastAsia"/>
        </w:rPr>
        <w:t>аудит</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r>
        <w:t></w:t>
      </w:r>
      <w:r>
        <w:t></w:t>
      </w:r>
      <w:r>
        <w:rPr>
          <w:rFonts w:hint="eastAsia"/>
        </w:rPr>
        <w:t>Київ</w:t>
      </w:r>
      <w:r>
        <w:t></w:t>
      </w:r>
      <w:r>
        <w:t></w:t>
      </w:r>
      <w:r>
        <w:t></w:t>
      </w:r>
      <w:r>
        <w:t></w:t>
      </w:r>
      <w:r>
        <w:t></w:t>
      </w:r>
      <w:r>
        <w:t></w:t>
      </w:r>
      <w:r>
        <w:t></w:t>
      </w:r>
    </w:p>
    <w:p w:rsidR="00C94894" w:rsidRDefault="00C94894" w:rsidP="00C94894"/>
    <w:p w:rsidR="00C94894" w:rsidRPr="00C94894" w:rsidRDefault="00C94894" w:rsidP="00C94894">
      <w:r>
        <w:rPr>
          <w:rFonts w:hint="eastAsia"/>
        </w:rPr>
        <w:t>Дисертацію</w:t>
      </w:r>
      <w:r>
        <w:t></w:t>
      </w:r>
      <w:r>
        <w:rPr>
          <w:rFonts w:hint="eastAsia"/>
        </w:rPr>
        <w:t>присвячено</w:t>
      </w:r>
      <w:r>
        <w:t></w:t>
      </w:r>
      <w:r>
        <w:rPr>
          <w:rFonts w:hint="eastAsia"/>
        </w:rPr>
        <w:t>питанням</w:t>
      </w:r>
      <w:r>
        <w:t></w:t>
      </w:r>
      <w:r>
        <w:rPr>
          <w:rFonts w:hint="eastAsia"/>
        </w:rPr>
        <w:t>розробки</w:t>
      </w:r>
      <w:r>
        <w:t></w:t>
      </w:r>
      <w:r>
        <w:rPr>
          <w:rFonts w:hint="eastAsia"/>
        </w:rPr>
        <w:t>теоретико–методологічних</w:t>
      </w:r>
      <w:r>
        <w:t></w:t>
      </w:r>
      <w:r>
        <w:rPr>
          <w:rFonts w:hint="eastAsia"/>
        </w:rPr>
        <w:t>і</w:t>
      </w:r>
      <w:r>
        <w:t></w:t>
      </w:r>
      <w:r>
        <w:rPr>
          <w:rFonts w:hint="eastAsia"/>
        </w:rPr>
        <w:t>практичних</w:t>
      </w:r>
      <w:r>
        <w:t></w:t>
      </w:r>
      <w:r>
        <w:rPr>
          <w:rFonts w:hint="eastAsia"/>
        </w:rPr>
        <w:t>засад</w:t>
      </w:r>
      <w:r>
        <w:t></w:t>
      </w:r>
      <w:r>
        <w:rPr>
          <w:rFonts w:hint="eastAsia"/>
        </w:rPr>
        <w:t>обліку</w:t>
      </w:r>
      <w:r>
        <w:t></w:t>
      </w:r>
      <w:r>
        <w:rPr>
          <w:rFonts w:hint="eastAsia"/>
        </w:rPr>
        <w:t>та</w:t>
      </w:r>
      <w:r>
        <w:t></w:t>
      </w:r>
      <w:r>
        <w:rPr>
          <w:rFonts w:hint="eastAsia"/>
        </w:rPr>
        <w:t>аналізу</w:t>
      </w:r>
      <w:r>
        <w:t></w:t>
      </w:r>
      <w:r>
        <w:rPr>
          <w:rFonts w:hint="eastAsia"/>
        </w:rPr>
        <w:t>праці</w:t>
      </w:r>
      <w:r>
        <w:t></w:t>
      </w:r>
      <w:r>
        <w:rPr>
          <w:rFonts w:hint="eastAsia"/>
        </w:rPr>
        <w:t>та</w:t>
      </w:r>
      <w:r>
        <w:t></w:t>
      </w:r>
      <w:r>
        <w:rPr>
          <w:rFonts w:hint="eastAsia"/>
        </w:rPr>
        <w:t>її</w:t>
      </w:r>
      <w:r>
        <w:t></w:t>
      </w:r>
      <w:r>
        <w:rPr>
          <w:rFonts w:hint="eastAsia"/>
        </w:rPr>
        <w:t>оплати</w:t>
      </w:r>
      <w:r>
        <w:t></w:t>
      </w:r>
      <w:r>
        <w:rPr>
          <w:rFonts w:hint="eastAsia"/>
        </w:rPr>
        <w:t>в</w:t>
      </w:r>
      <w:r>
        <w:t></w:t>
      </w:r>
      <w:r>
        <w:rPr>
          <w:rFonts w:hint="eastAsia"/>
        </w:rPr>
        <w:t>контексті</w:t>
      </w:r>
      <w:r>
        <w:t></w:t>
      </w:r>
      <w:r>
        <w:rPr>
          <w:rFonts w:hint="eastAsia"/>
        </w:rPr>
        <w:t>використання</w:t>
      </w:r>
      <w:r>
        <w:t></w:t>
      </w:r>
      <w:r>
        <w:rPr>
          <w:rFonts w:hint="eastAsia"/>
        </w:rPr>
        <w:t>сучасних</w:t>
      </w:r>
      <w:r>
        <w:t></w:t>
      </w:r>
      <w:r>
        <w:rPr>
          <w:rFonts w:hint="eastAsia"/>
        </w:rPr>
        <w:t>інформаційних</w:t>
      </w:r>
      <w:r>
        <w:t></w:t>
      </w:r>
      <w:r>
        <w:rPr>
          <w:rFonts w:hint="eastAsia"/>
        </w:rPr>
        <w:t>технологій</w:t>
      </w:r>
      <w:r>
        <w:t></w:t>
      </w:r>
      <w:r>
        <w:t></w:t>
      </w:r>
      <w:r>
        <w:rPr>
          <w:rFonts w:hint="eastAsia"/>
        </w:rPr>
        <w:t>Результатом</w:t>
      </w:r>
      <w:r>
        <w:t></w:t>
      </w:r>
      <w:r>
        <w:rPr>
          <w:rFonts w:hint="eastAsia"/>
        </w:rPr>
        <w:t>проведеного</w:t>
      </w:r>
      <w:r>
        <w:t></w:t>
      </w:r>
      <w:r>
        <w:rPr>
          <w:rFonts w:hint="eastAsia"/>
        </w:rPr>
        <w:t>дослідження</w:t>
      </w:r>
      <w:r>
        <w:t></w:t>
      </w:r>
      <w:r>
        <w:rPr>
          <w:rFonts w:hint="eastAsia"/>
        </w:rPr>
        <w:t>в</w:t>
      </w:r>
      <w:r>
        <w:t></w:t>
      </w:r>
      <w:r>
        <w:rPr>
          <w:rFonts w:hint="eastAsia"/>
        </w:rPr>
        <w:t>частині</w:t>
      </w:r>
      <w:r>
        <w:t></w:t>
      </w:r>
      <w:r>
        <w:rPr>
          <w:rFonts w:hint="eastAsia"/>
        </w:rPr>
        <w:t>теорії</w:t>
      </w:r>
      <w:r>
        <w:t></w:t>
      </w:r>
      <w:r>
        <w:rPr>
          <w:rFonts w:hint="eastAsia"/>
        </w:rPr>
        <w:t>та</w:t>
      </w:r>
      <w:r>
        <w:t></w:t>
      </w:r>
      <w:r>
        <w:rPr>
          <w:rFonts w:hint="eastAsia"/>
        </w:rPr>
        <w:t>методології</w:t>
      </w:r>
      <w:r>
        <w:t></w:t>
      </w:r>
      <w:r>
        <w:rPr>
          <w:rFonts w:hint="eastAsia"/>
        </w:rPr>
        <w:t>є</w:t>
      </w:r>
      <w:r>
        <w:t></w:t>
      </w:r>
      <w:r>
        <w:rPr>
          <w:rFonts w:hint="eastAsia"/>
        </w:rPr>
        <w:t>поглиблення</w:t>
      </w:r>
      <w:r>
        <w:t></w:t>
      </w:r>
      <w:r>
        <w:rPr>
          <w:rFonts w:hint="eastAsia"/>
        </w:rPr>
        <w:t>соціально</w:t>
      </w:r>
      <w:r>
        <w:t></w:t>
      </w:r>
      <w:r>
        <w:rPr>
          <w:rFonts w:hint="eastAsia"/>
        </w:rPr>
        <w:t>економічної</w:t>
      </w:r>
      <w:r>
        <w:t></w:t>
      </w:r>
      <w:r>
        <w:rPr>
          <w:rFonts w:hint="eastAsia"/>
        </w:rPr>
        <w:t>та</w:t>
      </w:r>
      <w:r>
        <w:t></w:t>
      </w:r>
      <w:r>
        <w:rPr>
          <w:rFonts w:hint="eastAsia"/>
        </w:rPr>
        <w:t>обліково</w:t>
      </w:r>
      <w:r>
        <w:t></w:t>
      </w:r>
      <w:r>
        <w:rPr>
          <w:rFonts w:hint="eastAsia"/>
        </w:rPr>
        <w:t>аналітичної</w:t>
      </w:r>
      <w:r>
        <w:t></w:t>
      </w:r>
      <w:r>
        <w:rPr>
          <w:rFonts w:hint="eastAsia"/>
        </w:rPr>
        <w:t>сутності</w:t>
      </w:r>
      <w:r>
        <w:t></w:t>
      </w:r>
      <w:r>
        <w:rPr>
          <w:rFonts w:hint="eastAsia"/>
        </w:rPr>
        <w:t>праці</w:t>
      </w:r>
      <w:r>
        <w:t></w:t>
      </w:r>
      <w:r>
        <w:t></w:t>
      </w:r>
      <w:r>
        <w:rPr>
          <w:rFonts w:hint="eastAsia"/>
        </w:rPr>
        <w:t>визначення</w:t>
      </w:r>
      <w:r>
        <w:t></w:t>
      </w:r>
      <w:r>
        <w:rPr>
          <w:rFonts w:hint="eastAsia"/>
        </w:rPr>
        <w:t>особливостей</w:t>
      </w:r>
      <w:r>
        <w:t></w:t>
      </w:r>
      <w:r>
        <w:rPr>
          <w:rFonts w:hint="eastAsia"/>
        </w:rPr>
        <w:t>організації</w:t>
      </w:r>
      <w:r>
        <w:t></w:t>
      </w:r>
      <w:r>
        <w:rPr>
          <w:rFonts w:hint="eastAsia"/>
        </w:rPr>
        <w:t>обліку</w:t>
      </w:r>
      <w:r>
        <w:t></w:t>
      </w:r>
      <w:r>
        <w:rPr>
          <w:rFonts w:hint="eastAsia"/>
        </w:rPr>
        <w:t>та</w:t>
      </w:r>
      <w:r>
        <w:t></w:t>
      </w:r>
      <w:r>
        <w:rPr>
          <w:rFonts w:hint="eastAsia"/>
        </w:rPr>
        <w:t>аналізу</w:t>
      </w:r>
      <w:r>
        <w:t></w:t>
      </w:r>
      <w:r>
        <w:rPr>
          <w:rFonts w:hint="eastAsia"/>
        </w:rPr>
        <w:t>розрахунків</w:t>
      </w:r>
      <w:r>
        <w:t></w:t>
      </w:r>
      <w:r>
        <w:rPr>
          <w:rFonts w:hint="eastAsia"/>
        </w:rPr>
        <w:t>з</w:t>
      </w:r>
      <w:r>
        <w:t></w:t>
      </w:r>
      <w:r>
        <w:rPr>
          <w:rFonts w:hint="eastAsia"/>
        </w:rPr>
        <w:t>оплати</w:t>
      </w:r>
      <w:r>
        <w:t></w:t>
      </w:r>
      <w:r>
        <w:rPr>
          <w:rFonts w:hint="eastAsia"/>
        </w:rPr>
        <w:t>праці</w:t>
      </w:r>
      <w:r>
        <w:t></w:t>
      </w:r>
      <w:r>
        <w:rPr>
          <w:rFonts w:hint="eastAsia"/>
        </w:rPr>
        <w:t>в</w:t>
      </w:r>
      <w:r>
        <w:t></w:t>
      </w:r>
      <w:r>
        <w:rPr>
          <w:rFonts w:hint="eastAsia"/>
        </w:rPr>
        <w:t>умовах</w:t>
      </w:r>
      <w:r>
        <w:t></w:t>
      </w:r>
      <w:r>
        <w:rPr>
          <w:rFonts w:hint="eastAsia"/>
        </w:rPr>
        <w:t>використання</w:t>
      </w:r>
      <w:r>
        <w:t></w:t>
      </w:r>
      <w:r>
        <w:rPr>
          <w:rFonts w:hint="eastAsia"/>
        </w:rPr>
        <w:t>сучасних</w:t>
      </w:r>
      <w:r>
        <w:t></w:t>
      </w:r>
      <w:r>
        <w:rPr>
          <w:rFonts w:hint="eastAsia"/>
        </w:rPr>
        <w:t>інформаційних</w:t>
      </w:r>
      <w:r>
        <w:t></w:t>
      </w:r>
      <w:r>
        <w:rPr>
          <w:rFonts w:hint="eastAsia"/>
        </w:rPr>
        <w:t>технологій</w:t>
      </w:r>
      <w:r>
        <w:t></w:t>
      </w:r>
      <w:r>
        <w:t></w:t>
      </w:r>
      <w:r>
        <w:rPr>
          <w:rFonts w:hint="eastAsia"/>
        </w:rPr>
        <w:t>висвітлення</w:t>
      </w:r>
      <w:r>
        <w:t></w:t>
      </w:r>
      <w:r>
        <w:rPr>
          <w:rFonts w:hint="eastAsia"/>
        </w:rPr>
        <w:t>основних</w:t>
      </w:r>
      <w:r>
        <w:t></w:t>
      </w:r>
      <w:r>
        <w:rPr>
          <w:rFonts w:hint="eastAsia"/>
        </w:rPr>
        <w:t>принципів</w:t>
      </w:r>
      <w:r>
        <w:t></w:t>
      </w:r>
      <w:r>
        <w:rPr>
          <w:rFonts w:hint="eastAsia"/>
        </w:rPr>
        <w:t>та</w:t>
      </w:r>
      <w:r>
        <w:t></w:t>
      </w:r>
      <w:r>
        <w:rPr>
          <w:rFonts w:hint="eastAsia"/>
        </w:rPr>
        <w:t>етапів</w:t>
      </w:r>
      <w:r>
        <w:t></w:t>
      </w:r>
      <w:r>
        <w:rPr>
          <w:rFonts w:hint="eastAsia"/>
        </w:rPr>
        <w:t>побудови</w:t>
      </w:r>
      <w:r>
        <w:t></w:t>
      </w:r>
      <w:r>
        <w:rPr>
          <w:rFonts w:hint="eastAsia"/>
        </w:rPr>
        <w:t>автоматизованої</w:t>
      </w:r>
      <w:r>
        <w:t></w:t>
      </w:r>
      <w:r>
        <w:rPr>
          <w:rFonts w:hint="eastAsia"/>
        </w:rPr>
        <w:t>обліково</w:t>
      </w:r>
      <w:r>
        <w:t></w:t>
      </w:r>
      <w:r>
        <w:rPr>
          <w:rFonts w:hint="eastAsia"/>
        </w:rPr>
        <w:t>аналітичної</w:t>
      </w:r>
      <w:r>
        <w:t></w:t>
      </w:r>
      <w:r>
        <w:rPr>
          <w:rFonts w:hint="eastAsia"/>
        </w:rPr>
        <w:t>системи</w:t>
      </w:r>
      <w:r>
        <w:t></w:t>
      </w:r>
      <w:r>
        <w:t></w:t>
      </w:r>
      <w:r>
        <w:rPr>
          <w:rFonts w:hint="eastAsia"/>
        </w:rPr>
        <w:t>Сформульовано</w:t>
      </w:r>
      <w:r>
        <w:t></w:t>
      </w:r>
      <w:r>
        <w:rPr>
          <w:rFonts w:hint="eastAsia"/>
        </w:rPr>
        <w:t>теоретичні</w:t>
      </w:r>
      <w:r>
        <w:t></w:t>
      </w:r>
      <w:r>
        <w:rPr>
          <w:rFonts w:hint="eastAsia"/>
        </w:rPr>
        <w:t>та</w:t>
      </w:r>
      <w:r>
        <w:t></w:t>
      </w:r>
      <w:r>
        <w:rPr>
          <w:rFonts w:hint="eastAsia"/>
        </w:rPr>
        <w:t>організаційні</w:t>
      </w:r>
      <w:r>
        <w:t></w:t>
      </w:r>
      <w:r>
        <w:rPr>
          <w:rFonts w:hint="eastAsia"/>
        </w:rPr>
        <w:t>засади</w:t>
      </w:r>
      <w:r>
        <w:t></w:t>
      </w:r>
      <w:r>
        <w:rPr>
          <w:rFonts w:hint="eastAsia"/>
        </w:rPr>
        <w:t>автоматизації</w:t>
      </w:r>
      <w:r>
        <w:t></w:t>
      </w:r>
      <w:r>
        <w:rPr>
          <w:rFonts w:hint="eastAsia"/>
        </w:rPr>
        <w:t>обліку</w:t>
      </w:r>
      <w:r>
        <w:t></w:t>
      </w:r>
      <w:r>
        <w:rPr>
          <w:rFonts w:hint="eastAsia"/>
        </w:rPr>
        <w:t>розрахунків</w:t>
      </w:r>
      <w:r>
        <w:t></w:t>
      </w:r>
      <w:r>
        <w:rPr>
          <w:rFonts w:hint="eastAsia"/>
        </w:rPr>
        <w:t>з</w:t>
      </w:r>
      <w:r>
        <w:t></w:t>
      </w:r>
      <w:r>
        <w:rPr>
          <w:rFonts w:hint="eastAsia"/>
        </w:rPr>
        <w:t>оплати</w:t>
      </w:r>
      <w:r>
        <w:t></w:t>
      </w:r>
      <w:r>
        <w:rPr>
          <w:rFonts w:hint="eastAsia"/>
        </w:rPr>
        <w:t>праці</w:t>
      </w:r>
      <w:r>
        <w:t></w:t>
      </w:r>
      <w:r>
        <w:rPr>
          <w:rFonts w:hint="eastAsia"/>
        </w:rPr>
        <w:t>на</w:t>
      </w:r>
      <w:r>
        <w:t></w:t>
      </w:r>
      <w:r>
        <w:rPr>
          <w:rFonts w:hint="eastAsia"/>
        </w:rPr>
        <w:t>підприємствах</w:t>
      </w:r>
      <w:r>
        <w:t></w:t>
      </w:r>
      <w:r>
        <w:rPr>
          <w:rFonts w:hint="eastAsia"/>
        </w:rPr>
        <w:t>і</w:t>
      </w:r>
      <w:r>
        <w:t></w:t>
      </w:r>
      <w:r>
        <w:rPr>
          <w:rFonts w:hint="eastAsia"/>
        </w:rPr>
        <w:t>в</w:t>
      </w:r>
      <w:r>
        <w:t></w:t>
      </w:r>
      <w:r>
        <w:rPr>
          <w:rFonts w:hint="eastAsia"/>
        </w:rPr>
        <w:t>установах</w:t>
      </w:r>
      <w:r>
        <w:t></w:t>
      </w:r>
      <w:r>
        <w:t></w:t>
      </w:r>
      <w:r>
        <w:rPr>
          <w:rFonts w:hint="eastAsia"/>
        </w:rPr>
        <w:t>проведено</w:t>
      </w:r>
      <w:r>
        <w:t></w:t>
      </w:r>
      <w:r>
        <w:rPr>
          <w:rFonts w:hint="eastAsia"/>
        </w:rPr>
        <w:t>факторний</w:t>
      </w:r>
      <w:r>
        <w:t></w:t>
      </w:r>
      <w:r>
        <w:rPr>
          <w:rFonts w:hint="eastAsia"/>
        </w:rPr>
        <w:t>аналіз</w:t>
      </w:r>
      <w:r>
        <w:t></w:t>
      </w:r>
      <w:r>
        <w:rPr>
          <w:rFonts w:hint="eastAsia"/>
        </w:rPr>
        <w:t>оплати</w:t>
      </w:r>
      <w:r>
        <w:t></w:t>
      </w:r>
      <w:r>
        <w:rPr>
          <w:rFonts w:hint="eastAsia"/>
        </w:rPr>
        <w:t>праці</w:t>
      </w:r>
      <w:r>
        <w:t></w:t>
      </w:r>
      <w:r>
        <w:rPr>
          <w:rFonts w:hint="eastAsia"/>
        </w:rPr>
        <w:t>на</w:t>
      </w:r>
      <w:r>
        <w:t></w:t>
      </w:r>
      <w:r>
        <w:rPr>
          <w:rFonts w:hint="eastAsia"/>
        </w:rPr>
        <w:t>підприємствах</w:t>
      </w:r>
      <w:r>
        <w:t></w:t>
      </w:r>
      <w:r>
        <w:t></w:t>
      </w:r>
      <w:r>
        <w:rPr>
          <w:rFonts w:hint="eastAsia"/>
        </w:rPr>
        <w:t>розкрито</w:t>
      </w:r>
      <w:r>
        <w:t></w:t>
      </w:r>
      <w:r>
        <w:rPr>
          <w:rFonts w:hint="eastAsia"/>
        </w:rPr>
        <w:t>методичні</w:t>
      </w:r>
      <w:r>
        <w:t></w:t>
      </w:r>
      <w:r>
        <w:rPr>
          <w:rFonts w:hint="eastAsia"/>
        </w:rPr>
        <w:t>підходи</w:t>
      </w:r>
      <w:r>
        <w:t></w:t>
      </w:r>
      <w:r>
        <w:rPr>
          <w:rFonts w:hint="eastAsia"/>
        </w:rPr>
        <w:t>до</w:t>
      </w:r>
      <w:r>
        <w:t></w:t>
      </w:r>
      <w:r>
        <w:rPr>
          <w:rFonts w:hint="eastAsia"/>
        </w:rPr>
        <w:t>оцінки</w:t>
      </w:r>
      <w:r>
        <w:t></w:t>
      </w:r>
      <w:r>
        <w:rPr>
          <w:rFonts w:hint="eastAsia"/>
        </w:rPr>
        <w:t>автоматизованих</w:t>
      </w:r>
      <w:r>
        <w:t></w:t>
      </w:r>
      <w:r>
        <w:rPr>
          <w:rFonts w:hint="eastAsia"/>
        </w:rPr>
        <w:t>облікових</w:t>
      </w:r>
      <w:r>
        <w:t></w:t>
      </w:r>
      <w:r>
        <w:rPr>
          <w:rFonts w:hint="eastAsia"/>
        </w:rPr>
        <w:t>систем</w:t>
      </w:r>
      <w:r>
        <w:t></w:t>
      </w:r>
      <w:r>
        <w:rPr>
          <w:rFonts w:hint="eastAsia"/>
        </w:rPr>
        <w:t>розрахунків</w:t>
      </w:r>
      <w:r>
        <w:t></w:t>
      </w:r>
      <w:r>
        <w:rPr>
          <w:rFonts w:hint="eastAsia"/>
        </w:rPr>
        <w:t>з</w:t>
      </w:r>
      <w:r>
        <w:t></w:t>
      </w:r>
      <w:r>
        <w:rPr>
          <w:rFonts w:hint="eastAsia"/>
        </w:rPr>
        <w:t>оплати</w:t>
      </w:r>
      <w:r>
        <w:t></w:t>
      </w:r>
      <w:r>
        <w:rPr>
          <w:rFonts w:hint="eastAsia"/>
        </w:rPr>
        <w:t>праці</w:t>
      </w:r>
      <w:r>
        <w:t></w:t>
      </w:r>
      <w:r>
        <w:t></w:t>
      </w:r>
      <w:r>
        <w:rPr>
          <w:rFonts w:hint="eastAsia"/>
        </w:rPr>
        <w:t>Розроблено</w:t>
      </w:r>
      <w:r>
        <w:t></w:t>
      </w:r>
      <w:r>
        <w:rPr>
          <w:rFonts w:hint="eastAsia"/>
        </w:rPr>
        <w:t>комплексну</w:t>
      </w:r>
      <w:r>
        <w:t></w:t>
      </w:r>
      <w:r>
        <w:rPr>
          <w:rFonts w:hint="eastAsia"/>
        </w:rPr>
        <w:t>автоматизовану</w:t>
      </w:r>
      <w:r>
        <w:t></w:t>
      </w:r>
      <w:r>
        <w:rPr>
          <w:rFonts w:hint="eastAsia"/>
        </w:rPr>
        <w:t>обліково</w:t>
      </w:r>
      <w:r>
        <w:t></w:t>
      </w:r>
      <w:r>
        <w:rPr>
          <w:rFonts w:hint="eastAsia"/>
        </w:rPr>
        <w:t>аналітичну</w:t>
      </w:r>
      <w:r>
        <w:t></w:t>
      </w:r>
      <w:r>
        <w:rPr>
          <w:rFonts w:hint="eastAsia"/>
        </w:rPr>
        <w:t>систему</w:t>
      </w:r>
      <w:r>
        <w:t></w:t>
      </w:r>
      <w:r>
        <w:rPr>
          <w:rFonts w:hint="eastAsia"/>
        </w:rPr>
        <w:t>розрахунків</w:t>
      </w:r>
      <w:r>
        <w:t></w:t>
      </w:r>
      <w:r>
        <w:rPr>
          <w:rFonts w:hint="eastAsia"/>
        </w:rPr>
        <w:t>з</w:t>
      </w:r>
      <w:r>
        <w:t></w:t>
      </w:r>
      <w:r>
        <w:rPr>
          <w:rFonts w:hint="eastAsia"/>
        </w:rPr>
        <w:t>оплати</w:t>
      </w:r>
      <w:r>
        <w:t></w:t>
      </w:r>
      <w:r>
        <w:rPr>
          <w:rFonts w:hint="eastAsia"/>
        </w:rPr>
        <w:t>праці</w:t>
      </w:r>
      <w:r>
        <w:t></w:t>
      </w:r>
      <w:r>
        <w:t></w:t>
      </w:r>
      <w:r>
        <w:rPr>
          <w:rFonts w:hint="eastAsia"/>
        </w:rPr>
        <w:t>на</w:t>
      </w:r>
      <w:r>
        <w:t></w:t>
      </w:r>
      <w:r>
        <w:rPr>
          <w:rFonts w:hint="eastAsia"/>
        </w:rPr>
        <w:t>базі</w:t>
      </w:r>
      <w:r>
        <w:t></w:t>
      </w:r>
      <w:r>
        <w:rPr>
          <w:rFonts w:hint="eastAsia"/>
        </w:rPr>
        <w:t>якої</w:t>
      </w:r>
      <w:r>
        <w:t></w:t>
      </w:r>
      <w:r>
        <w:rPr>
          <w:rFonts w:hint="eastAsia"/>
        </w:rPr>
        <w:t>сформульовано</w:t>
      </w:r>
      <w:r>
        <w:t></w:t>
      </w:r>
      <w:r>
        <w:rPr>
          <w:rFonts w:hint="eastAsia"/>
        </w:rPr>
        <w:t>алгоритми</w:t>
      </w:r>
      <w:r>
        <w:t></w:t>
      </w:r>
      <w:r>
        <w:rPr>
          <w:rFonts w:hint="eastAsia"/>
        </w:rPr>
        <w:t>формування</w:t>
      </w:r>
      <w:r>
        <w:t></w:t>
      </w:r>
      <w:r>
        <w:rPr>
          <w:rFonts w:hint="eastAsia"/>
        </w:rPr>
        <w:t>бухгалтерської</w:t>
      </w:r>
      <w:r>
        <w:t></w:t>
      </w:r>
      <w:r>
        <w:rPr>
          <w:rFonts w:hint="eastAsia"/>
        </w:rPr>
        <w:t>звітності</w:t>
      </w:r>
      <w:r>
        <w:t></w:t>
      </w:r>
      <w:r>
        <w:rPr>
          <w:rFonts w:hint="eastAsia"/>
        </w:rPr>
        <w:t>з</w:t>
      </w:r>
      <w:r>
        <w:t></w:t>
      </w:r>
      <w:r>
        <w:rPr>
          <w:rFonts w:hint="eastAsia"/>
        </w:rPr>
        <w:t>оплати</w:t>
      </w:r>
      <w:r>
        <w:t></w:t>
      </w:r>
      <w:r>
        <w:rPr>
          <w:rFonts w:hint="eastAsia"/>
        </w:rPr>
        <w:t>праці</w:t>
      </w:r>
      <w:r>
        <w:t></w:t>
      </w:r>
      <w:bookmarkEnd w:id="0"/>
    </w:p>
    <w:sectPr w:rsidR="00C94894" w:rsidRPr="00C9489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D80" w:rsidRDefault="007A6D80">
      <w:pPr>
        <w:spacing w:after="0" w:line="240" w:lineRule="auto"/>
      </w:pPr>
      <w:r>
        <w:separator/>
      </w:r>
    </w:p>
  </w:endnote>
  <w:endnote w:type="continuationSeparator" w:id="0">
    <w:p w:rsidR="007A6D80" w:rsidRDefault="007A6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D80" w:rsidRDefault="007A6D80"/>
    <w:p w:rsidR="007A6D80" w:rsidRDefault="007A6D80"/>
    <w:p w:rsidR="007A6D80" w:rsidRDefault="007A6D80"/>
    <w:p w:rsidR="007A6D80" w:rsidRDefault="007A6D80"/>
    <w:p w:rsidR="007A6D80" w:rsidRDefault="007A6D80"/>
    <w:p w:rsidR="007A6D80" w:rsidRDefault="007A6D80"/>
    <w:p w:rsidR="007A6D80" w:rsidRDefault="007A6D8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D80" w:rsidRDefault="007A6D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A6D80" w:rsidRDefault="007A6D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A6D80" w:rsidRDefault="007A6D80"/>
    <w:p w:rsidR="007A6D80" w:rsidRDefault="007A6D80"/>
    <w:p w:rsidR="007A6D80" w:rsidRDefault="007A6D8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D80" w:rsidRDefault="007A6D80"/>
                          <w:p w:rsidR="007A6D80" w:rsidRDefault="007A6D8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A6D80" w:rsidRDefault="007A6D80"/>
                    <w:p w:rsidR="007A6D80" w:rsidRDefault="007A6D8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A6D80" w:rsidRDefault="007A6D80"/>
    <w:p w:rsidR="007A6D80" w:rsidRDefault="007A6D80">
      <w:pPr>
        <w:rPr>
          <w:sz w:val="2"/>
          <w:szCs w:val="2"/>
        </w:rPr>
      </w:pPr>
    </w:p>
    <w:p w:rsidR="007A6D80" w:rsidRDefault="007A6D80"/>
    <w:p w:rsidR="007A6D80" w:rsidRDefault="007A6D80">
      <w:pPr>
        <w:spacing w:after="0" w:line="240" w:lineRule="auto"/>
      </w:pPr>
    </w:p>
  </w:footnote>
  <w:footnote w:type="continuationSeparator" w:id="0">
    <w:p w:rsidR="007A6D80" w:rsidRDefault="007A6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80"/>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4AAE6-58DA-40D9-8FCC-14822644B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18357</TotalTime>
  <Pages>1</Pages>
  <Words>235</Words>
  <Characters>1344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1078</cp:revision>
  <cp:lastPrinted>2009-02-06T05:36:00Z</cp:lastPrinted>
  <dcterms:created xsi:type="dcterms:W3CDTF">2023-09-07T12:38:00Z</dcterms:created>
  <dcterms:modified xsi:type="dcterms:W3CDTF">2023-11-26T13:09:00Z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