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7F0C" w:rsidRDefault="00070276" w:rsidP="00070276">
      <w:pPr>
        <w:rPr>
          <w:rFonts w:ascii="Times New Roman" w:eastAsia="Times New Roman" w:hAnsi="Times New Roman" w:cs="Times New Roman"/>
          <w:kern w:val="0"/>
          <w:sz w:val="28"/>
          <w:szCs w:val="28"/>
          <w:lang w:eastAsia="ru-RU"/>
        </w:rPr>
      </w:pPr>
      <w:bookmarkStart w:id="0" w:name="_GoBack"/>
      <w:r w:rsidRPr="00070276">
        <w:rPr>
          <w:rFonts w:ascii="Times New Roman" w:eastAsia="Times New Roman" w:hAnsi="Times New Roman" w:cs="Times New Roman" w:hint="eastAsia"/>
          <w:kern w:val="0"/>
          <w:sz w:val="28"/>
          <w:szCs w:val="28"/>
          <w:lang w:eastAsia="ru-RU"/>
        </w:rPr>
        <w:t>Сорока</w:t>
      </w:r>
      <w:r w:rsidRPr="00070276">
        <w:rPr>
          <w:rFonts w:ascii="Times New Roman" w:eastAsia="Times New Roman" w:hAnsi="Times New Roman" w:cs="Times New Roman"/>
          <w:kern w:val="0"/>
          <w:sz w:val="28"/>
          <w:szCs w:val="28"/>
          <w:lang w:eastAsia="ru-RU"/>
        </w:rPr>
        <w:t xml:space="preserve"> </w:t>
      </w:r>
      <w:proofErr w:type="spellStart"/>
      <w:r w:rsidRPr="00070276">
        <w:rPr>
          <w:rFonts w:ascii="Times New Roman" w:eastAsia="Times New Roman" w:hAnsi="Times New Roman" w:cs="Times New Roman" w:hint="eastAsia"/>
          <w:kern w:val="0"/>
          <w:sz w:val="28"/>
          <w:szCs w:val="28"/>
          <w:lang w:eastAsia="ru-RU"/>
        </w:rPr>
        <w:t>Олександра</w:t>
      </w:r>
      <w:proofErr w:type="spellEnd"/>
      <w:r w:rsidRPr="00070276">
        <w:rPr>
          <w:rFonts w:ascii="Times New Roman" w:eastAsia="Times New Roman" w:hAnsi="Times New Roman" w:cs="Times New Roman"/>
          <w:kern w:val="0"/>
          <w:sz w:val="28"/>
          <w:szCs w:val="28"/>
          <w:lang w:eastAsia="ru-RU"/>
        </w:rPr>
        <w:t xml:space="preserve"> </w:t>
      </w:r>
      <w:proofErr w:type="spellStart"/>
      <w:r w:rsidRPr="00070276">
        <w:rPr>
          <w:rFonts w:ascii="Times New Roman" w:eastAsia="Times New Roman" w:hAnsi="Times New Roman" w:cs="Times New Roman" w:hint="eastAsia"/>
          <w:kern w:val="0"/>
          <w:sz w:val="28"/>
          <w:szCs w:val="28"/>
          <w:lang w:eastAsia="ru-RU"/>
        </w:rPr>
        <w:t>Володимирівна</w:t>
      </w:r>
      <w:proofErr w:type="spellEnd"/>
      <w:r w:rsidRPr="00070276">
        <w:rPr>
          <w:rFonts w:ascii="Times New Roman" w:eastAsia="Times New Roman" w:hAnsi="Times New Roman" w:cs="Times New Roman"/>
          <w:kern w:val="0"/>
          <w:sz w:val="28"/>
          <w:szCs w:val="28"/>
          <w:lang w:eastAsia="ru-RU"/>
        </w:rPr>
        <w:t>. "</w:t>
      </w:r>
      <w:proofErr w:type="spellStart"/>
      <w:r w:rsidRPr="00070276">
        <w:rPr>
          <w:rFonts w:ascii="Times New Roman" w:eastAsia="Times New Roman" w:hAnsi="Times New Roman" w:cs="Times New Roman" w:hint="eastAsia"/>
          <w:kern w:val="0"/>
          <w:sz w:val="28"/>
          <w:szCs w:val="28"/>
          <w:lang w:eastAsia="ru-RU"/>
        </w:rPr>
        <w:t>Формування</w:t>
      </w:r>
      <w:proofErr w:type="spellEnd"/>
      <w:r w:rsidRPr="00070276">
        <w:rPr>
          <w:rFonts w:ascii="Times New Roman" w:eastAsia="Times New Roman" w:hAnsi="Times New Roman" w:cs="Times New Roman"/>
          <w:kern w:val="0"/>
          <w:sz w:val="28"/>
          <w:szCs w:val="28"/>
          <w:lang w:eastAsia="ru-RU"/>
        </w:rPr>
        <w:t xml:space="preserve"> </w:t>
      </w:r>
      <w:r w:rsidRPr="00070276">
        <w:rPr>
          <w:rFonts w:ascii="Times New Roman" w:eastAsia="Times New Roman" w:hAnsi="Times New Roman" w:cs="Times New Roman" w:hint="eastAsia"/>
          <w:kern w:val="0"/>
          <w:sz w:val="28"/>
          <w:szCs w:val="28"/>
          <w:lang w:eastAsia="ru-RU"/>
        </w:rPr>
        <w:t>та</w:t>
      </w:r>
      <w:r w:rsidRPr="00070276">
        <w:rPr>
          <w:rFonts w:ascii="Times New Roman" w:eastAsia="Times New Roman" w:hAnsi="Times New Roman" w:cs="Times New Roman"/>
          <w:kern w:val="0"/>
          <w:sz w:val="28"/>
          <w:szCs w:val="28"/>
          <w:lang w:eastAsia="ru-RU"/>
        </w:rPr>
        <w:t xml:space="preserve"> </w:t>
      </w:r>
      <w:proofErr w:type="spellStart"/>
      <w:r w:rsidRPr="00070276">
        <w:rPr>
          <w:rFonts w:ascii="Times New Roman" w:eastAsia="Times New Roman" w:hAnsi="Times New Roman" w:cs="Times New Roman" w:hint="eastAsia"/>
          <w:kern w:val="0"/>
          <w:sz w:val="28"/>
          <w:szCs w:val="28"/>
          <w:lang w:eastAsia="ru-RU"/>
        </w:rPr>
        <w:t>розвиток</w:t>
      </w:r>
      <w:proofErr w:type="spellEnd"/>
      <w:r w:rsidRPr="00070276">
        <w:rPr>
          <w:rFonts w:ascii="Times New Roman" w:eastAsia="Times New Roman" w:hAnsi="Times New Roman" w:cs="Times New Roman"/>
          <w:kern w:val="0"/>
          <w:sz w:val="28"/>
          <w:szCs w:val="28"/>
          <w:lang w:eastAsia="ru-RU"/>
        </w:rPr>
        <w:t xml:space="preserve"> </w:t>
      </w:r>
      <w:r w:rsidRPr="00070276">
        <w:rPr>
          <w:rFonts w:ascii="Times New Roman" w:eastAsia="Times New Roman" w:hAnsi="Times New Roman" w:cs="Times New Roman" w:hint="eastAsia"/>
          <w:kern w:val="0"/>
          <w:sz w:val="28"/>
          <w:szCs w:val="28"/>
          <w:lang w:eastAsia="ru-RU"/>
        </w:rPr>
        <w:t>трудового</w:t>
      </w:r>
      <w:r w:rsidRPr="00070276">
        <w:rPr>
          <w:rFonts w:ascii="Times New Roman" w:eastAsia="Times New Roman" w:hAnsi="Times New Roman" w:cs="Times New Roman"/>
          <w:kern w:val="0"/>
          <w:sz w:val="28"/>
          <w:szCs w:val="28"/>
          <w:lang w:eastAsia="ru-RU"/>
        </w:rPr>
        <w:t xml:space="preserve"> </w:t>
      </w:r>
      <w:proofErr w:type="spellStart"/>
      <w:r w:rsidRPr="00070276">
        <w:rPr>
          <w:rFonts w:ascii="Times New Roman" w:eastAsia="Times New Roman" w:hAnsi="Times New Roman" w:cs="Times New Roman" w:hint="eastAsia"/>
          <w:kern w:val="0"/>
          <w:sz w:val="28"/>
          <w:szCs w:val="28"/>
          <w:lang w:eastAsia="ru-RU"/>
        </w:rPr>
        <w:t>потенціалу</w:t>
      </w:r>
      <w:proofErr w:type="spellEnd"/>
      <w:r w:rsidRPr="00070276">
        <w:rPr>
          <w:rFonts w:ascii="Times New Roman" w:eastAsia="Times New Roman" w:hAnsi="Times New Roman" w:cs="Times New Roman"/>
          <w:kern w:val="0"/>
          <w:sz w:val="28"/>
          <w:szCs w:val="28"/>
          <w:lang w:eastAsia="ru-RU"/>
        </w:rPr>
        <w:t xml:space="preserve"> </w:t>
      </w:r>
      <w:proofErr w:type="spellStart"/>
      <w:r w:rsidRPr="00070276">
        <w:rPr>
          <w:rFonts w:ascii="Times New Roman" w:eastAsia="Times New Roman" w:hAnsi="Times New Roman" w:cs="Times New Roman" w:hint="eastAsia"/>
          <w:kern w:val="0"/>
          <w:sz w:val="28"/>
          <w:szCs w:val="28"/>
          <w:lang w:eastAsia="ru-RU"/>
        </w:rPr>
        <w:t>управлінських</w:t>
      </w:r>
      <w:proofErr w:type="spellEnd"/>
      <w:r w:rsidRPr="00070276">
        <w:rPr>
          <w:rFonts w:ascii="Times New Roman" w:eastAsia="Times New Roman" w:hAnsi="Times New Roman" w:cs="Times New Roman"/>
          <w:kern w:val="0"/>
          <w:sz w:val="28"/>
          <w:szCs w:val="28"/>
          <w:lang w:eastAsia="ru-RU"/>
        </w:rPr>
        <w:t xml:space="preserve"> </w:t>
      </w:r>
      <w:proofErr w:type="spellStart"/>
      <w:r w:rsidRPr="00070276">
        <w:rPr>
          <w:rFonts w:ascii="Times New Roman" w:eastAsia="Times New Roman" w:hAnsi="Times New Roman" w:cs="Times New Roman" w:hint="eastAsia"/>
          <w:kern w:val="0"/>
          <w:sz w:val="28"/>
          <w:szCs w:val="28"/>
          <w:lang w:eastAsia="ru-RU"/>
        </w:rPr>
        <w:t>кадрів</w:t>
      </w:r>
      <w:proofErr w:type="spellEnd"/>
      <w:r w:rsidRPr="00070276">
        <w:rPr>
          <w:rFonts w:ascii="Times New Roman" w:eastAsia="Times New Roman" w:hAnsi="Times New Roman" w:cs="Times New Roman"/>
          <w:kern w:val="0"/>
          <w:sz w:val="28"/>
          <w:szCs w:val="28"/>
          <w:lang w:eastAsia="ru-RU"/>
        </w:rPr>
        <w:t xml:space="preserve"> </w:t>
      </w:r>
      <w:r w:rsidRPr="00070276">
        <w:rPr>
          <w:rFonts w:ascii="Times New Roman" w:eastAsia="Times New Roman" w:hAnsi="Times New Roman" w:cs="Times New Roman" w:hint="eastAsia"/>
          <w:kern w:val="0"/>
          <w:sz w:val="28"/>
          <w:szCs w:val="28"/>
          <w:lang w:eastAsia="ru-RU"/>
        </w:rPr>
        <w:t>в</w:t>
      </w:r>
      <w:r w:rsidRPr="00070276">
        <w:rPr>
          <w:rFonts w:ascii="Times New Roman" w:eastAsia="Times New Roman" w:hAnsi="Times New Roman" w:cs="Times New Roman"/>
          <w:kern w:val="0"/>
          <w:sz w:val="28"/>
          <w:szCs w:val="28"/>
          <w:lang w:eastAsia="ru-RU"/>
        </w:rPr>
        <w:t xml:space="preserve"> </w:t>
      </w:r>
      <w:proofErr w:type="spellStart"/>
      <w:r w:rsidRPr="00070276">
        <w:rPr>
          <w:rFonts w:ascii="Times New Roman" w:eastAsia="Times New Roman" w:hAnsi="Times New Roman" w:cs="Times New Roman" w:hint="eastAsia"/>
          <w:kern w:val="0"/>
          <w:sz w:val="28"/>
          <w:szCs w:val="28"/>
          <w:lang w:eastAsia="ru-RU"/>
        </w:rPr>
        <w:t>умовах</w:t>
      </w:r>
      <w:proofErr w:type="spellEnd"/>
      <w:r w:rsidRPr="00070276">
        <w:rPr>
          <w:rFonts w:ascii="Times New Roman" w:eastAsia="Times New Roman" w:hAnsi="Times New Roman" w:cs="Times New Roman"/>
          <w:kern w:val="0"/>
          <w:sz w:val="28"/>
          <w:szCs w:val="28"/>
          <w:lang w:eastAsia="ru-RU"/>
        </w:rPr>
        <w:t xml:space="preserve"> </w:t>
      </w:r>
      <w:proofErr w:type="spellStart"/>
      <w:r w:rsidRPr="00070276">
        <w:rPr>
          <w:rFonts w:ascii="Times New Roman" w:eastAsia="Times New Roman" w:hAnsi="Times New Roman" w:cs="Times New Roman" w:hint="eastAsia"/>
          <w:kern w:val="0"/>
          <w:sz w:val="28"/>
          <w:szCs w:val="28"/>
          <w:lang w:eastAsia="ru-RU"/>
        </w:rPr>
        <w:t>ринкових</w:t>
      </w:r>
      <w:proofErr w:type="spellEnd"/>
      <w:r w:rsidRPr="00070276">
        <w:rPr>
          <w:rFonts w:ascii="Times New Roman" w:eastAsia="Times New Roman" w:hAnsi="Times New Roman" w:cs="Times New Roman"/>
          <w:kern w:val="0"/>
          <w:sz w:val="28"/>
          <w:szCs w:val="28"/>
          <w:lang w:eastAsia="ru-RU"/>
        </w:rPr>
        <w:t xml:space="preserve"> </w:t>
      </w:r>
      <w:proofErr w:type="spellStart"/>
      <w:r w:rsidRPr="00070276">
        <w:rPr>
          <w:rFonts w:ascii="Times New Roman" w:eastAsia="Times New Roman" w:hAnsi="Times New Roman" w:cs="Times New Roman" w:hint="eastAsia"/>
          <w:kern w:val="0"/>
          <w:sz w:val="28"/>
          <w:szCs w:val="28"/>
          <w:lang w:eastAsia="ru-RU"/>
        </w:rPr>
        <w:t>відносин</w:t>
      </w:r>
      <w:proofErr w:type="spellEnd"/>
      <w:proofErr w:type="gramStart"/>
      <w:r w:rsidRPr="00070276">
        <w:rPr>
          <w:rFonts w:ascii="Times New Roman" w:eastAsia="Times New Roman" w:hAnsi="Times New Roman" w:cs="Times New Roman"/>
          <w:kern w:val="0"/>
          <w:sz w:val="28"/>
          <w:szCs w:val="28"/>
          <w:lang w:eastAsia="ru-RU"/>
        </w:rPr>
        <w:t>" :</w:t>
      </w:r>
      <w:proofErr w:type="gramEnd"/>
      <w:r w:rsidRPr="00070276">
        <w:rPr>
          <w:rFonts w:ascii="Times New Roman" w:eastAsia="Times New Roman" w:hAnsi="Times New Roman" w:cs="Times New Roman"/>
          <w:kern w:val="0"/>
          <w:sz w:val="28"/>
          <w:szCs w:val="28"/>
          <w:lang w:eastAsia="ru-RU"/>
        </w:rPr>
        <w:t xml:space="preserve"> </w:t>
      </w:r>
      <w:proofErr w:type="spellStart"/>
      <w:r w:rsidRPr="00070276">
        <w:rPr>
          <w:rFonts w:ascii="Times New Roman" w:eastAsia="Times New Roman" w:hAnsi="Times New Roman" w:cs="Times New Roman" w:hint="eastAsia"/>
          <w:kern w:val="0"/>
          <w:sz w:val="28"/>
          <w:szCs w:val="28"/>
          <w:lang w:eastAsia="ru-RU"/>
        </w:rPr>
        <w:t>Дис</w:t>
      </w:r>
      <w:proofErr w:type="spellEnd"/>
      <w:r w:rsidRPr="00070276">
        <w:rPr>
          <w:rFonts w:ascii="Times New Roman" w:eastAsia="Times New Roman" w:hAnsi="Times New Roman" w:cs="Times New Roman"/>
          <w:kern w:val="0"/>
          <w:sz w:val="28"/>
          <w:szCs w:val="28"/>
          <w:lang w:eastAsia="ru-RU"/>
        </w:rPr>
        <w:t xml:space="preserve">... </w:t>
      </w:r>
      <w:r w:rsidRPr="00070276">
        <w:rPr>
          <w:rFonts w:ascii="Times New Roman" w:eastAsia="Times New Roman" w:hAnsi="Times New Roman" w:cs="Times New Roman" w:hint="eastAsia"/>
          <w:kern w:val="0"/>
          <w:sz w:val="28"/>
          <w:szCs w:val="28"/>
          <w:lang w:eastAsia="ru-RU"/>
        </w:rPr>
        <w:t>канд</w:t>
      </w:r>
      <w:r w:rsidRPr="00070276">
        <w:rPr>
          <w:rFonts w:ascii="Times New Roman" w:eastAsia="Times New Roman" w:hAnsi="Times New Roman" w:cs="Times New Roman"/>
          <w:kern w:val="0"/>
          <w:sz w:val="28"/>
          <w:szCs w:val="28"/>
          <w:lang w:eastAsia="ru-RU"/>
        </w:rPr>
        <w:t xml:space="preserve">. </w:t>
      </w:r>
      <w:r w:rsidRPr="00070276">
        <w:rPr>
          <w:rFonts w:ascii="Times New Roman" w:eastAsia="Times New Roman" w:hAnsi="Times New Roman" w:cs="Times New Roman" w:hint="eastAsia"/>
          <w:kern w:val="0"/>
          <w:sz w:val="28"/>
          <w:szCs w:val="28"/>
          <w:lang w:eastAsia="ru-RU"/>
        </w:rPr>
        <w:t>наук</w:t>
      </w:r>
      <w:r w:rsidRPr="00070276">
        <w:rPr>
          <w:rFonts w:ascii="Times New Roman" w:eastAsia="Times New Roman" w:hAnsi="Times New Roman" w:cs="Times New Roman"/>
          <w:kern w:val="0"/>
          <w:sz w:val="28"/>
          <w:szCs w:val="28"/>
          <w:lang w:eastAsia="ru-RU"/>
        </w:rPr>
        <w:t xml:space="preserve">: 08.00.07 </w:t>
      </w:r>
      <w:r>
        <w:rPr>
          <w:rFonts w:ascii="Times New Roman" w:eastAsia="Times New Roman" w:hAnsi="Times New Roman" w:cs="Times New Roman"/>
          <w:kern w:val="0"/>
          <w:sz w:val="28"/>
          <w:szCs w:val="28"/>
          <w:lang w:eastAsia="ru-RU"/>
        </w:rPr>
        <w:t>–</w:t>
      </w:r>
      <w:r w:rsidRPr="00070276">
        <w:rPr>
          <w:rFonts w:ascii="Times New Roman" w:eastAsia="Times New Roman" w:hAnsi="Times New Roman" w:cs="Times New Roman"/>
          <w:kern w:val="0"/>
          <w:sz w:val="28"/>
          <w:szCs w:val="28"/>
          <w:lang w:eastAsia="ru-RU"/>
        </w:rPr>
        <w:t xml:space="preserve"> 2008</w:t>
      </w:r>
    </w:p>
    <w:p w:rsidR="00070276" w:rsidRDefault="00070276" w:rsidP="00070276">
      <w:r>
        <w:rPr>
          <w:rFonts w:hint="eastAsia"/>
        </w:rPr>
        <w:t>Сорока</w:t>
      </w:r>
      <w:r>
        <w:t></w:t>
      </w:r>
      <w:r>
        <w:rPr>
          <w:rFonts w:hint="eastAsia"/>
        </w:rPr>
        <w:t>О</w:t>
      </w:r>
      <w:r>
        <w:t></w:t>
      </w:r>
      <w:r>
        <w:rPr>
          <w:rFonts w:hint="eastAsia"/>
        </w:rPr>
        <w:t>В</w:t>
      </w:r>
      <w:r>
        <w:t></w:t>
      </w:r>
      <w:r>
        <w:t></w:t>
      </w:r>
      <w:r>
        <w:rPr>
          <w:rFonts w:hint="eastAsia"/>
        </w:rPr>
        <w:t>Формування</w:t>
      </w:r>
      <w:r>
        <w:t></w:t>
      </w:r>
      <w:r>
        <w:rPr>
          <w:rFonts w:hint="eastAsia"/>
        </w:rPr>
        <w:t>та</w:t>
      </w:r>
      <w:r>
        <w:t></w:t>
      </w:r>
      <w:r>
        <w:rPr>
          <w:rFonts w:hint="eastAsia"/>
        </w:rPr>
        <w:t>розвиток</w:t>
      </w:r>
      <w:r>
        <w:t></w:t>
      </w:r>
      <w:r>
        <w:rPr>
          <w:rFonts w:hint="eastAsia"/>
        </w:rPr>
        <w:t>трудового</w:t>
      </w:r>
      <w:r>
        <w:t></w:t>
      </w:r>
      <w:r>
        <w:rPr>
          <w:rFonts w:hint="eastAsia"/>
        </w:rPr>
        <w:t>потенціалу</w:t>
      </w:r>
      <w:r>
        <w:t></w:t>
      </w:r>
      <w:r>
        <w:rPr>
          <w:rFonts w:hint="eastAsia"/>
        </w:rPr>
        <w:t>управлінських</w:t>
      </w:r>
      <w:r>
        <w:t></w:t>
      </w:r>
      <w:r>
        <w:rPr>
          <w:rFonts w:hint="eastAsia"/>
        </w:rPr>
        <w:t>кадрів</w:t>
      </w:r>
      <w:r>
        <w:t></w:t>
      </w:r>
      <w:r>
        <w:rPr>
          <w:rFonts w:hint="eastAsia"/>
        </w:rPr>
        <w:t>в</w:t>
      </w:r>
      <w:r>
        <w:t></w:t>
      </w:r>
      <w:r>
        <w:rPr>
          <w:rFonts w:hint="eastAsia"/>
        </w:rPr>
        <w:t>умовах</w:t>
      </w:r>
      <w:r>
        <w:t></w:t>
      </w:r>
      <w:r>
        <w:rPr>
          <w:rFonts w:hint="eastAsia"/>
        </w:rPr>
        <w:t>ринкових</w:t>
      </w:r>
      <w:r>
        <w:t></w:t>
      </w:r>
      <w:r>
        <w:rPr>
          <w:rFonts w:hint="eastAsia"/>
        </w:rPr>
        <w:t>відносин</w:t>
      </w:r>
      <w:r>
        <w:t></w:t>
      </w:r>
      <w:r>
        <w:t></w:t>
      </w:r>
      <w:r>
        <w:t></w:t>
      </w:r>
      <w:r>
        <w:t></w:t>
      </w:r>
      <w:r>
        <w:rPr>
          <w:rFonts w:hint="eastAsia"/>
        </w:rPr>
        <w:t>Рукопис</w:t>
      </w:r>
      <w:r>
        <w:t></w:t>
      </w:r>
    </w:p>
    <w:p w:rsidR="00070276" w:rsidRDefault="00070276" w:rsidP="00070276"/>
    <w:p w:rsidR="00070276" w:rsidRDefault="00070276" w:rsidP="00070276">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демографія</w:t>
      </w:r>
      <w:r>
        <w:t></w:t>
      </w:r>
      <w:r>
        <w:t></w:t>
      </w:r>
      <w:r>
        <w:rPr>
          <w:rFonts w:hint="eastAsia"/>
        </w:rPr>
        <w:t>економіка</w:t>
      </w:r>
      <w:r>
        <w:t></w:t>
      </w:r>
      <w:r>
        <w:rPr>
          <w:rFonts w:hint="eastAsia"/>
        </w:rPr>
        <w:t>праці</w:t>
      </w:r>
      <w:r>
        <w:t></w:t>
      </w:r>
      <w:r>
        <w:t></w:t>
      </w:r>
      <w:r>
        <w:rPr>
          <w:rFonts w:hint="eastAsia"/>
        </w:rPr>
        <w:t>соціальна</w:t>
      </w:r>
      <w:r>
        <w:t></w:t>
      </w:r>
      <w:r>
        <w:rPr>
          <w:rFonts w:hint="eastAsia"/>
        </w:rPr>
        <w:t>економіка</w:t>
      </w:r>
      <w:r>
        <w:t></w:t>
      </w:r>
      <w:r>
        <w:rPr>
          <w:rFonts w:hint="eastAsia"/>
        </w:rPr>
        <w:t>і</w:t>
      </w:r>
      <w:r>
        <w:t></w:t>
      </w:r>
      <w:r>
        <w:rPr>
          <w:rFonts w:hint="eastAsia"/>
        </w:rPr>
        <w:t>політика</w:t>
      </w:r>
      <w:r>
        <w:t></w:t>
      </w:r>
      <w:r>
        <w:t></w:t>
      </w:r>
      <w:r>
        <w:rPr>
          <w:rFonts w:hint="eastAsia"/>
        </w:rPr>
        <w:t>Донецький</w:t>
      </w:r>
      <w:r>
        <w:t></w:t>
      </w:r>
      <w:r>
        <w:rPr>
          <w:rFonts w:hint="eastAsia"/>
        </w:rPr>
        <w:t>національний</w:t>
      </w:r>
      <w:r>
        <w:t></w:t>
      </w:r>
      <w:r>
        <w:rPr>
          <w:rFonts w:hint="eastAsia"/>
        </w:rPr>
        <w:t>університет</w:t>
      </w:r>
      <w:r>
        <w:t></w:t>
      </w:r>
      <w:r>
        <w:t></w:t>
      </w:r>
      <w:r>
        <w:rPr>
          <w:rFonts w:hint="eastAsia"/>
        </w:rPr>
        <w:t>–</w:t>
      </w:r>
      <w:r>
        <w:t></w:t>
      </w:r>
      <w:r>
        <w:rPr>
          <w:rFonts w:hint="eastAsia"/>
        </w:rPr>
        <w:t>Донецьк</w:t>
      </w:r>
      <w:r>
        <w:t></w:t>
      </w:r>
      <w:r>
        <w:t></w:t>
      </w:r>
      <w:r>
        <w:t></w:t>
      </w:r>
      <w:r>
        <w:t></w:t>
      </w:r>
      <w:r>
        <w:t></w:t>
      </w:r>
      <w:r>
        <w:t></w:t>
      </w:r>
      <w:r>
        <w:t></w:t>
      </w:r>
    </w:p>
    <w:p w:rsidR="00070276" w:rsidRDefault="00070276" w:rsidP="00070276"/>
    <w:p w:rsidR="00070276" w:rsidRDefault="00070276" w:rsidP="00070276">
      <w:r>
        <w:rPr>
          <w:rFonts w:hint="eastAsia"/>
        </w:rPr>
        <w:t>Дисертація</w:t>
      </w:r>
      <w:r>
        <w:t></w:t>
      </w:r>
      <w:r>
        <w:rPr>
          <w:rFonts w:hint="eastAsia"/>
        </w:rPr>
        <w:t>присвячена</w:t>
      </w:r>
      <w:r>
        <w:t></w:t>
      </w:r>
      <w:r>
        <w:rPr>
          <w:rFonts w:hint="eastAsia"/>
        </w:rPr>
        <w:t>теоретичному</w:t>
      </w:r>
      <w:r>
        <w:t></w:t>
      </w:r>
      <w:r>
        <w:rPr>
          <w:rFonts w:hint="eastAsia"/>
        </w:rPr>
        <w:t>обґрунтуванню</w:t>
      </w:r>
      <w:r>
        <w:t></w:t>
      </w:r>
      <w:r>
        <w:rPr>
          <w:rFonts w:hint="eastAsia"/>
        </w:rPr>
        <w:t>і</w:t>
      </w:r>
      <w:r>
        <w:t></w:t>
      </w:r>
      <w:r>
        <w:rPr>
          <w:rFonts w:hint="eastAsia"/>
        </w:rPr>
        <w:t>науково</w:t>
      </w:r>
      <w:r>
        <w:t></w:t>
      </w:r>
      <w:r>
        <w:rPr>
          <w:rFonts w:hint="eastAsia"/>
        </w:rPr>
        <w:t>методичному</w:t>
      </w:r>
      <w:r>
        <w:t></w:t>
      </w:r>
      <w:r>
        <w:rPr>
          <w:rFonts w:hint="eastAsia"/>
        </w:rPr>
        <w:t>забезпеченню</w:t>
      </w:r>
      <w:r>
        <w:t></w:t>
      </w:r>
      <w:r>
        <w:rPr>
          <w:rFonts w:hint="eastAsia"/>
        </w:rPr>
        <w:t>системи</w:t>
      </w:r>
      <w:r>
        <w:t></w:t>
      </w:r>
      <w:r>
        <w:rPr>
          <w:rFonts w:hint="eastAsia"/>
        </w:rPr>
        <w:t>формування</w:t>
      </w:r>
      <w:r>
        <w:t></w:t>
      </w:r>
      <w:r>
        <w:rPr>
          <w:rFonts w:hint="eastAsia"/>
        </w:rPr>
        <w:t>і</w:t>
      </w:r>
      <w:r>
        <w:t></w:t>
      </w:r>
      <w:r>
        <w:rPr>
          <w:rFonts w:hint="eastAsia"/>
        </w:rPr>
        <w:t>розвитку</w:t>
      </w:r>
      <w:r>
        <w:t></w:t>
      </w:r>
      <w:r>
        <w:rPr>
          <w:rFonts w:hint="eastAsia"/>
        </w:rPr>
        <w:t>трудового</w:t>
      </w:r>
      <w:r>
        <w:t></w:t>
      </w:r>
      <w:r>
        <w:rPr>
          <w:rFonts w:hint="eastAsia"/>
        </w:rPr>
        <w:t>потенціалу</w:t>
      </w:r>
      <w:r>
        <w:t></w:t>
      </w:r>
      <w:r>
        <w:rPr>
          <w:rFonts w:hint="eastAsia"/>
        </w:rPr>
        <w:t>управлінських</w:t>
      </w:r>
      <w:r>
        <w:t></w:t>
      </w:r>
      <w:r>
        <w:rPr>
          <w:rFonts w:hint="eastAsia"/>
        </w:rPr>
        <w:t>кадрів</w:t>
      </w:r>
      <w:r>
        <w:t></w:t>
      </w:r>
      <w:r>
        <w:rPr>
          <w:rFonts w:hint="eastAsia"/>
        </w:rPr>
        <w:t>на</w:t>
      </w:r>
      <w:r>
        <w:t></w:t>
      </w:r>
      <w:r>
        <w:rPr>
          <w:rFonts w:hint="eastAsia"/>
        </w:rPr>
        <w:t>основі</w:t>
      </w:r>
      <w:r>
        <w:t></w:t>
      </w:r>
      <w:r>
        <w:rPr>
          <w:rFonts w:hint="eastAsia"/>
        </w:rPr>
        <w:t>парадигми</w:t>
      </w:r>
      <w:r>
        <w:t></w:t>
      </w:r>
      <w:r>
        <w:rPr>
          <w:rFonts w:hint="eastAsia"/>
        </w:rPr>
        <w:t>управління</w:t>
      </w:r>
      <w:r>
        <w:t></w:t>
      </w:r>
      <w:r>
        <w:rPr>
          <w:rFonts w:hint="eastAsia"/>
        </w:rPr>
        <w:t>людськими</w:t>
      </w:r>
      <w:r>
        <w:t></w:t>
      </w:r>
      <w:r>
        <w:rPr>
          <w:rFonts w:hint="eastAsia"/>
        </w:rPr>
        <w:t>ресурсами</w:t>
      </w:r>
      <w:r>
        <w:t></w:t>
      </w:r>
    </w:p>
    <w:p w:rsidR="00070276" w:rsidRDefault="00070276" w:rsidP="00070276"/>
    <w:p w:rsidR="00070276" w:rsidRDefault="00070276" w:rsidP="00070276">
      <w:r>
        <w:rPr>
          <w:rFonts w:hint="eastAsia"/>
        </w:rPr>
        <w:t>У</w:t>
      </w:r>
      <w:r>
        <w:t></w:t>
      </w:r>
      <w:r>
        <w:rPr>
          <w:rFonts w:hint="eastAsia"/>
        </w:rPr>
        <w:t>дисертаційній</w:t>
      </w:r>
      <w:r>
        <w:t></w:t>
      </w:r>
      <w:r>
        <w:rPr>
          <w:rFonts w:hint="eastAsia"/>
        </w:rPr>
        <w:t>роботі</w:t>
      </w:r>
      <w:r>
        <w:t></w:t>
      </w:r>
      <w:r>
        <w:rPr>
          <w:rFonts w:hint="eastAsia"/>
        </w:rPr>
        <w:t>проаналізовано</w:t>
      </w:r>
      <w:r>
        <w:t></w:t>
      </w:r>
      <w:r>
        <w:rPr>
          <w:rFonts w:hint="eastAsia"/>
        </w:rPr>
        <w:t>специфіку</w:t>
      </w:r>
      <w:r>
        <w:t></w:t>
      </w:r>
      <w:r>
        <w:rPr>
          <w:rFonts w:hint="eastAsia"/>
        </w:rPr>
        <w:t>діяльності</w:t>
      </w:r>
      <w:r>
        <w:t></w:t>
      </w:r>
      <w:r>
        <w:rPr>
          <w:rFonts w:hint="eastAsia"/>
        </w:rPr>
        <w:t>менеджера</w:t>
      </w:r>
      <w:r>
        <w:t></w:t>
      </w:r>
      <w:r>
        <w:rPr>
          <w:rFonts w:hint="eastAsia"/>
        </w:rPr>
        <w:t>та</w:t>
      </w:r>
      <w:r>
        <w:t></w:t>
      </w:r>
      <w:r>
        <w:rPr>
          <w:rFonts w:hint="eastAsia"/>
        </w:rPr>
        <w:t>його</w:t>
      </w:r>
      <w:r>
        <w:t></w:t>
      </w:r>
      <w:r>
        <w:rPr>
          <w:rFonts w:hint="eastAsia"/>
        </w:rPr>
        <w:t>роль</w:t>
      </w:r>
      <w:r>
        <w:t></w:t>
      </w:r>
      <w:r>
        <w:rPr>
          <w:rFonts w:hint="eastAsia"/>
        </w:rPr>
        <w:t>в</w:t>
      </w:r>
      <w:r>
        <w:t></w:t>
      </w:r>
      <w:r>
        <w:rPr>
          <w:rFonts w:hint="eastAsia"/>
        </w:rPr>
        <w:t>сучасних</w:t>
      </w:r>
      <w:r>
        <w:t></w:t>
      </w:r>
      <w:r>
        <w:rPr>
          <w:rFonts w:hint="eastAsia"/>
        </w:rPr>
        <w:t>умовах</w:t>
      </w:r>
      <w:r>
        <w:t></w:t>
      </w:r>
      <w:r>
        <w:t></w:t>
      </w:r>
      <w:r>
        <w:rPr>
          <w:rFonts w:hint="eastAsia"/>
        </w:rPr>
        <w:t>Розкрито</w:t>
      </w:r>
      <w:r>
        <w:t></w:t>
      </w:r>
      <w:r>
        <w:rPr>
          <w:rFonts w:hint="eastAsia"/>
        </w:rPr>
        <w:t>сутність</w:t>
      </w:r>
      <w:r>
        <w:t></w:t>
      </w:r>
      <w:r>
        <w:rPr>
          <w:rFonts w:hint="eastAsia"/>
        </w:rPr>
        <w:t>трудового</w:t>
      </w:r>
      <w:r>
        <w:t></w:t>
      </w:r>
      <w:r>
        <w:rPr>
          <w:rFonts w:hint="eastAsia"/>
        </w:rPr>
        <w:t>потенціалу</w:t>
      </w:r>
      <w:r>
        <w:t></w:t>
      </w:r>
      <w:r>
        <w:rPr>
          <w:rFonts w:hint="eastAsia"/>
        </w:rPr>
        <w:t>управлінських</w:t>
      </w:r>
      <w:r>
        <w:t></w:t>
      </w:r>
      <w:r>
        <w:rPr>
          <w:rFonts w:hint="eastAsia"/>
        </w:rPr>
        <w:t>кадрів</w:t>
      </w:r>
      <w:r>
        <w:t></w:t>
      </w:r>
      <w:r>
        <w:t></w:t>
      </w:r>
      <w:r>
        <w:rPr>
          <w:rFonts w:hint="eastAsia"/>
        </w:rPr>
        <w:t>На</w:t>
      </w:r>
      <w:r>
        <w:t></w:t>
      </w:r>
      <w:r>
        <w:rPr>
          <w:rFonts w:hint="eastAsia"/>
        </w:rPr>
        <w:t>основі</w:t>
      </w:r>
      <w:r>
        <w:t></w:t>
      </w:r>
      <w:r>
        <w:rPr>
          <w:rFonts w:hint="eastAsia"/>
        </w:rPr>
        <w:t>моделей</w:t>
      </w:r>
      <w:r>
        <w:t></w:t>
      </w:r>
      <w:r>
        <w:rPr>
          <w:rFonts w:hint="eastAsia"/>
        </w:rPr>
        <w:t>компетентності</w:t>
      </w:r>
      <w:r>
        <w:t></w:t>
      </w:r>
      <w:r>
        <w:rPr>
          <w:rFonts w:hint="eastAsia"/>
        </w:rPr>
        <w:t>досліджено</w:t>
      </w:r>
      <w:r>
        <w:t></w:t>
      </w:r>
      <w:r>
        <w:rPr>
          <w:rFonts w:hint="eastAsia"/>
        </w:rPr>
        <w:t>якісну</w:t>
      </w:r>
      <w:r>
        <w:t></w:t>
      </w:r>
      <w:r>
        <w:rPr>
          <w:rFonts w:hint="eastAsia"/>
        </w:rPr>
        <w:t>структуру</w:t>
      </w:r>
      <w:r>
        <w:t></w:t>
      </w:r>
      <w:r>
        <w:rPr>
          <w:rFonts w:hint="eastAsia"/>
        </w:rPr>
        <w:t>трудового</w:t>
      </w:r>
      <w:r>
        <w:t></w:t>
      </w:r>
      <w:r>
        <w:rPr>
          <w:rFonts w:hint="eastAsia"/>
        </w:rPr>
        <w:t>потенціалу</w:t>
      </w:r>
      <w:r>
        <w:t></w:t>
      </w:r>
      <w:r>
        <w:rPr>
          <w:rFonts w:hint="eastAsia"/>
        </w:rPr>
        <w:t>управлінських</w:t>
      </w:r>
      <w:r>
        <w:t></w:t>
      </w:r>
      <w:r>
        <w:rPr>
          <w:rFonts w:hint="eastAsia"/>
        </w:rPr>
        <w:t>кадрів</w:t>
      </w:r>
      <w:r>
        <w:t></w:t>
      </w:r>
      <w:r>
        <w:t></w:t>
      </w:r>
      <w:r>
        <w:rPr>
          <w:rFonts w:hint="eastAsia"/>
        </w:rPr>
        <w:t>Виявлено</w:t>
      </w:r>
      <w:r>
        <w:t></w:t>
      </w:r>
      <w:r>
        <w:rPr>
          <w:rFonts w:hint="eastAsia"/>
        </w:rPr>
        <w:t>ключові</w:t>
      </w:r>
      <w:r>
        <w:t></w:t>
      </w:r>
      <w:r>
        <w:rPr>
          <w:rFonts w:hint="eastAsia"/>
        </w:rPr>
        <w:t>умови</w:t>
      </w:r>
      <w:r>
        <w:t></w:t>
      </w:r>
      <w:r>
        <w:rPr>
          <w:rFonts w:hint="eastAsia"/>
        </w:rPr>
        <w:t>й</w:t>
      </w:r>
      <w:r>
        <w:t></w:t>
      </w:r>
      <w:r>
        <w:rPr>
          <w:rFonts w:hint="eastAsia"/>
        </w:rPr>
        <w:t>принципи</w:t>
      </w:r>
      <w:r>
        <w:t></w:t>
      </w:r>
      <w:r>
        <w:rPr>
          <w:rFonts w:hint="eastAsia"/>
        </w:rPr>
        <w:t>формування</w:t>
      </w:r>
      <w:r>
        <w:t></w:t>
      </w:r>
      <w:r>
        <w:rPr>
          <w:rFonts w:hint="eastAsia"/>
        </w:rPr>
        <w:t>трудового</w:t>
      </w:r>
      <w:r>
        <w:t></w:t>
      </w:r>
      <w:r>
        <w:rPr>
          <w:rFonts w:hint="eastAsia"/>
        </w:rPr>
        <w:t>потенціалу</w:t>
      </w:r>
      <w:r>
        <w:t></w:t>
      </w:r>
      <w:r>
        <w:rPr>
          <w:rFonts w:hint="eastAsia"/>
        </w:rPr>
        <w:t>управлінських</w:t>
      </w:r>
      <w:r>
        <w:t></w:t>
      </w:r>
      <w:r>
        <w:rPr>
          <w:rFonts w:hint="eastAsia"/>
        </w:rPr>
        <w:t>кадрів</w:t>
      </w:r>
      <w:r>
        <w:t></w:t>
      </w:r>
      <w:r>
        <w:t></w:t>
      </w:r>
      <w:r>
        <w:rPr>
          <w:rFonts w:hint="eastAsia"/>
        </w:rPr>
        <w:t>Обґрунтовано</w:t>
      </w:r>
      <w:r>
        <w:t></w:t>
      </w:r>
      <w:r>
        <w:rPr>
          <w:rFonts w:hint="eastAsia"/>
        </w:rPr>
        <w:t>доцільність</w:t>
      </w:r>
      <w:r>
        <w:t></w:t>
      </w:r>
      <w:r>
        <w:rPr>
          <w:rFonts w:hint="eastAsia"/>
        </w:rPr>
        <w:t>безперервного</w:t>
      </w:r>
      <w:r>
        <w:t></w:t>
      </w:r>
      <w:r>
        <w:rPr>
          <w:rFonts w:hint="eastAsia"/>
        </w:rPr>
        <w:t>оновлення</w:t>
      </w:r>
      <w:r>
        <w:t></w:t>
      </w:r>
      <w:r>
        <w:rPr>
          <w:rFonts w:hint="eastAsia"/>
        </w:rPr>
        <w:t>та</w:t>
      </w:r>
      <w:r>
        <w:t></w:t>
      </w:r>
      <w:r>
        <w:rPr>
          <w:rFonts w:hint="eastAsia"/>
        </w:rPr>
        <w:t>збагачення</w:t>
      </w:r>
      <w:r>
        <w:t></w:t>
      </w:r>
      <w:r>
        <w:rPr>
          <w:rFonts w:hint="eastAsia"/>
        </w:rPr>
        <w:t>трудового</w:t>
      </w:r>
      <w:r>
        <w:t></w:t>
      </w:r>
      <w:r>
        <w:rPr>
          <w:rFonts w:hint="eastAsia"/>
        </w:rPr>
        <w:t>потенціалу</w:t>
      </w:r>
      <w:r>
        <w:t></w:t>
      </w:r>
      <w:r>
        <w:rPr>
          <w:rFonts w:hint="eastAsia"/>
        </w:rPr>
        <w:t>за</w:t>
      </w:r>
      <w:r>
        <w:t></w:t>
      </w:r>
      <w:r>
        <w:rPr>
          <w:rFonts w:hint="eastAsia"/>
        </w:rPr>
        <w:t>рахунок</w:t>
      </w:r>
      <w:r>
        <w:t></w:t>
      </w:r>
      <w:r>
        <w:rPr>
          <w:rFonts w:hint="eastAsia"/>
        </w:rPr>
        <w:t>професіоналізації</w:t>
      </w:r>
      <w:r>
        <w:t></w:t>
      </w:r>
      <w:r>
        <w:rPr>
          <w:rFonts w:hint="eastAsia"/>
        </w:rPr>
        <w:t>управління</w:t>
      </w:r>
      <w:r>
        <w:t></w:t>
      </w:r>
      <w:r>
        <w:t></w:t>
      </w:r>
      <w:r>
        <w:rPr>
          <w:rFonts w:hint="eastAsia"/>
        </w:rPr>
        <w:t>підготовки</w:t>
      </w:r>
      <w:r>
        <w:t></w:t>
      </w:r>
      <w:r>
        <w:rPr>
          <w:rFonts w:hint="eastAsia"/>
        </w:rPr>
        <w:t>професійних</w:t>
      </w:r>
      <w:r>
        <w:t></w:t>
      </w:r>
      <w:r>
        <w:rPr>
          <w:rFonts w:hint="eastAsia"/>
        </w:rPr>
        <w:t>менеджерів</w:t>
      </w:r>
      <w:r>
        <w:t></w:t>
      </w:r>
      <w:r>
        <w:t></w:t>
      </w:r>
      <w:r>
        <w:rPr>
          <w:rFonts w:hint="eastAsia"/>
        </w:rPr>
        <w:t>модернізації</w:t>
      </w:r>
      <w:r>
        <w:t></w:t>
      </w:r>
      <w:r>
        <w:rPr>
          <w:rFonts w:hint="eastAsia"/>
        </w:rPr>
        <w:t>чинної</w:t>
      </w:r>
      <w:r>
        <w:t></w:t>
      </w:r>
      <w:r>
        <w:rPr>
          <w:rFonts w:hint="eastAsia"/>
        </w:rPr>
        <w:t>системи</w:t>
      </w:r>
      <w:r>
        <w:t></w:t>
      </w:r>
      <w:r>
        <w:rPr>
          <w:rFonts w:hint="eastAsia"/>
        </w:rPr>
        <w:t>перепідготовки</w:t>
      </w:r>
      <w:r>
        <w:t></w:t>
      </w:r>
      <w:r>
        <w:rPr>
          <w:rFonts w:hint="eastAsia"/>
        </w:rPr>
        <w:t>кадрів</w:t>
      </w:r>
      <w:r>
        <w:t></w:t>
      </w:r>
      <w:r>
        <w:rPr>
          <w:rFonts w:hint="eastAsia"/>
        </w:rPr>
        <w:t>і</w:t>
      </w:r>
      <w:r>
        <w:t></w:t>
      </w:r>
      <w:r>
        <w:rPr>
          <w:rFonts w:hint="eastAsia"/>
        </w:rPr>
        <w:t>підвищення</w:t>
      </w:r>
      <w:r>
        <w:t></w:t>
      </w:r>
      <w:r>
        <w:rPr>
          <w:rFonts w:hint="eastAsia"/>
        </w:rPr>
        <w:t>кваліфікації</w:t>
      </w:r>
      <w:r>
        <w:t></w:t>
      </w:r>
      <w:r>
        <w:t></w:t>
      </w:r>
      <w:r>
        <w:rPr>
          <w:rFonts w:hint="eastAsia"/>
        </w:rPr>
        <w:t>включаючи</w:t>
      </w:r>
      <w:r>
        <w:t></w:t>
      </w:r>
      <w:r>
        <w:rPr>
          <w:rFonts w:hint="eastAsia"/>
        </w:rPr>
        <w:t>самоосвіту</w:t>
      </w:r>
      <w:r>
        <w:t></w:t>
      </w:r>
    </w:p>
    <w:p w:rsidR="00070276" w:rsidRDefault="00070276" w:rsidP="00070276"/>
    <w:p w:rsidR="00070276" w:rsidRPr="00070276" w:rsidRDefault="00070276" w:rsidP="00070276">
      <w:r>
        <w:rPr>
          <w:rFonts w:hint="eastAsia"/>
        </w:rPr>
        <w:t>На</w:t>
      </w:r>
      <w:r>
        <w:t></w:t>
      </w:r>
      <w:r>
        <w:rPr>
          <w:rFonts w:hint="eastAsia"/>
        </w:rPr>
        <w:t>базі</w:t>
      </w:r>
      <w:r>
        <w:t></w:t>
      </w:r>
      <w:r>
        <w:rPr>
          <w:rFonts w:hint="eastAsia"/>
        </w:rPr>
        <w:t>проведенного</w:t>
      </w:r>
      <w:r>
        <w:t></w:t>
      </w:r>
      <w:r>
        <w:rPr>
          <w:rFonts w:hint="eastAsia"/>
        </w:rPr>
        <w:t>дослідження</w:t>
      </w:r>
      <w:r>
        <w:t></w:t>
      </w:r>
      <w:r>
        <w:rPr>
          <w:rFonts w:hint="eastAsia"/>
        </w:rPr>
        <w:t>визначено</w:t>
      </w:r>
      <w:r>
        <w:t></w:t>
      </w:r>
      <w:r>
        <w:rPr>
          <w:rFonts w:hint="eastAsia"/>
        </w:rPr>
        <w:t>освітні</w:t>
      </w:r>
      <w:r>
        <w:t></w:t>
      </w:r>
      <w:r>
        <w:rPr>
          <w:rFonts w:hint="eastAsia"/>
        </w:rPr>
        <w:t>потреби</w:t>
      </w:r>
      <w:r>
        <w:t></w:t>
      </w:r>
      <w:r>
        <w:rPr>
          <w:rFonts w:hint="eastAsia"/>
        </w:rPr>
        <w:t>управлінських</w:t>
      </w:r>
      <w:r>
        <w:t></w:t>
      </w:r>
      <w:r>
        <w:rPr>
          <w:rFonts w:hint="eastAsia"/>
        </w:rPr>
        <w:t>кадрів</w:t>
      </w:r>
      <w:r>
        <w:t></w:t>
      </w:r>
      <w:r>
        <w:rPr>
          <w:rFonts w:hint="eastAsia"/>
        </w:rPr>
        <w:t>і</w:t>
      </w:r>
      <w:r>
        <w:t></w:t>
      </w:r>
      <w:r>
        <w:rPr>
          <w:rFonts w:hint="eastAsia"/>
        </w:rPr>
        <w:t>надано</w:t>
      </w:r>
      <w:r>
        <w:t></w:t>
      </w:r>
      <w:r>
        <w:rPr>
          <w:rFonts w:hint="eastAsia"/>
        </w:rPr>
        <w:t>оцінку</w:t>
      </w:r>
      <w:r>
        <w:t></w:t>
      </w:r>
      <w:r>
        <w:rPr>
          <w:rFonts w:hint="eastAsia"/>
        </w:rPr>
        <w:t>рівня</w:t>
      </w:r>
      <w:r>
        <w:t></w:t>
      </w:r>
      <w:r>
        <w:rPr>
          <w:rFonts w:hint="eastAsia"/>
        </w:rPr>
        <w:t>професійного</w:t>
      </w:r>
      <w:r>
        <w:t></w:t>
      </w:r>
      <w:r>
        <w:rPr>
          <w:rFonts w:hint="eastAsia"/>
        </w:rPr>
        <w:t>розвитку</w:t>
      </w:r>
      <w:r>
        <w:t></w:t>
      </w:r>
      <w:r>
        <w:rPr>
          <w:rFonts w:hint="eastAsia"/>
        </w:rPr>
        <w:t>вітчизняних</w:t>
      </w:r>
      <w:r>
        <w:t></w:t>
      </w:r>
      <w:r>
        <w:rPr>
          <w:rFonts w:hint="eastAsia"/>
        </w:rPr>
        <w:t>менеджерів</w:t>
      </w:r>
      <w:r>
        <w:t></w:t>
      </w:r>
      <w:r>
        <w:t></w:t>
      </w:r>
      <w:r>
        <w:rPr>
          <w:rFonts w:hint="eastAsia"/>
        </w:rPr>
        <w:t>Розглянуто</w:t>
      </w:r>
      <w:r>
        <w:t></w:t>
      </w:r>
      <w:r>
        <w:rPr>
          <w:rFonts w:hint="eastAsia"/>
        </w:rPr>
        <w:t>чинники</w:t>
      </w:r>
      <w:r>
        <w:t></w:t>
      </w:r>
      <w:r>
        <w:t></w:t>
      </w:r>
      <w:r>
        <w:rPr>
          <w:rFonts w:hint="eastAsia"/>
        </w:rPr>
        <w:t>що</w:t>
      </w:r>
      <w:r>
        <w:t></w:t>
      </w:r>
      <w:r>
        <w:rPr>
          <w:rFonts w:hint="eastAsia"/>
        </w:rPr>
        <w:t>визначають</w:t>
      </w:r>
      <w:r>
        <w:t></w:t>
      </w:r>
      <w:r>
        <w:rPr>
          <w:rFonts w:hint="eastAsia"/>
        </w:rPr>
        <w:t>можливість</w:t>
      </w:r>
      <w:r>
        <w:t></w:t>
      </w:r>
      <w:r>
        <w:rPr>
          <w:rFonts w:hint="eastAsia"/>
        </w:rPr>
        <w:t>адаптації</w:t>
      </w:r>
      <w:r>
        <w:t></w:t>
      </w:r>
      <w:r>
        <w:rPr>
          <w:rFonts w:hint="eastAsia"/>
        </w:rPr>
        <w:t>трудового</w:t>
      </w:r>
      <w:r>
        <w:t></w:t>
      </w:r>
      <w:r>
        <w:rPr>
          <w:rFonts w:hint="eastAsia"/>
        </w:rPr>
        <w:t>потенціалу</w:t>
      </w:r>
      <w:r>
        <w:t></w:t>
      </w:r>
      <w:r>
        <w:rPr>
          <w:rFonts w:hint="eastAsia"/>
        </w:rPr>
        <w:t>управлінських</w:t>
      </w:r>
      <w:r>
        <w:t></w:t>
      </w:r>
      <w:r>
        <w:rPr>
          <w:rFonts w:hint="eastAsia"/>
        </w:rPr>
        <w:t>кадрів</w:t>
      </w:r>
      <w:r>
        <w:t></w:t>
      </w:r>
      <w:r>
        <w:rPr>
          <w:rFonts w:hint="eastAsia"/>
        </w:rPr>
        <w:t>до</w:t>
      </w:r>
      <w:r>
        <w:t></w:t>
      </w:r>
      <w:r>
        <w:rPr>
          <w:rFonts w:hint="eastAsia"/>
        </w:rPr>
        <w:t>сучасних</w:t>
      </w:r>
      <w:r>
        <w:t></w:t>
      </w:r>
      <w:r>
        <w:rPr>
          <w:rFonts w:hint="eastAsia"/>
        </w:rPr>
        <w:t>вимог</w:t>
      </w:r>
      <w:r>
        <w:t></w:t>
      </w:r>
      <w:r>
        <w:rPr>
          <w:rFonts w:hint="eastAsia"/>
        </w:rPr>
        <w:t>менеджменту</w:t>
      </w:r>
      <w:r>
        <w:t></w:t>
      </w:r>
      <w:r>
        <w:rPr>
          <w:rFonts w:hint="eastAsia"/>
        </w:rPr>
        <w:t>людських</w:t>
      </w:r>
      <w:r>
        <w:t></w:t>
      </w:r>
      <w:r>
        <w:rPr>
          <w:rFonts w:hint="eastAsia"/>
        </w:rPr>
        <w:t>ресурсів</w:t>
      </w:r>
      <w:r>
        <w:t></w:t>
      </w:r>
      <w:bookmarkEnd w:id="0"/>
    </w:p>
    <w:sectPr w:rsidR="00070276" w:rsidRPr="00070276"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6B4C" w:rsidRDefault="00C96B4C">
      <w:pPr>
        <w:spacing w:after="0" w:line="240" w:lineRule="auto"/>
      </w:pPr>
      <w:r>
        <w:separator/>
      </w:r>
    </w:p>
  </w:endnote>
  <w:endnote w:type="continuationSeparator" w:id="0">
    <w:p w:rsidR="00C96B4C" w:rsidRDefault="00C96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6B4C" w:rsidRDefault="00C96B4C"/>
    <w:p w:rsidR="00C96B4C" w:rsidRDefault="00C96B4C"/>
    <w:p w:rsidR="00C96B4C" w:rsidRDefault="00C96B4C"/>
    <w:p w:rsidR="00C96B4C" w:rsidRDefault="00C96B4C"/>
    <w:p w:rsidR="00C96B4C" w:rsidRDefault="00C96B4C"/>
    <w:p w:rsidR="00C96B4C" w:rsidRDefault="00C96B4C"/>
    <w:p w:rsidR="00C96B4C" w:rsidRDefault="00C96B4C">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6B4C" w:rsidRDefault="00C96B4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C96B4C" w:rsidRDefault="00C96B4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C96B4C" w:rsidRDefault="00C96B4C"/>
    <w:p w:rsidR="00C96B4C" w:rsidRDefault="00C96B4C"/>
    <w:p w:rsidR="00C96B4C" w:rsidRDefault="00C96B4C">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6B4C" w:rsidRDefault="00C96B4C"/>
                          <w:p w:rsidR="00C96B4C" w:rsidRDefault="00C96B4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C96B4C" w:rsidRDefault="00C96B4C"/>
                    <w:p w:rsidR="00C96B4C" w:rsidRDefault="00C96B4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C96B4C" w:rsidRDefault="00C96B4C"/>
    <w:p w:rsidR="00C96B4C" w:rsidRDefault="00C96B4C">
      <w:pPr>
        <w:rPr>
          <w:sz w:val="2"/>
          <w:szCs w:val="2"/>
        </w:rPr>
      </w:pPr>
    </w:p>
    <w:p w:rsidR="00C96B4C" w:rsidRDefault="00C96B4C"/>
    <w:p w:rsidR="00C96B4C" w:rsidRDefault="00C96B4C">
      <w:pPr>
        <w:spacing w:after="0" w:line="240" w:lineRule="auto"/>
      </w:pPr>
    </w:p>
  </w:footnote>
  <w:footnote w:type="continuationSeparator" w:id="0">
    <w:p w:rsidR="00C96B4C" w:rsidRDefault="00C96B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B4C"/>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45290A-E078-46C6-B36E-78A18EA55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17473</TotalTime>
  <Pages>1</Pages>
  <Words>240</Words>
  <Characters>1369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868</cp:revision>
  <cp:lastPrinted>2009-02-06T05:36:00Z</cp:lastPrinted>
  <dcterms:created xsi:type="dcterms:W3CDTF">2023-09-07T12:38:00Z</dcterms:created>
  <dcterms:modified xsi:type="dcterms:W3CDTF">2023-11-22T14:48:00Z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