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727B" w14:textId="77777777" w:rsidR="00E12355" w:rsidRDefault="00E12355" w:rsidP="00E1235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Утев</w:t>
      </w:r>
      <w:proofErr w:type="spellEnd"/>
      <w:r>
        <w:rPr>
          <w:rFonts w:ascii="Helvetica" w:hAnsi="Helvetica" w:cs="Helvetica"/>
          <w:b/>
          <w:bCs w:val="0"/>
          <w:color w:val="222222"/>
          <w:sz w:val="21"/>
          <w:szCs w:val="21"/>
        </w:rPr>
        <w:t>, Сергей Александрович.</w:t>
      </w:r>
    </w:p>
    <w:p w14:paraId="035F9CF3" w14:textId="77777777" w:rsidR="00E12355" w:rsidRDefault="00E12355" w:rsidP="00E123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Неравенства и предельные теоремы для последовательностей слабо зависимых случайных </w:t>
      </w:r>
      <w:proofErr w:type="gramStart"/>
      <w:r>
        <w:rPr>
          <w:rFonts w:ascii="Helvetica" w:hAnsi="Helvetica" w:cs="Helvetica"/>
          <w:caps/>
          <w:color w:val="222222"/>
          <w:sz w:val="21"/>
          <w:szCs w:val="21"/>
        </w:rPr>
        <w:t>величин :</w:t>
      </w:r>
      <w:proofErr w:type="gramEnd"/>
      <w:r>
        <w:rPr>
          <w:rFonts w:ascii="Helvetica" w:hAnsi="Helvetica" w:cs="Helvetica"/>
          <w:caps/>
          <w:color w:val="222222"/>
          <w:sz w:val="21"/>
          <w:szCs w:val="21"/>
        </w:rPr>
        <w:t xml:space="preserve"> диссертация ... кандидата физико-математических наук : 01.01.05. - Новосибирск, 1984. - 92 с.</w:t>
      </w:r>
    </w:p>
    <w:p w14:paraId="0614B59A" w14:textId="77777777" w:rsidR="00E12355" w:rsidRDefault="00E12355" w:rsidP="00E123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Утев</w:t>
      </w:r>
      <w:proofErr w:type="spellEnd"/>
      <w:r>
        <w:rPr>
          <w:rFonts w:ascii="Arial" w:hAnsi="Arial" w:cs="Arial"/>
          <w:color w:val="646B71"/>
          <w:sz w:val="18"/>
          <w:szCs w:val="18"/>
        </w:rPr>
        <w:t>, Сергей Александрович</w:t>
      </w:r>
    </w:p>
    <w:p w14:paraId="63878592"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611C2DD2"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 .</w:t>
      </w:r>
      <w:proofErr w:type="gramEnd"/>
      <w:r>
        <w:rPr>
          <w:rFonts w:ascii="Arial" w:hAnsi="Arial" w:cs="Arial"/>
          <w:color w:val="333333"/>
          <w:sz w:val="21"/>
          <w:szCs w:val="21"/>
        </w:rPr>
        <w:t xml:space="preserve"> Неравенства.11</w:t>
      </w:r>
    </w:p>
    <w:p w14:paraId="1116ADD4"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Моментные неравенства при целом четном порядке момента .11</w:t>
      </w:r>
    </w:p>
    <w:p w14:paraId="2E175E01"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Срезка.33</w:t>
      </w:r>
    </w:p>
    <w:p w14:paraId="517E2AD9"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Обобщение неравенства Колмогорова.40</w:t>
      </w:r>
    </w:p>
    <w:p w14:paraId="703EA28B"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Моментные и вероятностные неравенства для последовательностей с равномерно сильным перемешиванием.43</w:t>
      </w:r>
    </w:p>
    <w:p w14:paraId="2DEE94ED"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Предельные </w:t>
      </w:r>
      <w:proofErr w:type="gramStart"/>
      <w:r>
        <w:rPr>
          <w:rFonts w:ascii="Arial" w:hAnsi="Arial" w:cs="Arial"/>
          <w:color w:val="333333"/>
          <w:sz w:val="21"/>
          <w:szCs w:val="21"/>
        </w:rPr>
        <w:t>теоремы .</w:t>
      </w:r>
      <w:proofErr w:type="gramEnd"/>
      <w:r>
        <w:rPr>
          <w:rFonts w:ascii="Arial" w:hAnsi="Arial" w:cs="Arial"/>
          <w:color w:val="333333"/>
          <w:sz w:val="21"/>
          <w:szCs w:val="21"/>
        </w:rPr>
        <w:t xml:space="preserve"> .46</w:t>
      </w:r>
    </w:p>
    <w:p w14:paraId="34D40743"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Закон повторного логарифма для ^-переменных случайных величин.46</w:t>
      </w:r>
    </w:p>
    <w:p w14:paraId="452773E6"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Одномерная центральная предельная теорема для схемы серий - перемешанных случайных величин. .56</w:t>
      </w:r>
    </w:p>
    <w:p w14:paraId="1596213D"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Принцип инвариантности для слабо стационарных последовательностей с равномерно сильным перемешиванием .66</w:t>
      </w:r>
    </w:p>
    <w:p w14:paraId="3B85DD1A"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Оценки в принципе инвариантности .75</w:t>
      </w:r>
    </w:p>
    <w:p w14:paraId="19801447"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Формулировка </w:t>
      </w:r>
      <w:proofErr w:type="gramStart"/>
      <w:r>
        <w:rPr>
          <w:rFonts w:ascii="Arial" w:hAnsi="Arial" w:cs="Arial"/>
          <w:color w:val="333333"/>
          <w:sz w:val="21"/>
          <w:szCs w:val="21"/>
        </w:rPr>
        <w:t>результатов .</w:t>
      </w:r>
      <w:proofErr w:type="gramEnd"/>
      <w:r>
        <w:rPr>
          <w:rFonts w:ascii="Arial" w:hAnsi="Arial" w:cs="Arial"/>
          <w:color w:val="333333"/>
          <w:sz w:val="21"/>
          <w:szCs w:val="21"/>
        </w:rPr>
        <w:t xml:space="preserve"> .75</w:t>
      </w:r>
    </w:p>
    <w:p w14:paraId="6196957F" w14:textId="77777777" w:rsidR="00E12355" w:rsidRDefault="00E12355" w:rsidP="00E123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Доказательство теоремы II.76</w:t>
      </w:r>
    </w:p>
    <w:p w14:paraId="4FDAD129" w14:textId="5ACD63BC" w:rsidR="00BD642D" w:rsidRPr="00E12355" w:rsidRDefault="00BD642D" w:rsidP="00E12355"/>
    <w:sectPr w:rsidR="00BD642D" w:rsidRPr="00E123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5632" w14:textId="77777777" w:rsidR="003D7449" w:rsidRDefault="003D7449">
      <w:pPr>
        <w:spacing w:after="0" w:line="240" w:lineRule="auto"/>
      </w:pPr>
      <w:r>
        <w:separator/>
      </w:r>
    </w:p>
  </w:endnote>
  <w:endnote w:type="continuationSeparator" w:id="0">
    <w:p w14:paraId="6C7100E5" w14:textId="77777777" w:rsidR="003D7449" w:rsidRDefault="003D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8ADD" w14:textId="77777777" w:rsidR="003D7449" w:rsidRDefault="003D7449"/>
    <w:p w14:paraId="605C2690" w14:textId="77777777" w:rsidR="003D7449" w:rsidRDefault="003D7449"/>
    <w:p w14:paraId="4A4039D4" w14:textId="77777777" w:rsidR="003D7449" w:rsidRDefault="003D7449"/>
    <w:p w14:paraId="1CF759DA" w14:textId="77777777" w:rsidR="003D7449" w:rsidRDefault="003D7449"/>
    <w:p w14:paraId="583EBFE2" w14:textId="77777777" w:rsidR="003D7449" w:rsidRDefault="003D7449"/>
    <w:p w14:paraId="7A542A13" w14:textId="77777777" w:rsidR="003D7449" w:rsidRDefault="003D7449"/>
    <w:p w14:paraId="09DF071A" w14:textId="77777777" w:rsidR="003D7449" w:rsidRDefault="003D74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2B64AF" wp14:editId="51C252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810FC" w14:textId="77777777" w:rsidR="003D7449" w:rsidRDefault="003D74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B64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7810FC" w14:textId="77777777" w:rsidR="003D7449" w:rsidRDefault="003D74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202F03" w14:textId="77777777" w:rsidR="003D7449" w:rsidRDefault="003D7449"/>
    <w:p w14:paraId="09B85345" w14:textId="77777777" w:rsidR="003D7449" w:rsidRDefault="003D7449"/>
    <w:p w14:paraId="7F5F34FC" w14:textId="77777777" w:rsidR="003D7449" w:rsidRDefault="003D74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E6386" wp14:editId="3C9CC5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3DB8" w14:textId="77777777" w:rsidR="003D7449" w:rsidRDefault="003D7449"/>
                          <w:p w14:paraId="5EF6A9D6" w14:textId="77777777" w:rsidR="003D7449" w:rsidRDefault="003D74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E63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B23DB8" w14:textId="77777777" w:rsidR="003D7449" w:rsidRDefault="003D7449"/>
                    <w:p w14:paraId="5EF6A9D6" w14:textId="77777777" w:rsidR="003D7449" w:rsidRDefault="003D74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80AD39" w14:textId="77777777" w:rsidR="003D7449" w:rsidRDefault="003D7449"/>
    <w:p w14:paraId="1D8218FC" w14:textId="77777777" w:rsidR="003D7449" w:rsidRDefault="003D7449">
      <w:pPr>
        <w:rPr>
          <w:sz w:val="2"/>
          <w:szCs w:val="2"/>
        </w:rPr>
      </w:pPr>
    </w:p>
    <w:p w14:paraId="230534A6" w14:textId="77777777" w:rsidR="003D7449" w:rsidRDefault="003D7449"/>
    <w:p w14:paraId="19C17828" w14:textId="77777777" w:rsidR="003D7449" w:rsidRDefault="003D7449">
      <w:pPr>
        <w:spacing w:after="0" w:line="240" w:lineRule="auto"/>
      </w:pPr>
    </w:p>
  </w:footnote>
  <w:footnote w:type="continuationSeparator" w:id="0">
    <w:p w14:paraId="6359FB8C" w14:textId="77777777" w:rsidR="003D7449" w:rsidRDefault="003D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9"/>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99463</TotalTime>
  <Pages>1</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927</cp:revision>
  <cp:lastPrinted>2009-02-06T05:36:00Z</cp:lastPrinted>
  <dcterms:created xsi:type="dcterms:W3CDTF">2024-01-07T13:43:00Z</dcterms:created>
  <dcterms:modified xsi:type="dcterms:W3CDTF">2025-05-27T18:50:00Z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