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E881" w14:textId="77777777" w:rsidR="00617A15" w:rsidRPr="00617A15" w:rsidRDefault="00617A15" w:rsidP="00617A15">
      <w:pPr>
        <w:rPr>
          <w:rFonts w:ascii="Helvetica" w:eastAsia="Symbol" w:hAnsi="Helvetica" w:cs="Helvetica"/>
          <w:b/>
          <w:bCs/>
          <w:color w:val="222222"/>
          <w:kern w:val="0"/>
          <w:sz w:val="21"/>
          <w:szCs w:val="21"/>
          <w:lang w:eastAsia="ru-RU"/>
        </w:rPr>
      </w:pPr>
      <w:proofErr w:type="spellStart"/>
      <w:r w:rsidRPr="00617A15">
        <w:rPr>
          <w:rFonts w:ascii="Helvetica" w:eastAsia="Symbol" w:hAnsi="Helvetica" w:cs="Helvetica"/>
          <w:b/>
          <w:bCs/>
          <w:color w:val="222222"/>
          <w:kern w:val="0"/>
          <w:sz w:val="21"/>
          <w:szCs w:val="21"/>
          <w:lang w:eastAsia="ru-RU"/>
        </w:rPr>
        <w:t>Фетищев</w:t>
      </w:r>
      <w:proofErr w:type="spellEnd"/>
      <w:r w:rsidRPr="00617A15">
        <w:rPr>
          <w:rFonts w:ascii="Helvetica" w:eastAsia="Symbol" w:hAnsi="Helvetica" w:cs="Helvetica"/>
          <w:b/>
          <w:bCs/>
          <w:color w:val="222222"/>
          <w:kern w:val="0"/>
          <w:sz w:val="21"/>
          <w:szCs w:val="21"/>
          <w:lang w:eastAsia="ru-RU"/>
        </w:rPr>
        <w:t>, Дмитрий Владимирович.</w:t>
      </w:r>
    </w:p>
    <w:p w14:paraId="140844F4"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 xml:space="preserve">Россия и Европа: евразийский вектор </w:t>
      </w:r>
      <w:proofErr w:type="gramStart"/>
      <w:r w:rsidRPr="00617A15">
        <w:rPr>
          <w:rFonts w:ascii="Helvetica" w:eastAsia="Symbol" w:hAnsi="Helvetica" w:cs="Helvetica"/>
          <w:b/>
          <w:bCs/>
          <w:color w:val="222222"/>
          <w:kern w:val="0"/>
          <w:sz w:val="21"/>
          <w:szCs w:val="21"/>
          <w:lang w:eastAsia="ru-RU"/>
        </w:rPr>
        <w:t>отношений :</w:t>
      </w:r>
      <w:proofErr w:type="gramEnd"/>
      <w:r w:rsidRPr="00617A15">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- 134 с.</w:t>
      </w:r>
    </w:p>
    <w:p w14:paraId="1C49FEF0"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 xml:space="preserve">Оглавление </w:t>
      </w:r>
      <w:proofErr w:type="spellStart"/>
      <w:r w:rsidRPr="00617A15">
        <w:rPr>
          <w:rFonts w:ascii="Helvetica" w:eastAsia="Symbol" w:hAnsi="Helvetica" w:cs="Helvetica"/>
          <w:b/>
          <w:bCs/>
          <w:color w:val="222222"/>
          <w:kern w:val="0"/>
          <w:sz w:val="21"/>
          <w:szCs w:val="21"/>
          <w:lang w:eastAsia="ru-RU"/>
        </w:rPr>
        <w:t>диссертациикандидат</w:t>
      </w:r>
      <w:proofErr w:type="spellEnd"/>
      <w:r w:rsidRPr="00617A15">
        <w:rPr>
          <w:rFonts w:ascii="Helvetica" w:eastAsia="Symbol" w:hAnsi="Helvetica" w:cs="Helvetica"/>
          <w:b/>
          <w:bCs/>
          <w:color w:val="222222"/>
          <w:kern w:val="0"/>
          <w:sz w:val="21"/>
          <w:szCs w:val="21"/>
          <w:lang w:eastAsia="ru-RU"/>
        </w:rPr>
        <w:t xml:space="preserve"> политических наук </w:t>
      </w:r>
      <w:proofErr w:type="spellStart"/>
      <w:r w:rsidRPr="00617A15">
        <w:rPr>
          <w:rFonts w:ascii="Helvetica" w:eastAsia="Symbol" w:hAnsi="Helvetica" w:cs="Helvetica"/>
          <w:b/>
          <w:bCs/>
          <w:color w:val="222222"/>
          <w:kern w:val="0"/>
          <w:sz w:val="21"/>
          <w:szCs w:val="21"/>
          <w:lang w:eastAsia="ru-RU"/>
        </w:rPr>
        <w:t>Фетищев</w:t>
      </w:r>
      <w:proofErr w:type="spellEnd"/>
      <w:r w:rsidRPr="00617A15">
        <w:rPr>
          <w:rFonts w:ascii="Helvetica" w:eastAsia="Symbol" w:hAnsi="Helvetica" w:cs="Helvetica"/>
          <w:b/>
          <w:bCs/>
          <w:color w:val="222222"/>
          <w:kern w:val="0"/>
          <w:sz w:val="21"/>
          <w:szCs w:val="21"/>
          <w:lang w:eastAsia="ru-RU"/>
        </w:rPr>
        <w:t>, Дмитрий Владимирович</w:t>
      </w:r>
    </w:p>
    <w:p w14:paraId="5DC5FCCD"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Стр. п\п</w:t>
      </w:r>
    </w:p>
    <w:p w14:paraId="0F80267B"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Введение</w:t>
      </w:r>
    </w:p>
    <w:p w14:paraId="425106A3"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Глава 1. Евразийские международные отношения.</w:t>
      </w:r>
    </w:p>
    <w:p w14:paraId="39787FC5"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1.1. Цивилизационные и геополитические характеристики Евразии: современный этап трансформации.</w:t>
      </w:r>
    </w:p>
    <w:p w14:paraId="5ECA7943"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1.2. Национальные стратегии евразийских государств.</w:t>
      </w:r>
    </w:p>
    <w:p w14:paraId="189AF13C"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Глава 2. Европейский Союз и евразийская традиция РФ.</w:t>
      </w:r>
    </w:p>
    <w:p w14:paraId="0B2541DF"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2.1. Евросоюз и его политическая эволюция.</w:t>
      </w:r>
    </w:p>
    <w:p w14:paraId="2F5CCEE5"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2.2. Отношения РФ с Европейским Союзом.</w:t>
      </w:r>
    </w:p>
    <w:p w14:paraId="1679FA97" w14:textId="77777777" w:rsidR="00617A15" w:rsidRPr="00617A15" w:rsidRDefault="00617A15" w:rsidP="00617A15">
      <w:pPr>
        <w:rPr>
          <w:rFonts w:ascii="Helvetica" w:eastAsia="Symbol" w:hAnsi="Helvetica" w:cs="Helvetica"/>
          <w:b/>
          <w:bCs/>
          <w:color w:val="222222"/>
          <w:kern w:val="0"/>
          <w:sz w:val="21"/>
          <w:szCs w:val="21"/>
          <w:lang w:eastAsia="ru-RU"/>
        </w:rPr>
      </w:pPr>
      <w:r w:rsidRPr="00617A15">
        <w:rPr>
          <w:rFonts w:ascii="Helvetica" w:eastAsia="Symbol" w:hAnsi="Helvetica" w:cs="Helvetica"/>
          <w:b/>
          <w:bCs/>
          <w:color w:val="222222"/>
          <w:kern w:val="0"/>
          <w:sz w:val="21"/>
          <w:szCs w:val="21"/>
          <w:lang w:eastAsia="ru-RU"/>
        </w:rPr>
        <w:t>2.3. Перспективы интеграции России в ЕС.</w:t>
      </w:r>
    </w:p>
    <w:p w14:paraId="4FDAD129" w14:textId="052E72CE" w:rsidR="00BD642D" w:rsidRPr="00617A15" w:rsidRDefault="00BD642D" w:rsidP="00617A15"/>
    <w:sectPr w:rsidR="00BD642D" w:rsidRPr="00617A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AFE0" w14:textId="77777777" w:rsidR="00D13916" w:rsidRDefault="00D13916">
      <w:pPr>
        <w:spacing w:after="0" w:line="240" w:lineRule="auto"/>
      </w:pPr>
      <w:r>
        <w:separator/>
      </w:r>
    </w:p>
  </w:endnote>
  <w:endnote w:type="continuationSeparator" w:id="0">
    <w:p w14:paraId="5D56697F" w14:textId="77777777" w:rsidR="00D13916" w:rsidRDefault="00D1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9836" w14:textId="77777777" w:rsidR="00D13916" w:rsidRDefault="00D13916"/>
    <w:p w14:paraId="1EEF1D05" w14:textId="77777777" w:rsidR="00D13916" w:rsidRDefault="00D13916"/>
    <w:p w14:paraId="563914A5" w14:textId="77777777" w:rsidR="00D13916" w:rsidRDefault="00D13916"/>
    <w:p w14:paraId="66D9D0E3" w14:textId="77777777" w:rsidR="00D13916" w:rsidRDefault="00D13916"/>
    <w:p w14:paraId="4D2F713A" w14:textId="77777777" w:rsidR="00D13916" w:rsidRDefault="00D13916"/>
    <w:p w14:paraId="301792F7" w14:textId="77777777" w:rsidR="00D13916" w:rsidRDefault="00D13916"/>
    <w:p w14:paraId="136DDFDB" w14:textId="77777777" w:rsidR="00D13916" w:rsidRDefault="00D139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EE397E" wp14:editId="6A207C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6D3F5" w14:textId="77777777" w:rsidR="00D13916" w:rsidRDefault="00D13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E39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96D3F5" w14:textId="77777777" w:rsidR="00D13916" w:rsidRDefault="00D13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318B07" w14:textId="77777777" w:rsidR="00D13916" w:rsidRDefault="00D13916"/>
    <w:p w14:paraId="7CAF8DC4" w14:textId="77777777" w:rsidR="00D13916" w:rsidRDefault="00D13916"/>
    <w:p w14:paraId="75DE8CB7" w14:textId="77777777" w:rsidR="00D13916" w:rsidRDefault="00D139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561424" wp14:editId="304FA5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E6C61" w14:textId="77777777" w:rsidR="00D13916" w:rsidRDefault="00D13916"/>
                          <w:p w14:paraId="61F08F91" w14:textId="77777777" w:rsidR="00D13916" w:rsidRDefault="00D139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5614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DE6C61" w14:textId="77777777" w:rsidR="00D13916" w:rsidRDefault="00D13916"/>
                    <w:p w14:paraId="61F08F91" w14:textId="77777777" w:rsidR="00D13916" w:rsidRDefault="00D139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C933B3" w14:textId="77777777" w:rsidR="00D13916" w:rsidRDefault="00D13916"/>
    <w:p w14:paraId="42D15788" w14:textId="77777777" w:rsidR="00D13916" w:rsidRDefault="00D13916">
      <w:pPr>
        <w:rPr>
          <w:sz w:val="2"/>
          <w:szCs w:val="2"/>
        </w:rPr>
      </w:pPr>
    </w:p>
    <w:p w14:paraId="7417DFD5" w14:textId="77777777" w:rsidR="00D13916" w:rsidRDefault="00D13916"/>
    <w:p w14:paraId="52F2F001" w14:textId="77777777" w:rsidR="00D13916" w:rsidRDefault="00D13916">
      <w:pPr>
        <w:spacing w:after="0" w:line="240" w:lineRule="auto"/>
      </w:pPr>
    </w:p>
  </w:footnote>
  <w:footnote w:type="continuationSeparator" w:id="0">
    <w:p w14:paraId="0A252D8C" w14:textId="77777777" w:rsidR="00D13916" w:rsidRDefault="00D13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16"/>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91860</TotalTime>
  <Pages>1</Pages>
  <Words>93</Words>
  <Characters>535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3617</cp:revision>
  <cp:lastPrinted>2009-02-06T05:36:00Z</cp:lastPrinted>
  <dcterms:created xsi:type="dcterms:W3CDTF">2024-01-07T13:43:00Z</dcterms:created>
  <dcterms:modified xsi:type="dcterms:W3CDTF">2025-05-08T17:56:00Z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