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D4B0"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Варнавская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Наталья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Васильевна</w:t>
      </w:r>
      <w:r w:rsidRPr="007346A1">
        <w:rPr>
          <w:rFonts w:ascii="Helvetica" w:hAnsi="Helvetica" w:cs="Helvetica"/>
          <w:b/>
          <w:bCs/>
          <w:color w:val="222222"/>
          <w:sz w:val="21"/>
          <w:szCs w:val="21"/>
        </w:rPr>
        <w:t>.</w:t>
      </w:r>
    </w:p>
    <w:p w14:paraId="551B2C0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Принципы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идентификации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рода</w:t>
      </w:r>
      <w:r w:rsidRPr="007346A1">
        <w:rPr>
          <w:rFonts w:ascii="Helvetica" w:hAnsi="Helvetica" w:cs="Helvetica"/>
          <w:b/>
          <w:bCs/>
          <w:color w:val="222222"/>
          <w:sz w:val="21"/>
          <w:szCs w:val="21"/>
        </w:rPr>
        <w:t xml:space="preserve"> </w:t>
      </w:r>
      <w:proofErr w:type="spellStart"/>
      <w:r w:rsidRPr="007346A1">
        <w:rPr>
          <w:rFonts w:ascii="Helvetica" w:hAnsi="Helvetica" w:cs="Helvetica"/>
          <w:b/>
          <w:bCs/>
          <w:color w:val="222222"/>
          <w:sz w:val="21"/>
          <w:szCs w:val="21"/>
        </w:rPr>
        <w:t>Oncorhynchus</w:t>
      </w:r>
      <w:proofErr w:type="spellEnd"/>
      <w:r w:rsidRPr="007346A1">
        <w:rPr>
          <w:rFonts w:ascii="Helvetica" w:hAnsi="Helvetica" w:cs="Helvetica"/>
          <w:b/>
          <w:bCs/>
          <w:color w:val="222222"/>
          <w:sz w:val="21"/>
          <w:szCs w:val="21"/>
        </w:rPr>
        <w:t xml:space="preserve"> </w:t>
      </w:r>
      <w:proofErr w:type="spellStart"/>
      <w:r w:rsidRPr="007346A1">
        <w:rPr>
          <w:rFonts w:ascii="Helvetica" w:hAnsi="Helvetica" w:cs="Helvetica"/>
          <w:b/>
          <w:bCs/>
          <w:color w:val="222222"/>
          <w:sz w:val="21"/>
          <w:szCs w:val="21"/>
        </w:rPr>
        <w:t>spp</w:t>
      </w:r>
      <w:proofErr w:type="spellEnd"/>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связи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задачами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рационального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промысла</w:t>
      </w:r>
      <w:r w:rsidRPr="007346A1">
        <w:rPr>
          <w:rFonts w:ascii="Helvetica" w:hAnsi="Helvetica" w:cs="Helvetica"/>
          <w:b/>
          <w:bCs/>
          <w:color w:val="222222"/>
          <w:sz w:val="21"/>
          <w:szCs w:val="21"/>
        </w:rPr>
        <w:t xml:space="preserve"> : </w:t>
      </w:r>
      <w:r w:rsidRPr="007346A1">
        <w:rPr>
          <w:rFonts w:ascii="Helvetica" w:hAnsi="Helvetica" w:cs="Helvetica" w:hint="eastAsia"/>
          <w:b/>
          <w:bCs/>
          <w:color w:val="222222"/>
          <w:sz w:val="21"/>
          <w:szCs w:val="21"/>
        </w:rPr>
        <w:t>диссертация</w:t>
      </w:r>
      <w:r w:rsidRPr="007346A1">
        <w:rPr>
          <w:rFonts w:ascii="Helvetica" w:hAnsi="Helvetica" w:cs="Helvetica"/>
          <w:b/>
          <w:bCs/>
          <w:color w:val="222222"/>
          <w:sz w:val="21"/>
          <w:szCs w:val="21"/>
        </w:rPr>
        <w:t xml:space="preserve"> ... </w:t>
      </w:r>
      <w:r w:rsidRPr="007346A1">
        <w:rPr>
          <w:rFonts w:ascii="Helvetica" w:hAnsi="Helvetica" w:cs="Helvetica" w:hint="eastAsia"/>
          <w:b/>
          <w:bCs/>
          <w:color w:val="222222"/>
          <w:sz w:val="21"/>
          <w:szCs w:val="21"/>
        </w:rPr>
        <w:t>доктора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биологических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наук</w:t>
      </w:r>
      <w:r w:rsidRPr="007346A1">
        <w:rPr>
          <w:rFonts w:ascii="Helvetica" w:hAnsi="Helvetica" w:cs="Helvetica"/>
          <w:b/>
          <w:bCs/>
          <w:color w:val="222222"/>
          <w:sz w:val="21"/>
          <w:szCs w:val="21"/>
        </w:rPr>
        <w:t xml:space="preserve"> : 03.00.15, 03.00.10. - </w:t>
      </w:r>
      <w:r w:rsidRPr="007346A1">
        <w:rPr>
          <w:rFonts w:ascii="Helvetica" w:hAnsi="Helvetica" w:cs="Helvetica" w:hint="eastAsia"/>
          <w:b/>
          <w:bCs/>
          <w:color w:val="222222"/>
          <w:sz w:val="21"/>
          <w:szCs w:val="21"/>
        </w:rPr>
        <w:t>Москва</w:t>
      </w:r>
      <w:r w:rsidRPr="007346A1">
        <w:rPr>
          <w:rFonts w:ascii="Helvetica" w:hAnsi="Helvetica" w:cs="Helvetica"/>
          <w:b/>
          <w:bCs/>
          <w:color w:val="222222"/>
          <w:sz w:val="21"/>
          <w:szCs w:val="21"/>
        </w:rPr>
        <w:t xml:space="preserve">, 2001. - 329 </w:t>
      </w:r>
      <w:proofErr w:type="gramStart"/>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w:t>
      </w:r>
      <w:proofErr w:type="gramEnd"/>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ил</w:t>
      </w:r>
      <w:r w:rsidRPr="007346A1">
        <w:rPr>
          <w:rFonts w:ascii="Helvetica" w:hAnsi="Helvetica" w:cs="Helvetica"/>
          <w:b/>
          <w:bCs/>
          <w:color w:val="222222"/>
          <w:sz w:val="21"/>
          <w:szCs w:val="21"/>
        </w:rPr>
        <w:t>.</w:t>
      </w:r>
    </w:p>
    <w:p w14:paraId="0E748B9E"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больше</w:t>
      </w:r>
    </w:p>
    <w:p w14:paraId="281CF109"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Цитаты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текста</w:t>
      </w:r>
      <w:r w:rsidRPr="007346A1">
        <w:rPr>
          <w:rFonts w:ascii="Helvetica" w:hAnsi="Helvetica" w:cs="Helvetica"/>
          <w:b/>
          <w:bCs/>
          <w:color w:val="222222"/>
          <w:sz w:val="21"/>
          <w:szCs w:val="21"/>
        </w:rPr>
        <w:t>:</w:t>
      </w:r>
    </w:p>
    <w:p w14:paraId="7957A86E"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стр</w:t>
      </w:r>
      <w:r w:rsidRPr="007346A1">
        <w:rPr>
          <w:rFonts w:ascii="Helvetica" w:hAnsi="Helvetica" w:cs="Helvetica"/>
          <w:b/>
          <w:bCs/>
          <w:color w:val="222222"/>
          <w:sz w:val="21"/>
          <w:szCs w:val="21"/>
        </w:rPr>
        <w:t>. 1</w:t>
      </w:r>
    </w:p>
    <w:p w14:paraId="32E56CB6"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КАМЧАТСКИЙ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ИНСТИТУТ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РЫБНОГО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ХОЗЯЙСТВА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ОКЕАНОГРАФИИ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правах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рукописи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УДК</w:t>
      </w:r>
      <w:r w:rsidRPr="007346A1">
        <w:rPr>
          <w:rFonts w:ascii="Helvetica" w:hAnsi="Helvetica" w:cs="Helvetica"/>
          <w:b/>
          <w:bCs/>
          <w:color w:val="222222"/>
          <w:sz w:val="21"/>
          <w:szCs w:val="21"/>
        </w:rPr>
        <w:t xml:space="preserve"> 575.11:575.591 </w:t>
      </w:r>
      <w:r w:rsidRPr="007346A1">
        <w:rPr>
          <w:rFonts w:ascii="Helvetica" w:hAnsi="Helvetica" w:cs="Helvetica" w:hint="eastAsia"/>
          <w:b/>
          <w:bCs/>
          <w:color w:val="222222"/>
          <w:sz w:val="21"/>
          <w:szCs w:val="21"/>
        </w:rPr>
        <w:t>ВАРНАВСКАЯ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НАТАЛЬЯ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ВАСИЛЬЕВНА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ПРИНЦИПЫ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ИДЕНТИФИКАЦИИ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РОДА</w:t>
      </w:r>
      <w:r w:rsidRPr="007346A1">
        <w:rPr>
          <w:rFonts w:ascii="Helvetica" w:hAnsi="Helvetica" w:cs="Helvetica"/>
          <w:b/>
          <w:bCs/>
          <w:color w:val="222222"/>
          <w:sz w:val="21"/>
          <w:szCs w:val="21"/>
        </w:rPr>
        <w:t xml:space="preserve"> ONCORHYNCHUS SPR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СВЯЗИ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ЗАДАЧАМИ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РАЦИОНАЛЬНОГО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ПРОМЫСЛА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Специальность</w:t>
      </w:r>
      <w:r w:rsidRPr="007346A1">
        <w:rPr>
          <w:rFonts w:ascii="Helvetica" w:hAnsi="Helvetica" w:cs="Helvetica"/>
          <w:b/>
          <w:bCs/>
          <w:color w:val="222222"/>
          <w:sz w:val="21"/>
          <w:szCs w:val="21"/>
        </w:rPr>
        <w:t xml:space="preserve">: 03.00.15 03.00.10 </w:t>
      </w:r>
      <w:r w:rsidRPr="007346A1">
        <w:rPr>
          <w:rFonts w:ascii="Helvetica" w:hAnsi="Helvetica" w:cs="Helvetica" w:hint="eastAsia"/>
          <w:b/>
          <w:bCs/>
          <w:color w:val="222222"/>
          <w:sz w:val="21"/>
          <w:szCs w:val="21"/>
        </w:rPr>
        <w:t>генетика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ихтиология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Диссертация</w:t>
      </w:r>
    </w:p>
    <w:p w14:paraId="2688598F"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стр</w:t>
      </w:r>
      <w:r w:rsidRPr="007346A1">
        <w:rPr>
          <w:rFonts w:ascii="Helvetica" w:hAnsi="Helvetica" w:cs="Helvetica"/>
          <w:b/>
          <w:bCs/>
          <w:color w:val="222222"/>
          <w:sz w:val="21"/>
          <w:szCs w:val="21"/>
        </w:rPr>
        <w:t>. 2</w:t>
      </w:r>
    </w:p>
    <w:p w14:paraId="57E09BD0"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12 13 14 17 17 10 1.2. </w:t>
      </w:r>
      <w:r w:rsidRPr="007346A1">
        <w:rPr>
          <w:rFonts w:ascii="Helvetica" w:hAnsi="Helvetica" w:cs="Helvetica" w:hint="eastAsia"/>
          <w:b/>
          <w:bCs/>
          <w:color w:val="222222"/>
          <w:sz w:val="21"/>
          <w:szCs w:val="21"/>
        </w:rPr>
        <w:t>Материалы</w:t>
      </w:r>
      <w:r w:rsidRPr="007346A1">
        <w:rPr>
          <w:rFonts w:ascii="Helvetica" w:hAnsi="Helvetica" w:cs="Helvetica"/>
          <w:b/>
          <w:bCs/>
          <w:color w:val="222222"/>
          <w:sz w:val="21"/>
          <w:szCs w:val="21"/>
        </w:rPr>
        <w:t xml:space="preserve"> 1.2.1. </w:t>
      </w:r>
      <w:r w:rsidRPr="007346A1">
        <w:rPr>
          <w:rFonts w:ascii="Helvetica" w:hAnsi="Helvetica" w:cs="Helvetica" w:hint="eastAsia"/>
          <w:b/>
          <w:bCs/>
          <w:color w:val="222222"/>
          <w:sz w:val="21"/>
          <w:szCs w:val="21"/>
        </w:rPr>
        <w:t>Посемейный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анализ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контроля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изозимов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1.2.2. </w:t>
      </w:r>
      <w:r w:rsidRPr="007346A1">
        <w:rPr>
          <w:rFonts w:ascii="Helvetica" w:hAnsi="Helvetica" w:cs="Helvetica" w:hint="eastAsia"/>
          <w:b/>
          <w:bCs/>
          <w:color w:val="222222"/>
          <w:sz w:val="21"/>
          <w:szCs w:val="21"/>
        </w:rPr>
        <w:t>Материалы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характеризующие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генное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разнообразие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нативных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18 1.2.3. </w:t>
      </w:r>
      <w:r w:rsidRPr="007346A1">
        <w:rPr>
          <w:rFonts w:ascii="Helvetica" w:hAnsi="Helvetica" w:cs="Helvetica" w:hint="eastAsia"/>
          <w:b/>
          <w:bCs/>
          <w:color w:val="222222"/>
          <w:sz w:val="21"/>
          <w:szCs w:val="21"/>
        </w:rPr>
        <w:t>Материалы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идентификации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сопредельных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морях</w:t>
      </w:r>
    </w:p>
    <w:p w14:paraId="5EC664BC"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стр</w:t>
      </w:r>
      <w:r w:rsidRPr="007346A1">
        <w:rPr>
          <w:rFonts w:ascii="Helvetica" w:hAnsi="Helvetica" w:cs="Helvetica"/>
          <w:b/>
          <w:bCs/>
          <w:color w:val="222222"/>
          <w:sz w:val="21"/>
          <w:szCs w:val="21"/>
        </w:rPr>
        <w:t>. 3</w:t>
      </w:r>
    </w:p>
    <w:p w14:paraId="7C1368E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функций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ферментов</w:t>
      </w:r>
      <w:r w:rsidRPr="007346A1">
        <w:rPr>
          <w:rFonts w:ascii="Helvetica" w:hAnsi="Helvetica" w:cs="Helvetica"/>
          <w:b/>
          <w:bCs/>
          <w:color w:val="222222"/>
          <w:sz w:val="21"/>
          <w:szCs w:val="21"/>
        </w:rPr>
        <w:t xml:space="preserve">...71 2.3. </w:t>
      </w:r>
      <w:r w:rsidRPr="007346A1">
        <w:rPr>
          <w:rFonts w:ascii="Helvetica" w:hAnsi="Helvetica" w:cs="Helvetica" w:hint="eastAsia"/>
          <w:b/>
          <w:bCs/>
          <w:color w:val="222222"/>
          <w:sz w:val="21"/>
          <w:szCs w:val="21"/>
        </w:rPr>
        <w:t>Различия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частот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регионах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побережья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океана</w:t>
      </w:r>
      <w:r w:rsidRPr="007346A1">
        <w:rPr>
          <w:rFonts w:ascii="Helvetica" w:hAnsi="Helvetica" w:cs="Helvetica"/>
          <w:b/>
          <w:bCs/>
          <w:color w:val="222222"/>
          <w:sz w:val="21"/>
          <w:szCs w:val="21"/>
        </w:rPr>
        <w:t xml:space="preserve"> 2.3.1. </w:t>
      </w:r>
      <w:r w:rsidRPr="007346A1">
        <w:rPr>
          <w:rFonts w:ascii="Helvetica" w:hAnsi="Helvetica" w:cs="Helvetica" w:hint="eastAsia"/>
          <w:b/>
          <w:bCs/>
          <w:color w:val="222222"/>
          <w:sz w:val="21"/>
          <w:szCs w:val="21"/>
        </w:rPr>
        <w:t>Клинальная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изменчивость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73 73 2.3.2.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гетерогенность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внутри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между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региональных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групп</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82 </w:t>
      </w:r>
      <w:r w:rsidRPr="007346A1">
        <w:rPr>
          <w:rFonts w:ascii="Helvetica" w:hAnsi="Helvetica" w:cs="Helvetica" w:hint="eastAsia"/>
          <w:b/>
          <w:bCs/>
          <w:color w:val="222222"/>
          <w:sz w:val="21"/>
          <w:szCs w:val="21"/>
        </w:rPr>
        <w:t>Глава</w:t>
      </w:r>
      <w:r w:rsidRPr="007346A1">
        <w:rPr>
          <w:rFonts w:ascii="Helvetica" w:hAnsi="Helvetica" w:cs="Helvetica"/>
          <w:b/>
          <w:bCs/>
          <w:color w:val="222222"/>
          <w:sz w:val="21"/>
          <w:szCs w:val="21"/>
        </w:rPr>
        <w:t xml:space="preserve"> 3. </w:t>
      </w:r>
      <w:r w:rsidRPr="007346A1">
        <w:rPr>
          <w:rFonts w:ascii="Helvetica" w:hAnsi="Helvetica" w:cs="Helvetica" w:hint="eastAsia"/>
          <w:b/>
          <w:bCs/>
          <w:color w:val="222222"/>
          <w:sz w:val="21"/>
          <w:szCs w:val="21"/>
        </w:rPr>
        <w:t>ВНУТРИВИДОВАЯ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ДИВЕРГЕНЦИЯ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3.1. </w:t>
      </w:r>
      <w:r w:rsidRPr="007346A1">
        <w:rPr>
          <w:rFonts w:ascii="Helvetica" w:hAnsi="Helvetica" w:cs="Helvetica" w:hint="eastAsia"/>
          <w:b/>
          <w:bCs/>
          <w:color w:val="222222"/>
          <w:sz w:val="21"/>
          <w:szCs w:val="21"/>
        </w:rPr>
        <w:t>Оценка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расстояний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между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популяциями</w:t>
      </w:r>
      <w:r w:rsidRPr="007346A1">
        <w:rPr>
          <w:rFonts w:ascii="Helvetica" w:hAnsi="Helvetica" w:cs="Helvetica"/>
          <w:b/>
          <w:bCs/>
          <w:color w:val="222222"/>
          <w:sz w:val="21"/>
          <w:szCs w:val="21"/>
        </w:rPr>
        <w:t xml:space="preserve"> 3.1.1.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дивергенция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горбуши</w:t>
      </w:r>
      <w:r w:rsidRPr="007346A1">
        <w:rPr>
          <w:rFonts w:ascii="Helvetica" w:hAnsi="Helvetica" w:cs="Helvetica"/>
          <w:b/>
          <w:bCs/>
          <w:color w:val="222222"/>
          <w:sz w:val="21"/>
          <w:szCs w:val="21"/>
        </w:rPr>
        <w:t>...</w:t>
      </w:r>
    </w:p>
    <w:p w14:paraId="0FAC08EA" w14:textId="77777777" w:rsidR="007346A1" w:rsidRPr="007346A1" w:rsidRDefault="007346A1" w:rsidP="007346A1">
      <w:pPr>
        <w:rPr>
          <w:rFonts w:ascii="Helvetica" w:hAnsi="Helvetica" w:cs="Helvetica"/>
          <w:b/>
          <w:bCs/>
          <w:color w:val="222222"/>
          <w:sz w:val="21"/>
          <w:szCs w:val="21"/>
        </w:rPr>
      </w:pPr>
    </w:p>
    <w:p w14:paraId="55DEA5E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lastRenderedPageBreak/>
        <w:t>Оглавление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диссертации</w:t>
      </w:r>
    </w:p>
    <w:p w14:paraId="598EEE19"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доктор</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биологических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наук</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Варнавская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Наталья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Васильевна</w:t>
      </w:r>
    </w:p>
    <w:p w14:paraId="5B511FDA"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Введение</w:t>
      </w:r>
      <w:r w:rsidRPr="007346A1">
        <w:rPr>
          <w:rFonts w:ascii="Helvetica" w:hAnsi="Helvetica" w:cs="Helvetica"/>
          <w:b/>
          <w:bCs/>
          <w:color w:val="222222"/>
          <w:sz w:val="21"/>
          <w:szCs w:val="21"/>
        </w:rPr>
        <w:t>.</w:t>
      </w:r>
    </w:p>
    <w:p w14:paraId="523FE82E" w14:textId="77777777" w:rsidR="007346A1" w:rsidRPr="007346A1" w:rsidRDefault="007346A1" w:rsidP="007346A1">
      <w:pPr>
        <w:rPr>
          <w:rFonts w:ascii="Helvetica" w:hAnsi="Helvetica" w:cs="Helvetica"/>
          <w:b/>
          <w:bCs/>
          <w:color w:val="222222"/>
          <w:sz w:val="21"/>
          <w:szCs w:val="21"/>
        </w:rPr>
      </w:pPr>
    </w:p>
    <w:p w14:paraId="78BAFB7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Глава</w:t>
      </w:r>
      <w:r w:rsidRPr="007346A1">
        <w:rPr>
          <w:rFonts w:ascii="Helvetica" w:hAnsi="Helvetica" w:cs="Helvetica"/>
          <w:b/>
          <w:bCs/>
          <w:color w:val="222222"/>
          <w:sz w:val="21"/>
          <w:szCs w:val="21"/>
        </w:rPr>
        <w:t xml:space="preserve"> 1. </w:t>
      </w:r>
      <w:r w:rsidRPr="007346A1">
        <w:rPr>
          <w:rFonts w:ascii="Helvetica" w:hAnsi="Helvetica" w:cs="Helvetica" w:hint="eastAsia"/>
          <w:b/>
          <w:bCs/>
          <w:color w:val="222222"/>
          <w:sz w:val="21"/>
          <w:szCs w:val="21"/>
        </w:rPr>
        <w:t>ОБЪЕКТ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ИССЛЕДОВАНИЙ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МАТЕРИАЛЫ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МЕТОДЫ</w:t>
      </w:r>
      <w:r w:rsidRPr="007346A1">
        <w:rPr>
          <w:rFonts w:ascii="Helvetica" w:hAnsi="Helvetica" w:cs="Helvetica"/>
          <w:b/>
          <w:bCs/>
          <w:color w:val="222222"/>
          <w:sz w:val="21"/>
          <w:szCs w:val="21"/>
        </w:rPr>
        <w:t>.</w:t>
      </w:r>
    </w:p>
    <w:p w14:paraId="384DB409" w14:textId="77777777" w:rsidR="007346A1" w:rsidRPr="007346A1" w:rsidRDefault="007346A1" w:rsidP="007346A1">
      <w:pPr>
        <w:rPr>
          <w:rFonts w:ascii="Helvetica" w:hAnsi="Helvetica" w:cs="Helvetica"/>
          <w:b/>
          <w:bCs/>
          <w:color w:val="222222"/>
          <w:sz w:val="21"/>
          <w:szCs w:val="21"/>
        </w:rPr>
      </w:pPr>
    </w:p>
    <w:p w14:paraId="180092EA"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1.1. </w:t>
      </w:r>
      <w:r w:rsidRPr="007346A1">
        <w:rPr>
          <w:rFonts w:ascii="Helvetica" w:hAnsi="Helvetica" w:cs="Helvetica" w:hint="eastAsia"/>
          <w:b/>
          <w:bCs/>
          <w:color w:val="222222"/>
          <w:sz w:val="21"/>
          <w:szCs w:val="21"/>
        </w:rPr>
        <w:t>Краткая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характеристика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биологии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объекта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исследований</w:t>
      </w:r>
      <w:r w:rsidRPr="007346A1">
        <w:rPr>
          <w:rFonts w:ascii="Helvetica" w:hAnsi="Helvetica" w:cs="Helvetica"/>
          <w:b/>
          <w:bCs/>
          <w:color w:val="222222"/>
          <w:sz w:val="21"/>
          <w:szCs w:val="21"/>
        </w:rPr>
        <w:t xml:space="preserve"> -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ОпсогкупсНт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врр</w:t>
      </w:r>
      <w:r w:rsidRPr="007346A1">
        <w:rPr>
          <w:rFonts w:ascii="Helvetica" w:hAnsi="Helvetica" w:cs="Helvetica"/>
          <w:b/>
          <w:bCs/>
          <w:color w:val="222222"/>
          <w:sz w:val="21"/>
          <w:szCs w:val="21"/>
        </w:rPr>
        <w:t>.</w:t>
      </w:r>
    </w:p>
    <w:p w14:paraId="6910E615" w14:textId="77777777" w:rsidR="007346A1" w:rsidRPr="007346A1" w:rsidRDefault="007346A1" w:rsidP="007346A1">
      <w:pPr>
        <w:rPr>
          <w:rFonts w:ascii="Helvetica" w:hAnsi="Helvetica" w:cs="Helvetica"/>
          <w:b/>
          <w:bCs/>
          <w:color w:val="222222"/>
          <w:sz w:val="21"/>
          <w:szCs w:val="21"/>
        </w:rPr>
      </w:pPr>
    </w:p>
    <w:p w14:paraId="4857B3FB"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1.1.1. </w:t>
      </w:r>
      <w:r w:rsidRPr="007346A1">
        <w:rPr>
          <w:rFonts w:ascii="Helvetica" w:hAnsi="Helvetica" w:cs="Helvetica" w:hint="eastAsia"/>
          <w:b/>
          <w:bCs/>
          <w:color w:val="222222"/>
          <w:sz w:val="21"/>
          <w:szCs w:val="21"/>
        </w:rPr>
        <w:t>Исследованные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виды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ареал</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промысловое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значение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особенности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жизненного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цикла</w:t>
      </w:r>
      <w:r w:rsidRPr="007346A1">
        <w:rPr>
          <w:rFonts w:ascii="Helvetica" w:hAnsi="Helvetica" w:cs="Helvetica"/>
          <w:b/>
          <w:bCs/>
          <w:color w:val="222222"/>
          <w:sz w:val="21"/>
          <w:szCs w:val="21"/>
        </w:rPr>
        <w:t>.</w:t>
      </w:r>
    </w:p>
    <w:p w14:paraId="67A083CA" w14:textId="77777777" w:rsidR="007346A1" w:rsidRPr="007346A1" w:rsidRDefault="007346A1" w:rsidP="007346A1">
      <w:pPr>
        <w:rPr>
          <w:rFonts w:ascii="Helvetica" w:hAnsi="Helvetica" w:cs="Helvetica"/>
          <w:b/>
          <w:bCs/>
          <w:color w:val="222222"/>
          <w:sz w:val="21"/>
          <w:szCs w:val="21"/>
        </w:rPr>
      </w:pPr>
    </w:p>
    <w:p w14:paraId="13ECD3E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1.1.2. </w:t>
      </w:r>
      <w:r w:rsidRPr="007346A1">
        <w:rPr>
          <w:rFonts w:ascii="Helvetica" w:hAnsi="Helvetica" w:cs="Helvetica" w:hint="eastAsia"/>
          <w:b/>
          <w:bCs/>
          <w:color w:val="222222"/>
          <w:sz w:val="21"/>
          <w:szCs w:val="21"/>
        </w:rPr>
        <w:t>Внутривидовая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дифференциация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скорости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роста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возрасту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продолжительности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пресноводного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морского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периодов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жизни</w:t>
      </w:r>
      <w:r w:rsidRPr="007346A1">
        <w:rPr>
          <w:rFonts w:ascii="Helvetica" w:hAnsi="Helvetica" w:cs="Helvetica"/>
          <w:b/>
          <w:bCs/>
          <w:color w:val="222222"/>
          <w:sz w:val="21"/>
          <w:szCs w:val="21"/>
        </w:rPr>
        <w:t>.</w:t>
      </w:r>
    </w:p>
    <w:p w14:paraId="7F89C72A" w14:textId="77777777" w:rsidR="007346A1" w:rsidRPr="007346A1" w:rsidRDefault="007346A1" w:rsidP="007346A1">
      <w:pPr>
        <w:rPr>
          <w:rFonts w:ascii="Helvetica" w:hAnsi="Helvetica" w:cs="Helvetica"/>
          <w:b/>
          <w:bCs/>
          <w:color w:val="222222"/>
          <w:sz w:val="21"/>
          <w:szCs w:val="21"/>
        </w:rPr>
      </w:pPr>
    </w:p>
    <w:p w14:paraId="63AA815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1.1.3. </w:t>
      </w:r>
      <w:r w:rsidRPr="007346A1">
        <w:rPr>
          <w:rFonts w:ascii="Helvetica" w:hAnsi="Helvetica" w:cs="Helvetica" w:hint="eastAsia"/>
          <w:b/>
          <w:bCs/>
          <w:color w:val="222222"/>
          <w:sz w:val="21"/>
          <w:szCs w:val="21"/>
        </w:rPr>
        <w:t>Экологические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формы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генерации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1F306316" w14:textId="77777777" w:rsidR="007346A1" w:rsidRPr="007346A1" w:rsidRDefault="007346A1" w:rsidP="007346A1">
      <w:pPr>
        <w:rPr>
          <w:rFonts w:ascii="Helvetica" w:hAnsi="Helvetica" w:cs="Helvetica"/>
          <w:b/>
          <w:bCs/>
          <w:color w:val="222222"/>
          <w:sz w:val="21"/>
          <w:szCs w:val="21"/>
        </w:rPr>
      </w:pPr>
    </w:p>
    <w:p w14:paraId="1E56083A"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1.1.4. </w:t>
      </w:r>
      <w:r w:rsidRPr="007346A1">
        <w:rPr>
          <w:rFonts w:ascii="Helvetica" w:hAnsi="Helvetica" w:cs="Helvetica" w:hint="eastAsia"/>
          <w:b/>
          <w:bCs/>
          <w:color w:val="222222"/>
          <w:sz w:val="21"/>
          <w:szCs w:val="21"/>
        </w:rPr>
        <w:t>Структура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нерестовых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скоплений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хоминг</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65866C9D" w14:textId="77777777" w:rsidR="007346A1" w:rsidRPr="007346A1" w:rsidRDefault="007346A1" w:rsidP="007346A1">
      <w:pPr>
        <w:rPr>
          <w:rFonts w:ascii="Helvetica" w:hAnsi="Helvetica" w:cs="Helvetica"/>
          <w:b/>
          <w:bCs/>
          <w:color w:val="222222"/>
          <w:sz w:val="21"/>
          <w:szCs w:val="21"/>
        </w:rPr>
      </w:pPr>
    </w:p>
    <w:p w14:paraId="7101B12D"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1.2. </w:t>
      </w:r>
      <w:r w:rsidRPr="007346A1">
        <w:rPr>
          <w:rFonts w:ascii="Helvetica" w:hAnsi="Helvetica" w:cs="Helvetica" w:hint="eastAsia"/>
          <w:b/>
          <w:bCs/>
          <w:color w:val="222222"/>
          <w:sz w:val="21"/>
          <w:szCs w:val="21"/>
        </w:rPr>
        <w:t>Материалы</w:t>
      </w:r>
      <w:r w:rsidRPr="007346A1">
        <w:rPr>
          <w:rFonts w:ascii="Helvetica" w:hAnsi="Helvetica" w:cs="Helvetica"/>
          <w:b/>
          <w:bCs/>
          <w:color w:val="222222"/>
          <w:sz w:val="21"/>
          <w:szCs w:val="21"/>
        </w:rPr>
        <w:t>.</w:t>
      </w:r>
    </w:p>
    <w:p w14:paraId="68F70BFF" w14:textId="77777777" w:rsidR="007346A1" w:rsidRPr="007346A1" w:rsidRDefault="007346A1" w:rsidP="007346A1">
      <w:pPr>
        <w:rPr>
          <w:rFonts w:ascii="Helvetica" w:hAnsi="Helvetica" w:cs="Helvetica"/>
          <w:b/>
          <w:bCs/>
          <w:color w:val="222222"/>
          <w:sz w:val="21"/>
          <w:szCs w:val="21"/>
        </w:rPr>
      </w:pPr>
    </w:p>
    <w:p w14:paraId="68943131"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1.2.1. </w:t>
      </w:r>
      <w:r w:rsidRPr="007346A1">
        <w:rPr>
          <w:rFonts w:ascii="Helvetica" w:hAnsi="Helvetica" w:cs="Helvetica" w:hint="eastAsia"/>
          <w:b/>
          <w:bCs/>
          <w:color w:val="222222"/>
          <w:sz w:val="21"/>
          <w:szCs w:val="21"/>
        </w:rPr>
        <w:t>Посемейный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анализ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контроля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изозимов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183012CC" w14:textId="77777777" w:rsidR="007346A1" w:rsidRPr="007346A1" w:rsidRDefault="007346A1" w:rsidP="007346A1">
      <w:pPr>
        <w:rPr>
          <w:rFonts w:ascii="Helvetica" w:hAnsi="Helvetica" w:cs="Helvetica"/>
          <w:b/>
          <w:bCs/>
          <w:color w:val="222222"/>
          <w:sz w:val="21"/>
          <w:szCs w:val="21"/>
        </w:rPr>
      </w:pPr>
    </w:p>
    <w:p w14:paraId="074DE877"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1.2.2. </w:t>
      </w:r>
      <w:r w:rsidRPr="007346A1">
        <w:rPr>
          <w:rFonts w:ascii="Helvetica" w:hAnsi="Helvetica" w:cs="Helvetica" w:hint="eastAsia"/>
          <w:b/>
          <w:bCs/>
          <w:color w:val="222222"/>
          <w:sz w:val="21"/>
          <w:szCs w:val="21"/>
        </w:rPr>
        <w:t>Материалы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характеризующие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генное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разнообразие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нативных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52DBD43A" w14:textId="77777777" w:rsidR="007346A1" w:rsidRPr="007346A1" w:rsidRDefault="007346A1" w:rsidP="007346A1">
      <w:pPr>
        <w:rPr>
          <w:rFonts w:ascii="Helvetica" w:hAnsi="Helvetica" w:cs="Helvetica"/>
          <w:b/>
          <w:bCs/>
          <w:color w:val="222222"/>
          <w:sz w:val="21"/>
          <w:szCs w:val="21"/>
        </w:rPr>
      </w:pPr>
    </w:p>
    <w:p w14:paraId="56699B59"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1.2.3. </w:t>
      </w:r>
      <w:r w:rsidRPr="007346A1">
        <w:rPr>
          <w:rFonts w:ascii="Helvetica" w:hAnsi="Helvetica" w:cs="Helvetica" w:hint="eastAsia"/>
          <w:b/>
          <w:bCs/>
          <w:color w:val="222222"/>
          <w:sz w:val="21"/>
          <w:szCs w:val="21"/>
        </w:rPr>
        <w:t>Материалы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идентификации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сопредельных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морях</w:t>
      </w:r>
      <w:r w:rsidRPr="007346A1">
        <w:rPr>
          <w:rFonts w:ascii="Helvetica" w:hAnsi="Helvetica" w:cs="Helvetica"/>
          <w:b/>
          <w:bCs/>
          <w:color w:val="222222"/>
          <w:sz w:val="21"/>
          <w:szCs w:val="21"/>
        </w:rPr>
        <w:t>.</w:t>
      </w:r>
    </w:p>
    <w:p w14:paraId="2C797CDA" w14:textId="77777777" w:rsidR="007346A1" w:rsidRPr="007346A1" w:rsidRDefault="007346A1" w:rsidP="007346A1">
      <w:pPr>
        <w:rPr>
          <w:rFonts w:ascii="Helvetica" w:hAnsi="Helvetica" w:cs="Helvetica"/>
          <w:b/>
          <w:bCs/>
          <w:color w:val="222222"/>
          <w:sz w:val="21"/>
          <w:szCs w:val="21"/>
        </w:rPr>
      </w:pPr>
    </w:p>
    <w:p w14:paraId="4BB770AA"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1.2.4. </w:t>
      </w:r>
      <w:r w:rsidRPr="007346A1">
        <w:rPr>
          <w:rFonts w:ascii="Helvetica" w:hAnsi="Helvetica" w:cs="Helvetica" w:hint="eastAsia"/>
          <w:b/>
          <w:bCs/>
          <w:color w:val="222222"/>
          <w:sz w:val="21"/>
          <w:szCs w:val="21"/>
        </w:rPr>
        <w:t>Реперные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базы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использованные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идентификации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сопредельных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морях</w:t>
      </w:r>
      <w:r w:rsidRPr="007346A1">
        <w:rPr>
          <w:rFonts w:ascii="Helvetica" w:hAnsi="Helvetica" w:cs="Helvetica"/>
          <w:b/>
          <w:bCs/>
          <w:color w:val="222222"/>
          <w:sz w:val="21"/>
          <w:szCs w:val="21"/>
        </w:rPr>
        <w:t>.</w:t>
      </w:r>
    </w:p>
    <w:p w14:paraId="576A0FCF" w14:textId="77777777" w:rsidR="007346A1" w:rsidRPr="007346A1" w:rsidRDefault="007346A1" w:rsidP="007346A1">
      <w:pPr>
        <w:rPr>
          <w:rFonts w:ascii="Helvetica" w:hAnsi="Helvetica" w:cs="Helvetica"/>
          <w:b/>
          <w:bCs/>
          <w:color w:val="222222"/>
          <w:sz w:val="21"/>
          <w:szCs w:val="21"/>
        </w:rPr>
      </w:pPr>
    </w:p>
    <w:p w14:paraId="1AED612D"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1.2.5. </w:t>
      </w:r>
      <w:r w:rsidRPr="007346A1">
        <w:rPr>
          <w:rFonts w:ascii="Helvetica" w:hAnsi="Helvetica" w:cs="Helvetica" w:hint="eastAsia"/>
          <w:b/>
          <w:bCs/>
          <w:color w:val="222222"/>
          <w:sz w:val="21"/>
          <w:szCs w:val="21"/>
        </w:rPr>
        <w:t>Материал</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оценки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действия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помощью</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показателей</w:t>
      </w:r>
    </w:p>
    <w:p w14:paraId="1FB5C12F" w14:textId="77777777" w:rsidR="007346A1" w:rsidRPr="007346A1" w:rsidRDefault="007346A1" w:rsidP="007346A1">
      <w:pPr>
        <w:rPr>
          <w:rFonts w:ascii="Helvetica" w:hAnsi="Helvetica" w:cs="Helvetica"/>
          <w:b/>
          <w:bCs/>
          <w:color w:val="222222"/>
          <w:sz w:val="21"/>
          <w:szCs w:val="21"/>
        </w:rPr>
      </w:pPr>
    </w:p>
    <w:p w14:paraId="1AC0E6A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1.2.6. </w:t>
      </w:r>
      <w:r w:rsidRPr="007346A1">
        <w:rPr>
          <w:rFonts w:ascii="Helvetica" w:hAnsi="Helvetica" w:cs="Helvetica" w:hint="eastAsia"/>
          <w:b/>
          <w:bCs/>
          <w:color w:val="222222"/>
          <w:sz w:val="21"/>
          <w:szCs w:val="21"/>
        </w:rPr>
        <w:t>Анализ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влияния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рыб</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разными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генотипами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белковым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генам</w:t>
      </w:r>
    </w:p>
    <w:p w14:paraId="755CEEC0" w14:textId="77777777" w:rsidR="007346A1" w:rsidRPr="007346A1" w:rsidRDefault="007346A1" w:rsidP="007346A1">
      <w:pPr>
        <w:rPr>
          <w:rFonts w:ascii="Helvetica" w:hAnsi="Helvetica" w:cs="Helvetica"/>
          <w:b/>
          <w:bCs/>
          <w:color w:val="222222"/>
          <w:sz w:val="21"/>
          <w:szCs w:val="21"/>
        </w:rPr>
      </w:pPr>
    </w:p>
    <w:p w14:paraId="09403F67"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 </w:t>
      </w:r>
      <w:r w:rsidRPr="007346A1">
        <w:rPr>
          <w:rFonts w:ascii="Helvetica" w:hAnsi="Helvetica" w:cs="Helvetica" w:hint="eastAsia"/>
          <w:b/>
          <w:bCs/>
          <w:color w:val="222222"/>
          <w:sz w:val="21"/>
          <w:szCs w:val="21"/>
        </w:rPr>
        <w:t>Методы</w:t>
      </w:r>
      <w:r w:rsidRPr="007346A1">
        <w:rPr>
          <w:rFonts w:ascii="Helvetica" w:hAnsi="Helvetica" w:cs="Helvetica"/>
          <w:b/>
          <w:bCs/>
          <w:color w:val="222222"/>
          <w:sz w:val="21"/>
          <w:szCs w:val="21"/>
        </w:rPr>
        <w:t>.</w:t>
      </w:r>
    </w:p>
    <w:p w14:paraId="00CD0B71" w14:textId="77777777" w:rsidR="007346A1" w:rsidRPr="007346A1" w:rsidRDefault="007346A1" w:rsidP="007346A1">
      <w:pPr>
        <w:rPr>
          <w:rFonts w:ascii="Helvetica" w:hAnsi="Helvetica" w:cs="Helvetica"/>
          <w:b/>
          <w:bCs/>
          <w:color w:val="222222"/>
          <w:sz w:val="21"/>
          <w:szCs w:val="21"/>
        </w:rPr>
      </w:pPr>
    </w:p>
    <w:p w14:paraId="553CAA4B"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1.3.1. </w:t>
      </w:r>
      <w:r w:rsidRPr="007346A1">
        <w:rPr>
          <w:rFonts w:ascii="Helvetica" w:hAnsi="Helvetica" w:cs="Helvetica" w:hint="eastAsia"/>
          <w:b/>
          <w:bCs/>
          <w:color w:val="222222"/>
          <w:sz w:val="21"/>
          <w:szCs w:val="21"/>
        </w:rPr>
        <w:t>Методика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проб</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оценки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биостатистических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параметров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выборок</w:t>
      </w:r>
      <w:r w:rsidRPr="007346A1">
        <w:rPr>
          <w:rFonts w:ascii="Helvetica" w:hAnsi="Helvetica" w:cs="Helvetica"/>
          <w:b/>
          <w:bCs/>
          <w:color w:val="222222"/>
          <w:sz w:val="21"/>
          <w:szCs w:val="21"/>
        </w:rPr>
        <w:t>.</w:t>
      </w:r>
    </w:p>
    <w:p w14:paraId="135DDA97" w14:textId="77777777" w:rsidR="007346A1" w:rsidRPr="007346A1" w:rsidRDefault="007346A1" w:rsidP="007346A1">
      <w:pPr>
        <w:rPr>
          <w:rFonts w:ascii="Helvetica" w:hAnsi="Helvetica" w:cs="Helvetica"/>
          <w:b/>
          <w:bCs/>
          <w:color w:val="222222"/>
          <w:sz w:val="21"/>
          <w:szCs w:val="21"/>
        </w:rPr>
      </w:pPr>
    </w:p>
    <w:p w14:paraId="12977B8B"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1.3.2. </w:t>
      </w:r>
      <w:r w:rsidRPr="007346A1">
        <w:rPr>
          <w:rFonts w:ascii="Helvetica" w:hAnsi="Helvetica" w:cs="Helvetica" w:hint="eastAsia"/>
          <w:b/>
          <w:bCs/>
          <w:color w:val="222222"/>
          <w:sz w:val="21"/>
          <w:szCs w:val="21"/>
        </w:rPr>
        <w:t>Методы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отлова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открытых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районах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сопредельных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морей</w:t>
      </w:r>
      <w:r w:rsidRPr="007346A1">
        <w:rPr>
          <w:rFonts w:ascii="Helvetica" w:hAnsi="Helvetica" w:cs="Helvetica"/>
          <w:b/>
          <w:bCs/>
          <w:color w:val="222222"/>
          <w:sz w:val="21"/>
          <w:szCs w:val="21"/>
        </w:rPr>
        <w:t>.</w:t>
      </w:r>
    </w:p>
    <w:p w14:paraId="586B4F2C" w14:textId="77777777" w:rsidR="007346A1" w:rsidRPr="007346A1" w:rsidRDefault="007346A1" w:rsidP="007346A1">
      <w:pPr>
        <w:rPr>
          <w:rFonts w:ascii="Helvetica" w:hAnsi="Helvetica" w:cs="Helvetica"/>
          <w:b/>
          <w:bCs/>
          <w:color w:val="222222"/>
          <w:sz w:val="21"/>
          <w:szCs w:val="21"/>
        </w:rPr>
      </w:pPr>
    </w:p>
    <w:p w14:paraId="27C9365C"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1.3.3. </w:t>
      </w:r>
      <w:r w:rsidRPr="007346A1">
        <w:rPr>
          <w:rFonts w:ascii="Helvetica" w:hAnsi="Helvetica" w:cs="Helvetica" w:hint="eastAsia"/>
          <w:b/>
          <w:bCs/>
          <w:color w:val="222222"/>
          <w:sz w:val="21"/>
          <w:szCs w:val="21"/>
        </w:rPr>
        <w:t>Биохимические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методы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выявления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изменчивости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белков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ферментов</w:t>
      </w:r>
      <w:r w:rsidRPr="007346A1">
        <w:rPr>
          <w:rFonts w:ascii="Helvetica" w:hAnsi="Helvetica" w:cs="Helvetica"/>
          <w:b/>
          <w:bCs/>
          <w:color w:val="222222"/>
          <w:sz w:val="21"/>
          <w:szCs w:val="21"/>
        </w:rPr>
        <w:t>.</w:t>
      </w:r>
    </w:p>
    <w:p w14:paraId="6D37260F" w14:textId="77777777" w:rsidR="007346A1" w:rsidRPr="007346A1" w:rsidRDefault="007346A1" w:rsidP="007346A1">
      <w:pPr>
        <w:rPr>
          <w:rFonts w:ascii="Helvetica" w:hAnsi="Helvetica" w:cs="Helvetica"/>
          <w:b/>
          <w:bCs/>
          <w:color w:val="222222"/>
          <w:sz w:val="21"/>
          <w:szCs w:val="21"/>
        </w:rPr>
      </w:pPr>
    </w:p>
    <w:p w14:paraId="77BC07F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1.3.4. </w:t>
      </w:r>
      <w:r w:rsidRPr="007346A1">
        <w:rPr>
          <w:rFonts w:ascii="Helvetica" w:hAnsi="Helvetica" w:cs="Helvetica" w:hint="eastAsia"/>
          <w:b/>
          <w:bCs/>
          <w:color w:val="222222"/>
          <w:sz w:val="21"/>
          <w:szCs w:val="21"/>
        </w:rPr>
        <w:t>Методы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математической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статистики</w:t>
      </w:r>
      <w:r w:rsidRPr="007346A1">
        <w:rPr>
          <w:rFonts w:ascii="Helvetica" w:hAnsi="Helvetica" w:cs="Helvetica"/>
          <w:b/>
          <w:bCs/>
          <w:color w:val="222222"/>
          <w:sz w:val="21"/>
          <w:szCs w:val="21"/>
        </w:rPr>
        <w:t>.</w:t>
      </w:r>
    </w:p>
    <w:p w14:paraId="038A1B3F" w14:textId="77777777" w:rsidR="007346A1" w:rsidRPr="007346A1" w:rsidRDefault="007346A1" w:rsidP="007346A1">
      <w:pPr>
        <w:rPr>
          <w:rFonts w:ascii="Helvetica" w:hAnsi="Helvetica" w:cs="Helvetica"/>
          <w:b/>
          <w:bCs/>
          <w:color w:val="222222"/>
          <w:sz w:val="21"/>
          <w:szCs w:val="21"/>
        </w:rPr>
      </w:pPr>
    </w:p>
    <w:p w14:paraId="64440040"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1.3.5. </w:t>
      </w:r>
      <w:r w:rsidRPr="007346A1">
        <w:rPr>
          <w:rFonts w:ascii="Helvetica" w:hAnsi="Helvetica" w:cs="Helvetica" w:hint="eastAsia"/>
          <w:b/>
          <w:bCs/>
          <w:color w:val="222222"/>
          <w:sz w:val="21"/>
          <w:szCs w:val="21"/>
        </w:rPr>
        <w:t>Методы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исследования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помощью</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показателей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Рй</w:t>
      </w:r>
      <w:r w:rsidRPr="007346A1">
        <w:rPr>
          <w:rFonts w:ascii="Helvetica" w:hAnsi="Helvetica" w:cs="Helvetica"/>
          <w:b/>
          <w:bCs/>
          <w:color w:val="222222"/>
          <w:sz w:val="21"/>
          <w:szCs w:val="21"/>
        </w:rPr>
        <w:t>.</w:t>
      </w:r>
    </w:p>
    <w:p w14:paraId="1FCA7237" w14:textId="77777777" w:rsidR="007346A1" w:rsidRPr="007346A1" w:rsidRDefault="007346A1" w:rsidP="007346A1">
      <w:pPr>
        <w:rPr>
          <w:rFonts w:ascii="Helvetica" w:hAnsi="Helvetica" w:cs="Helvetica"/>
          <w:b/>
          <w:bCs/>
          <w:color w:val="222222"/>
          <w:sz w:val="21"/>
          <w:szCs w:val="21"/>
        </w:rPr>
      </w:pPr>
    </w:p>
    <w:p w14:paraId="348C6F17"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1.3.6. </w:t>
      </w:r>
      <w:r w:rsidRPr="007346A1">
        <w:rPr>
          <w:rFonts w:ascii="Helvetica" w:hAnsi="Helvetica" w:cs="Helvetica" w:hint="eastAsia"/>
          <w:b/>
          <w:bCs/>
          <w:color w:val="222222"/>
          <w:sz w:val="21"/>
          <w:szCs w:val="21"/>
        </w:rPr>
        <w:t>Экспериментальная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оценка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действия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экстремальных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температур</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эмбриональный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период</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выжи</w:t>
      </w:r>
      <w:r w:rsidRPr="007346A1">
        <w:rPr>
          <w:rFonts w:ascii="Helvetica" w:hAnsi="Helvetica" w:cs="Helvetica" w:hint="eastAsia"/>
          <w:b/>
          <w:bCs/>
          <w:color w:val="222222"/>
          <w:sz w:val="21"/>
          <w:szCs w:val="21"/>
        </w:rPr>
        <w:lastRenderedPageBreak/>
        <w:t>ваемость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потомств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разными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генотипами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ферментным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генам</w:t>
      </w:r>
      <w:r w:rsidRPr="007346A1">
        <w:rPr>
          <w:rFonts w:ascii="Helvetica" w:hAnsi="Helvetica" w:cs="Helvetica"/>
          <w:b/>
          <w:bCs/>
          <w:color w:val="222222"/>
          <w:sz w:val="21"/>
          <w:szCs w:val="21"/>
        </w:rPr>
        <w:t>.</w:t>
      </w:r>
    </w:p>
    <w:p w14:paraId="0A8E874C" w14:textId="77777777" w:rsidR="007346A1" w:rsidRPr="007346A1" w:rsidRDefault="007346A1" w:rsidP="007346A1">
      <w:pPr>
        <w:rPr>
          <w:rFonts w:ascii="Helvetica" w:hAnsi="Helvetica" w:cs="Helvetica"/>
          <w:b/>
          <w:bCs/>
          <w:color w:val="222222"/>
          <w:sz w:val="21"/>
          <w:szCs w:val="21"/>
        </w:rPr>
      </w:pPr>
    </w:p>
    <w:p w14:paraId="18E91C18"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1.3.7. </w:t>
      </w:r>
      <w:r w:rsidRPr="007346A1">
        <w:rPr>
          <w:rFonts w:ascii="Helvetica" w:hAnsi="Helvetica" w:cs="Helvetica" w:hint="eastAsia"/>
          <w:b/>
          <w:bCs/>
          <w:color w:val="222222"/>
          <w:sz w:val="21"/>
          <w:szCs w:val="21"/>
        </w:rPr>
        <w:t>Метод</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идентификации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нативных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стад</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уловах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МЬЕ</w:t>
      </w:r>
      <w:r w:rsidRPr="007346A1">
        <w:rPr>
          <w:rFonts w:ascii="Helvetica" w:hAnsi="Helvetica" w:cs="Helvetica"/>
          <w:b/>
          <w:bCs/>
          <w:color w:val="222222"/>
          <w:sz w:val="21"/>
          <w:szCs w:val="21"/>
        </w:rPr>
        <w:t>-</w:t>
      </w:r>
      <w:r w:rsidRPr="007346A1">
        <w:rPr>
          <w:rFonts w:ascii="Helvetica" w:hAnsi="Helvetica" w:cs="Helvetica" w:hint="eastAsia"/>
          <w:b/>
          <w:bCs/>
          <w:color w:val="222222"/>
          <w:sz w:val="21"/>
          <w:szCs w:val="21"/>
        </w:rPr>
        <w:t>метод</w:t>
      </w:r>
      <w:r w:rsidRPr="007346A1">
        <w:rPr>
          <w:rFonts w:ascii="Helvetica" w:hAnsi="Helvetica" w:cs="Helvetica"/>
          <w:b/>
          <w:bCs/>
          <w:color w:val="222222"/>
          <w:sz w:val="21"/>
          <w:szCs w:val="21"/>
        </w:rPr>
        <w:t>).</w:t>
      </w:r>
    </w:p>
    <w:p w14:paraId="41E78203" w14:textId="77777777" w:rsidR="007346A1" w:rsidRPr="007346A1" w:rsidRDefault="007346A1" w:rsidP="007346A1">
      <w:pPr>
        <w:rPr>
          <w:rFonts w:ascii="Helvetica" w:hAnsi="Helvetica" w:cs="Helvetica"/>
          <w:b/>
          <w:bCs/>
          <w:color w:val="222222"/>
          <w:sz w:val="21"/>
          <w:szCs w:val="21"/>
        </w:rPr>
      </w:pPr>
    </w:p>
    <w:p w14:paraId="697376E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Глава</w:t>
      </w:r>
      <w:r w:rsidRPr="007346A1">
        <w:rPr>
          <w:rFonts w:ascii="Helvetica" w:hAnsi="Helvetica" w:cs="Helvetica"/>
          <w:b/>
          <w:bCs/>
          <w:color w:val="222222"/>
          <w:sz w:val="21"/>
          <w:szCs w:val="21"/>
        </w:rPr>
        <w:t xml:space="preserve"> 2. </w:t>
      </w:r>
      <w:r w:rsidRPr="007346A1">
        <w:rPr>
          <w:rFonts w:ascii="Helvetica" w:hAnsi="Helvetica" w:cs="Helvetica" w:hint="eastAsia"/>
          <w:b/>
          <w:bCs/>
          <w:color w:val="222222"/>
          <w:sz w:val="21"/>
          <w:szCs w:val="21"/>
        </w:rPr>
        <w:t>СИСТЕМЫ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ПОЛИМОРФИЗМА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0DA505D0" w14:textId="77777777" w:rsidR="007346A1" w:rsidRPr="007346A1" w:rsidRDefault="007346A1" w:rsidP="007346A1">
      <w:pPr>
        <w:rPr>
          <w:rFonts w:ascii="Helvetica" w:hAnsi="Helvetica" w:cs="Helvetica"/>
          <w:b/>
          <w:bCs/>
          <w:color w:val="222222"/>
          <w:sz w:val="21"/>
          <w:szCs w:val="21"/>
        </w:rPr>
      </w:pPr>
    </w:p>
    <w:p w14:paraId="0EDCAF2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2.1. </w:t>
      </w:r>
      <w:r w:rsidRPr="007346A1">
        <w:rPr>
          <w:rFonts w:ascii="Helvetica" w:hAnsi="Helvetica" w:cs="Helvetica" w:hint="eastAsia"/>
          <w:b/>
          <w:bCs/>
          <w:color w:val="222222"/>
          <w:sz w:val="21"/>
          <w:szCs w:val="21"/>
        </w:rPr>
        <w:t>Изозимы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изменчивость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контролирующих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p>
    <w:p w14:paraId="4337C2DB" w14:textId="77777777" w:rsidR="007346A1" w:rsidRPr="007346A1" w:rsidRDefault="007346A1" w:rsidP="007346A1">
      <w:pPr>
        <w:rPr>
          <w:rFonts w:ascii="Helvetica" w:hAnsi="Helvetica" w:cs="Helvetica"/>
          <w:b/>
          <w:bCs/>
          <w:color w:val="222222"/>
          <w:sz w:val="21"/>
          <w:szCs w:val="21"/>
        </w:rPr>
      </w:pPr>
    </w:p>
    <w:p w14:paraId="4D3B3009"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2.1.1. </w:t>
      </w:r>
      <w:r w:rsidRPr="007346A1">
        <w:rPr>
          <w:rFonts w:ascii="Helvetica" w:hAnsi="Helvetica" w:cs="Helvetica" w:hint="eastAsia"/>
          <w:b/>
          <w:bCs/>
          <w:color w:val="222222"/>
          <w:sz w:val="21"/>
          <w:szCs w:val="21"/>
        </w:rPr>
        <w:t>Картины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электрофоретического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разделения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систем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интерпретация</w:t>
      </w:r>
      <w:r w:rsidRPr="007346A1">
        <w:rPr>
          <w:rFonts w:ascii="Helvetica" w:hAnsi="Helvetica" w:cs="Helvetica"/>
          <w:b/>
          <w:bCs/>
          <w:color w:val="222222"/>
          <w:sz w:val="21"/>
          <w:szCs w:val="21"/>
        </w:rPr>
        <w:t>.</w:t>
      </w:r>
    </w:p>
    <w:p w14:paraId="72AEB95C" w14:textId="77777777" w:rsidR="007346A1" w:rsidRPr="007346A1" w:rsidRDefault="007346A1" w:rsidP="007346A1">
      <w:pPr>
        <w:rPr>
          <w:rFonts w:ascii="Helvetica" w:hAnsi="Helvetica" w:cs="Helvetica"/>
          <w:b/>
          <w:bCs/>
          <w:color w:val="222222"/>
          <w:sz w:val="21"/>
          <w:szCs w:val="21"/>
        </w:rPr>
      </w:pPr>
    </w:p>
    <w:p w14:paraId="3409F46F"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2.1.2. </w:t>
      </w:r>
      <w:r w:rsidRPr="007346A1">
        <w:rPr>
          <w:rFonts w:ascii="Helvetica" w:hAnsi="Helvetica" w:cs="Helvetica" w:hint="eastAsia"/>
          <w:b/>
          <w:bCs/>
          <w:color w:val="222222"/>
          <w:sz w:val="21"/>
          <w:szCs w:val="21"/>
        </w:rPr>
        <w:t>Доля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полиморфных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видов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7CF32375" w14:textId="77777777" w:rsidR="007346A1" w:rsidRPr="007346A1" w:rsidRDefault="007346A1" w:rsidP="007346A1">
      <w:pPr>
        <w:rPr>
          <w:rFonts w:ascii="Helvetica" w:hAnsi="Helvetica" w:cs="Helvetica"/>
          <w:b/>
          <w:bCs/>
          <w:color w:val="222222"/>
          <w:sz w:val="21"/>
          <w:szCs w:val="21"/>
        </w:rPr>
      </w:pPr>
    </w:p>
    <w:p w14:paraId="16A4373E"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2.2. </w:t>
      </w:r>
      <w:r w:rsidRPr="007346A1">
        <w:rPr>
          <w:rFonts w:ascii="Helvetica" w:hAnsi="Helvetica" w:cs="Helvetica" w:hint="eastAsia"/>
          <w:b/>
          <w:bCs/>
          <w:color w:val="222222"/>
          <w:sz w:val="21"/>
          <w:szCs w:val="21"/>
        </w:rPr>
        <w:t>Межпопуляционная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вариабельность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частот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средняя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гетерозиготность</w:t>
      </w:r>
    </w:p>
    <w:p w14:paraId="34E80331" w14:textId="77777777" w:rsidR="007346A1" w:rsidRPr="007346A1" w:rsidRDefault="007346A1" w:rsidP="007346A1">
      <w:pPr>
        <w:rPr>
          <w:rFonts w:ascii="Helvetica" w:hAnsi="Helvetica" w:cs="Helvetica"/>
          <w:b/>
          <w:bCs/>
          <w:color w:val="222222"/>
          <w:sz w:val="21"/>
          <w:szCs w:val="21"/>
        </w:rPr>
      </w:pPr>
    </w:p>
    <w:p w14:paraId="43CF351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2.2.1. </w:t>
      </w:r>
      <w:r w:rsidRPr="007346A1">
        <w:rPr>
          <w:rFonts w:ascii="Helvetica" w:hAnsi="Helvetica" w:cs="Helvetica" w:hint="eastAsia"/>
          <w:b/>
          <w:bCs/>
          <w:color w:val="222222"/>
          <w:sz w:val="21"/>
          <w:szCs w:val="21"/>
        </w:rPr>
        <w:t>Характер</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вариабельности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частот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w:t>
      </w:r>
    </w:p>
    <w:p w14:paraId="7F344F00" w14:textId="77777777" w:rsidR="007346A1" w:rsidRPr="007346A1" w:rsidRDefault="007346A1" w:rsidP="007346A1">
      <w:pPr>
        <w:rPr>
          <w:rFonts w:ascii="Helvetica" w:hAnsi="Helvetica" w:cs="Helvetica"/>
          <w:b/>
          <w:bCs/>
          <w:color w:val="222222"/>
          <w:sz w:val="21"/>
          <w:szCs w:val="21"/>
        </w:rPr>
      </w:pPr>
    </w:p>
    <w:p w14:paraId="14C7B42E"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2.2.2. </w:t>
      </w:r>
      <w:r w:rsidRPr="007346A1">
        <w:rPr>
          <w:rFonts w:ascii="Helvetica" w:hAnsi="Helvetica" w:cs="Helvetica" w:hint="eastAsia"/>
          <w:b/>
          <w:bCs/>
          <w:color w:val="222222"/>
          <w:sz w:val="21"/>
          <w:szCs w:val="21"/>
        </w:rPr>
        <w:t>Средняя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гетерозиготность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лососевых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рыб</w:t>
      </w:r>
      <w:r w:rsidRPr="007346A1">
        <w:rPr>
          <w:rFonts w:ascii="Helvetica" w:hAnsi="Helvetica" w:cs="Helvetica"/>
          <w:b/>
          <w:bCs/>
          <w:color w:val="222222"/>
          <w:sz w:val="21"/>
          <w:szCs w:val="21"/>
        </w:rPr>
        <w:t>.</w:t>
      </w:r>
    </w:p>
    <w:p w14:paraId="4C5801E1" w14:textId="77777777" w:rsidR="007346A1" w:rsidRPr="007346A1" w:rsidRDefault="007346A1" w:rsidP="007346A1">
      <w:pPr>
        <w:rPr>
          <w:rFonts w:ascii="Helvetica" w:hAnsi="Helvetica" w:cs="Helvetica"/>
          <w:b/>
          <w:bCs/>
          <w:color w:val="222222"/>
          <w:sz w:val="21"/>
          <w:szCs w:val="21"/>
        </w:rPr>
      </w:pPr>
    </w:p>
    <w:p w14:paraId="674D0547"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2.2.3. </w:t>
      </w:r>
      <w:r w:rsidRPr="007346A1">
        <w:rPr>
          <w:rFonts w:ascii="Helvetica" w:hAnsi="Helvetica" w:cs="Helvetica" w:hint="eastAsia"/>
          <w:b/>
          <w:bCs/>
          <w:color w:val="222222"/>
          <w:sz w:val="21"/>
          <w:szCs w:val="21"/>
        </w:rPr>
        <w:t>Зависимость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уровня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гетерозиготности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структуры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функций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ферментов</w:t>
      </w:r>
      <w:r w:rsidRPr="007346A1">
        <w:rPr>
          <w:rFonts w:ascii="Helvetica" w:hAnsi="Helvetica" w:cs="Helvetica"/>
          <w:b/>
          <w:bCs/>
          <w:color w:val="222222"/>
          <w:sz w:val="21"/>
          <w:szCs w:val="21"/>
        </w:rPr>
        <w:t>.</w:t>
      </w:r>
    </w:p>
    <w:p w14:paraId="10D06E41" w14:textId="77777777" w:rsidR="007346A1" w:rsidRPr="007346A1" w:rsidRDefault="007346A1" w:rsidP="007346A1">
      <w:pPr>
        <w:rPr>
          <w:rFonts w:ascii="Helvetica" w:hAnsi="Helvetica" w:cs="Helvetica"/>
          <w:b/>
          <w:bCs/>
          <w:color w:val="222222"/>
          <w:sz w:val="21"/>
          <w:szCs w:val="21"/>
        </w:rPr>
      </w:pPr>
    </w:p>
    <w:p w14:paraId="272277F3"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2.3. </w:t>
      </w:r>
      <w:r w:rsidRPr="007346A1">
        <w:rPr>
          <w:rFonts w:ascii="Helvetica" w:hAnsi="Helvetica" w:cs="Helvetica" w:hint="eastAsia"/>
          <w:b/>
          <w:bCs/>
          <w:color w:val="222222"/>
          <w:sz w:val="21"/>
          <w:szCs w:val="21"/>
        </w:rPr>
        <w:t>Различия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частот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регионах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побережья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lastRenderedPageBreak/>
        <w:t>Тихого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океана</w:t>
      </w:r>
      <w:r w:rsidRPr="007346A1">
        <w:rPr>
          <w:rFonts w:ascii="Helvetica" w:hAnsi="Helvetica" w:cs="Helvetica"/>
          <w:b/>
          <w:bCs/>
          <w:color w:val="222222"/>
          <w:sz w:val="21"/>
          <w:szCs w:val="21"/>
        </w:rPr>
        <w:t>.</w:t>
      </w:r>
    </w:p>
    <w:p w14:paraId="706071ED" w14:textId="77777777" w:rsidR="007346A1" w:rsidRPr="007346A1" w:rsidRDefault="007346A1" w:rsidP="007346A1">
      <w:pPr>
        <w:rPr>
          <w:rFonts w:ascii="Helvetica" w:hAnsi="Helvetica" w:cs="Helvetica"/>
          <w:b/>
          <w:bCs/>
          <w:color w:val="222222"/>
          <w:sz w:val="21"/>
          <w:szCs w:val="21"/>
        </w:rPr>
      </w:pPr>
    </w:p>
    <w:p w14:paraId="3EFF8A5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2.3.1. </w:t>
      </w:r>
      <w:r w:rsidRPr="007346A1">
        <w:rPr>
          <w:rFonts w:ascii="Helvetica" w:hAnsi="Helvetica" w:cs="Helvetica" w:hint="eastAsia"/>
          <w:b/>
          <w:bCs/>
          <w:color w:val="222222"/>
          <w:sz w:val="21"/>
          <w:szCs w:val="21"/>
        </w:rPr>
        <w:t>Клинальная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изменчивость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6C6AB4D2" w14:textId="77777777" w:rsidR="007346A1" w:rsidRPr="007346A1" w:rsidRDefault="007346A1" w:rsidP="007346A1">
      <w:pPr>
        <w:rPr>
          <w:rFonts w:ascii="Helvetica" w:hAnsi="Helvetica" w:cs="Helvetica"/>
          <w:b/>
          <w:bCs/>
          <w:color w:val="222222"/>
          <w:sz w:val="21"/>
          <w:szCs w:val="21"/>
        </w:rPr>
      </w:pPr>
    </w:p>
    <w:p w14:paraId="54A7C33D"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2.3.2.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гетерогенность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внутри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между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региональных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групп</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p>
    <w:p w14:paraId="42F9EB2E" w14:textId="77777777" w:rsidR="007346A1" w:rsidRPr="007346A1" w:rsidRDefault="007346A1" w:rsidP="007346A1">
      <w:pPr>
        <w:rPr>
          <w:rFonts w:ascii="Helvetica" w:hAnsi="Helvetica" w:cs="Helvetica"/>
          <w:b/>
          <w:bCs/>
          <w:color w:val="222222"/>
          <w:sz w:val="21"/>
          <w:szCs w:val="21"/>
        </w:rPr>
      </w:pPr>
    </w:p>
    <w:p w14:paraId="08C00C6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Глава</w:t>
      </w:r>
      <w:r w:rsidRPr="007346A1">
        <w:rPr>
          <w:rFonts w:ascii="Helvetica" w:hAnsi="Helvetica" w:cs="Helvetica"/>
          <w:b/>
          <w:bCs/>
          <w:color w:val="222222"/>
          <w:sz w:val="21"/>
          <w:szCs w:val="21"/>
        </w:rPr>
        <w:t xml:space="preserve"> 3. </w:t>
      </w:r>
      <w:r w:rsidRPr="007346A1">
        <w:rPr>
          <w:rFonts w:ascii="Helvetica" w:hAnsi="Helvetica" w:cs="Helvetica" w:hint="eastAsia"/>
          <w:b/>
          <w:bCs/>
          <w:color w:val="222222"/>
          <w:sz w:val="21"/>
          <w:szCs w:val="21"/>
        </w:rPr>
        <w:t>ВНУТРИВИДОВАЯ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ДИВЕРГЕНЦИЯ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МИГРАЦИЯ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4AA83983" w14:textId="77777777" w:rsidR="007346A1" w:rsidRPr="007346A1" w:rsidRDefault="007346A1" w:rsidP="007346A1">
      <w:pPr>
        <w:rPr>
          <w:rFonts w:ascii="Helvetica" w:hAnsi="Helvetica" w:cs="Helvetica"/>
          <w:b/>
          <w:bCs/>
          <w:color w:val="222222"/>
          <w:sz w:val="21"/>
          <w:szCs w:val="21"/>
        </w:rPr>
      </w:pPr>
    </w:p>
    <w:p w14:paraId="32B3209F"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3.1. </w:t>
      </w:r>
      <w:r w:rsidRPr="007346A1">
        <w:rPr>
          <w:rFonts w:ascii="Helvetica" w:hAnsi="Helvetica" w:cs="Helvetica" w:hint="eastAsia"/>
          <w:b/>
          <w:bCs/>
          <w:color w:val="222222"/>
          <w:sz w:val="21"/>
          <w:szCs w:val="21"/>
        </w:rPr>
        <w:t>Оценка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расстояний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между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популяциями</w:t>
      </w:r>
      <w:r w:rsidRPr="007346A1">
        <w:rPr>
          <w:rFonts w:ascii="Helvetica" w:hAnsi="Helvetica" w:cs="Helvetica"/>
          <w:b/>
          <w:bCs/>
          <w:color w:val="222222"/>
          <w:sz w:val="21"/>
          <w:szCs w:val="21"/>
        </w:rPr>
        <w:t>.</w:t>
      </w:r>
    </w:p>
    <w:p w14:paraId="1CF738EC" w14:textId="77777777" w:rsidR="007346A1" w:rsidRPr="007346A1" w:rsidRDefault="007346A1" w:rsidP="007346A1">
      <w:pPr>
        <w:rPr>
          <w:rFonts w:ascii="Helvetica" w:hAnsi="Helvetica" w:cs="Helvetica"/>
          <w:b/>
          <w:bCs/>
          <w:color w:val="222222"/>
          <w:sz w:val="21"/>
          <w:szCs w:val="21"/>
        </w:rPr>
      </w:pPr>
    </w:p>
    <w:p w14:paraId="534F824F"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3.1.1.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дивергенция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горбуши</w:t>
      </w:r>
      <w:r w:rsidRPr="007346A1">
        <w:rPr>
          <w:rFonts w:ascii="Helvetica" w:hAnsi="Helvetica" w:cs="Helvetica"/>
          <w:b/>
          <w:bCs/>
          <w:color w:val="222222"/>
          <w:sz w:val="21"/>
          <w:szCs w:val="21"/>
        </w:rPr>
        <w:t>.</w:t>
      </w:r>
    </w:p>
    <w:p w14:paraId="2C4702F7" w14:textId="77777777" w:rsidR="007346A1" w:rsidRPr="007346A1" w:rsidRDefault="007346A1" w:rsidP="007346A1">
      <w:pPr>
        <w:rPr>
          <w:rFonts w:ascii="Helvetica" w:hAnsi="Helvetica" w:cs="Helvetica"/>
          <w:b/>
          <w:bCs/>
          <w:color w:val="222222"/>
          <w:sz w:val="21"/>
          <w:szCs w:val="21"/>
        </w:rPr>
      </w:pPr>
    </w:p>
    <w:p w14:paraId="3B4997A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3.1.2.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дивергенция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кеты</w:t>
      </w:r>
      <w:r w:rsidRPr="007346A1">
        <w:rPr>
          <w:rFonts w:ascii="Helvetica" w:hAnsi="Helvetica" w:cs="Helvetica"/>
          <w:b/>
          <w:bCs/>
          <w:color w:val="222222"/>
          <w:sz w:val="21"/>
          <w:szCs w:val="21"/>
        </w:rPr>
        <w:t>.</w:t>
      </w:r>
    </w:p>
    <w:p w14:paraId="114B6D96" w14:textId="77777777" w:rsidR="007346A1" w:rsidRPr="007346A1" w:rsidRDefault="007346A1" w:rsidP="007346A1">
      <w:pPr>
        <w:rPr>
          <w:rFonts w:ascii="Helvetica" w:hAnsi="Helvetica" w:cs="Helvetica"/>
          <w:b/>
          <w:bCs/>
          <w:color w:val="222222"/>
          <w:sz w:val="21"/>
          <w:szCs w:val="21"/>
        </w:rPr>
      </w:pPr>
    </w:p>
    <w:p w14:paraId="15B7C266"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3.1.3.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дивергенция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нерки</w:t>
      </w:r>
      <w:r w:rsidRPr="007346A1">
        <w:rPr>
          <w:rFonts w:ascii="Helvetica" w:hAnsi="Helvetica" w:cs="Helvetica"/>
          <w:b/>
          <w:bCs/>
          <w:color w:val="222222"/>
          <w:sz w:val="21"/>
          <w:szCs w:val="21"/>
        </w:rPr>
        <w:t>.</w:t>
      </w:r>
    </w:p>
    <w:p w14:paraId="45A991A8" w14:textId="77777777" w:rsidR="007346A1" w:rsidRPr="007346A1" w:rsidRDefault="007346A1" w:rsidP="007346A1">
      <w:pPr>
        <w:rPr>
          <w:rFonts w:ascii="Helvetica" w:hAnsi="Helvetica" w:cs="Helvetica"/>
          <w:b/>
          <w:bCs/>
          <w:color w:val="222222"/>
          <w:sz w:val="21"/>
          <w:szCs w:val="21"/>
        </w:rPr>
      </w:pPr>
    </w:p>
    <w:p w14:paraId="1545A24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3.2.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миграция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как</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популяционной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структуры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вида</w:t>
      </w:r>
      <w:r w:rsidRPr="007346A1">
        <w:rPr>
          <w:rFonts w:ascii="Helvetica" w:hAnsi="Helvetica" w:cs="Helvetica"/>
          <w:b/>
          <w:bCs/>
          <w:color w:val="222222"/>
          <w:sz w:val="21"/>
          <w:szCs w:val="21"/>
        </w:rPr>
        <w:t>.</w:t>
      </w:r>
    </w:p>
    <w:p w14:paraId="2B6EC214" w14:textId="77777777" w:rsidR="007346A1" w:rsidRPr="007346A1" w:rsidRDefault="007346A1" w:rsidP="007346A1">
      <w:pPr>
        <w:rPr>
          <w:rFonts w:ascii="Helvetica" w:hAnsi="Helvetica" w:cs="Helvetica"/>
          <w:b/>
          <w:bCs/>
          <w:color w:val="222222"/>
          <w:sz w:val="21"/>
          <w:szCs w:val="21"/>
        </w:rPr>
      </w:pPr>
    </w:p>
    <w:p w14:paraId="531835A8"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3.2.1 </w:t>
      </w:r>
      <w:r w:rsidRPr="007346A1">
        <w:rPr>
          <w:rFonts w:ascii="Helvetica" w:hAnsi="Helvetica" w:cs="Helvetica" w:hint="eastAsia"/>
          <w:b/>
          <w:bCs/>
          <w:color w:val="222222"/>
          <w:sz w:val="21"/>
          <w:szCs w:val="21"/>
        </w:rPr>
        <w:t>Поток</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между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популяциоиными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комплексами</w:t>
      </w:r>
      <w:r w:rsidRPr="007346A1">
        <w:rPr>
          <w:rFonts w:ascii="Helvetica" w:hAnsi="Helvetica" w:cs="Helvetica"/>
          <w:b/>
          <w:bCs/>
          <w:color w:val="222222"/>
          <w:sz w:val="21"/>
          <w:szCs w:val="21"/>
        </w:rPr>
        <w:t>.</w:t>
      </w:r>
    </w:p>
    <w:p w14:paraId="62CF574E" w14:textId="77777777" w:rsidR="007346A1" w:rsidRPr="007346A1" w:rsidRDefault="007346A1" w:rsidP="007346A1">
      <w:pPr>
        <w:rPr>
          <w:rFonts w:ascii="Helvetica" w:hAnsi="Helvetica" w:cs="Helvetica"/>
          <w:b/>
          <w:bCs/>
          <w:color w:val="222222"/>
          <w:sz w:val="21"/>
          <w:szCs w:val="21"/>
        </w:rPr>
      </w:pPr>
    </w:p>
    <w:p w14:paraId="47552D0B"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3.2.2. </w:t>
      </w:r>
      <w:r w:rsidRPr="007346A1">
        <w:rPr>
          <w:rFonts w:ascii="Helvetica" w:hAnsi="Helvetica" w:cs="Helvetica" w:hint="eastAsia"/>
          <w:b/>
          <w:bCs/>
          <w:color w:val="222222"/>
          <w:sz w:val="21"/>
          <w:szCs w:val="21"/>
        </w:rPr>
        <w:t>Иерархическая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структура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популяционной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организации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29ADD371" w14:textId="77777777" w:rsidR="007346A1" w:rsidRPr="007346A1" w:rsidRDefault="007346A1" w:rsidP="007346A1">
      <w:pPr>
        <w:rPr>
          <w:rFonts w:ascii="Helvetica" w:hAnsi="Helvetica" w:cs="Helvetica"/>
          <w:b/>
          <w:bCs/>
          <w:color w:val="222222"/>
          <w:sz w:val="21"/>
          <w:szCs w:val="21"/>
        </w:rPr>
      </w:pPr>
    </w:p>
    <w:p w14:paraId="0C9564BB"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Глава</w:t>
      </w:r>
      <w:r w:rsidRPr="007346A1">
        <w:rPr>
          <w:rFonts w:ascii="Helvetica" w:hAnsi="Helvetica" w:cs="Helvetica"/>
          <w:b/>
          <w:bCs/>
          <w:color w:val="222222"/>
          <w:sz w:val="21"/>
          <w:szCs w:val="21"/>
        </w:rPr>
        <w:t xml:space="preserve"> 4. </w:t>
      </w:r>
      <w:r w:rsidRPr="007346A1">
        <w:rPr>
          <w:rFonts w:ascii="Helvetica" w:hAnsi="Helvetica" w:cs="Helvetica" w:hint="eastAsia"/>
          <w:b/>
          <w:bCs/>
          <w:color w:val="222222"/>
          <w:sz w:val="21"/>
          <w:szCs w:val="21"/>
        </w:rPr>
        <w:t>ВЫЯВЛЕНИЕ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ДЕЙСТВИЯ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БИОХИМИЧЕ</w:t>
      </w:r>
      <w:r w:rsidRPr="007346A1">
        <w:rPr>
          <w:rFonts w:ascii="Helvetica" w:hAnsi="Helvetica" w:cs="Helvetica" w:hint="eastAsia"/>
          <w:b/>
          <w:bCs/>
          <w:color w:val="222222"/>
          <w:sz w:val="21"/>
          <w:szCs w:val="21"/>
        </w:rPr>
        <w:lastRenderedPageBreak/>
        <w:t>СКИЙ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ПОЛИМОРФИЗМ</w:t>
      </w:r>
    </w:p>
    <w:p w14:paraId="5A4602C5" w14:textId="77777777" w:rsidR="007346A1" w:rsidRPr="007346A1" w:rsidRDefault="007346A1" w:rsidP="007346A1">
      <w:pPr>
        <w:rPr>
          <w:rFonts w:ascii="Helvetica" w:hAnsi="Helvetica" w:cs="Helvetica"/>
          <w:b/>
          <w:bCs/>
          <w:color w:val="222222"/>
          <w:sz w:val="21"/>
          <w:szCs w:val="21"/>
        </w:rPr>
      </w:pPr>
    </w:p>
    <w:p w14:paraId="4AE5192E"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5203DCD7" w14:textId="77777777" w:rsidR="007346A1" w:rsidRPr="007346A1" w:rsidRDefault="007346A1" w:rsidP="007346A1">
      <w:pPr>
        <w:rPr>
          <w:rFonts w:ascii="Helvetica" w:hAnsi="Helvetica" w:cs="Helvetica"/>
          <w:b/>
          <w:bCs/>
          <w:color w:val="222222"/>
          <w:sz w:val="21"/>
          <w:szCs w:val="21"/>
        </w:rPr>
      </w:pPr>
    </w:p>
    <w:p w14:paraId="793C09DB"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4.1. </w:t>
      </w:r>
      <w:r w:rsidRPr="007346A1">
        <w:rPr>
          <w:rFonts w:ascii="Helvetica" w:hAnsi="Helvetica" w:cs="Helvetica" w:hint="eastAsia"/>
          <w:b/>
          <w:bCs/>
          <w:color w:val="222222"/>
          <w:sz w:val="21"/>
          <w:szCs w:val="21"/>
        </w:rPr>
        <w:t>Оценки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направления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действия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методами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w:t>
      </w:r>
      <w:r w:rsidRPr="007346A1">
        <w:rPr>
          <w:rFonts w:ascii="Helvetica" w:hAnsi="Helvetica" w:cs="Helvetica"/>
          <w:b/>
          <w:bCs/>
          <w:color w:val="222222"/>
          <w:sz w:val="21"/>
          <w:szCs w:val="21"/>
        </w:rPr>
        <w:t>-</w:t>
      </w:r>
      <w:r w:rsidRPr="007346A1">
        <w:rPr>
          <w:rFonts w:ascii="Helvetica" w:hAnsi="Helvetica" w:cs="Helvetica" w:hint="eastAsia"/>
          <w:b/>
          <w:bCs/>
          <w:color w:val="222222"/>
          <w:sz w:val="21"/>
          <w:szCs w:val="21"/>
        </w:rPr>
        <w:t>статистики</w:t>
      </w:r>
      <w:r w:rsidRPr="007346A1">
        <w:rPr>
          <w:rFonts w:ascii="Helvetica" w:hAnsi="Helvetica" w:cs="Helvetica"/>
          <w:b/>
          <w:bCs/>
          <w:color w:val="222222"/>
          <w:sz w:val="21"/>
          <w:szCs w:val="21"/>
        </w:rPr>
        <w:t>.</w:t>
      </w:r>
    </w:p>
    <w:p w14:paraId="0F530A07" w14:textId="77777777" w:rsidR="007346A1" w:rsidRPr="007346A1" w:rsidRDefault="007346A1" w:rsidP="007346A1">
      <w:pPr>
        <w:rPr>
          <w:rFonts w:ascii="Helvetica" w:hAnsi="Helvetica" w:cs="Helvetica"/>
          <w:b/>
          <w:bCs/>
          <w:color w:val="222222"/>
          <w:sz w:val="21"/>
          <w:szCs w:val="21"/>
        </w:rPr>
      </w:pPr>
    </w:p>
    <w:p w14:paraId="7FB45E92"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4.1.1. </w:t>
      </w:r>
      <w:r w:rsidRPr="007346A1">
        <w:rPr>
          <w:rFonts w:ascii="Helvetica" w:hAnsi="Helvetica" w:cs="Helvetica" w:hint="eastAsia"/>
          <w:b/>
          <w:bCs/>
          <w:color w:val="222222"/>
          <w:sz w:val="21"/>
          <w:szCs w:val="21"/>
        </w:rPr>
        <w:t>Определение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эффективной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численности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элементарных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w:t>
      </w:r>
    </w:p>
    <w:p w14:paraId="459CF170" w14:textId="77777777" w:rsidR="007346A1" w:rsidRPr="007346A1" w:rsidRDefault="007346A1" w:rsidP="007346A1">
      <w:pPr>
        <w:rPr>
          <w:rFonts w:ascii="Helvetica" w:hAnsi="Helvetica" w:cs="Helvetica"/>
          <w:b/>
          <w:bCs/>
          <w:color w:val="222222"/>
          <w:sz w:val="21"/>
          <w:szCs w:val="21"/>
        </w:rPr>
      </w:pPr>
    </w:p>
    <w:p w14:paraId="30E72CD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4.1.2. </w:t>
      </w:r>
      <w:r w:rsidRPr="007346A1">
        <w:rPr>
          <w:rFonts w:ascii="Helvetica" w:hAnsi="Helvetica" w:cs="Helvetica" w:hint="eastAsia"/>
          <w:b/>
          <w:bCs/>
          <w:color w:val="222222"/>
          <w:sz w:val="21"/>
          <w:szCs w:val="21"/>
        </w:rPr>
        <w:t>Генетическая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гетерогенность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нерестовых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скоплений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p>
    <w:p w14:paraId="2FAFA45F" w14:textId="77777777" w:rsidR="007346A1" w:rsidRPr="007346A1" w:rsidRDefault="007346A1" w:rsidP="007346A1">
      <w:pPr>
        <w:rPr>
          <w:rFonts w:ascii="Helvetica" w:hAnsi="Helvetica" w:cs="Helvetica"/>
          <w:b/>
          <w:bCs/>
          <w:color w:val="222222"/>
          <w:sz w:val="21"/>
          <w:szCs w:val="21"/>
        </w:rPr>
      </w:pPr>
    </w:p>
    <w:p w14:paraId="0041A4CF"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4.1.3. </w:t>
      </w:r>
      <w:r w:rsidRPr="007346A1">
        <w:rPr>
          <w:rFonts w:ascii="Helvetica" w:hAnsi="Helvetica" w:cs="Helvetica" w:hint="eastAsia"/>
          <w:b/>
          <w:bCs/>
          <w:color w:val="222222"/>
          <w:sz w:val="21"/>
          <w:szCs w:val="21"/>
        </w:rPr>
        <w:t>Возможные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уровни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миграции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между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элементарными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тихоокеанских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w:t>
      </w:r>
    </w:p>
    <w:p w14:paraId="715C59EF" w14:textId="77777777" w:rsidR="007346A1" w:rsidRPr="007346A1" w:rsidRDefault="007346A1" w:rsidP="007346A1">
      <w:pPr>
        <w:rPr>
          <w:rFonts w:ascii="Helvetica" w:hAnsi="Helvetica" w:cs="Helvetica"/>
          <w:b/>
          <w:bCs/>
          <w:color w:val="222222"/>
          <w:sz w:val="21"/>
          <w:szCs w:val="21"/>
        </w:rPr>
      </w:pPr>
    </w:p>
    <w:p w14:paraId="7EF323A0"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4.1.4. </w:t>
      </w:r>
      <w:r w:rsidRPr="007346A1">
        <w:rPr>
          <w:rFonts w:ascii="Helvetica" w:hAnsi="Helvetica" w:cs="Helvetica" w:hint="eastAsia"/>
          <w:b/>
          <w:bCs/>
          <w:color w:val="222222"/>
          <w:sz w:val="21"/>
          <w:szCs w:val="21"/>
        </w:rPr>
        <w:t>Оценка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направления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интенсивности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методом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сравнения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теоретических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эмпирических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значений</w:t>
      </w:r>
      <w:r w:rsidRPr="007346A1">
        <w:rPr>
          <w:rFonts w:ascii="Helvetica" w:hAnsi="Helvetica" w:cs="Helvetica"/>
          <w:b/>
          <w:bCs/>
          <w:color w:val="222222"/>
          <w:sz w:val="21"/>
          <w:szCs w:val="21"/>
        </w:rPr>
        <w:t xml:space="preserve"> F^.</w:t>
      </w:r>
    </w:p>
    <w:p w14:paraId="50AABED0" w14:textId="77777777" w:rsidR="007346A1" w:rsidRPr="007346A1" w:rsidRDefault="007346A1" w:rsidP="007346A1">
      <w:pPr>
        <w:rPr>
          <w:rFonts w:ascii="Helvetica" w:hAnsi="Helvetica" w:cs="Helvetica"/>
          <w:b/>
          <w:bCs/>
          <w:color w:val="222222"/>
          <w:sz w:val="21"/>
          <w:szCs w:val="21"/>
        </w:rPr>
      </w:pPr>
    </w:p>
    <w:p w14:paraId="41671DFC"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4.2. </w:t>
      </w:r>
      <w:r w:rsidRPr="007346A1">
        <w:rPr>
          <w:rFonts w:ascii="Helvetica" w:hAnsi="Helvetica" w:cs="Helvetica" w:hint="eastAsia"/>
          <w:b/>
          <w:bCs/>
          <w:color w:val="222222"/>
          <w:sz w:val="21"/>
          <w:szCs w:val="21"/>
        </w:rPr>
        <w:t>Изучение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действия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методом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анализа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распределений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частот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аллелей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генотипов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природных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популяциях</w:t>
      </w:r>
      <w:r w:rsidRPr="007346A1">
        <w:rPr>
          <w:rFonts w:ascii="Helvetica" w:hAnsi="Helvetica" w:cs="Helvetica"/>
          <w:b/>
          <w:bCs/>
          <w:color w:val="222222"/>
          <w:sz w:val="21"/>
          <w:szCs w:val="21"/>
        </w:rPr>
        <w:t>.</w:t>
      </w:r>
    </w:p>
    <w:p w14:paraId="2BF62005" w14:textId="77777777" w:rsidR="007346A1" w:rsidRPr="007346A1" w:rsidRDefault="007346A1" w:rsidP="007346A1">
      <w:pPr>
        <w:rPr>
          <w:rFonts w:ascii="Helvetica" w:hAnsi="Helvetica" w:cs="Helvetica"/>
          <w:b/>
          <w:bCs/>
          <w:color w:val="222222"/>
          <w:sz w:val="21"/>
          <w:szCs w:val="21"/>
        </w:rPr>
      </w:pPr>
    </w:p>
    <w:p w14:paraId="1C3720A2"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4.2.1. </w:t>
      </w:r>
      <w:r w:rsidRPr="007346A1">
        <w:rPr>
          <w:rFonts w:ascii="Helvetica" w:hAnsi="Helvetica" w:cs="Helvetica" w:hint="eastAsia"/>
          <w:b/>
          <w:bCs/>
          <w:color w:val="222222"/>
          <w:sz w:val="21"/>
          <w:szCs w:val="21"/>
        </w:rPr>
        <w:t>Распределения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аллельных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частот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23 </w:t>
      </w:r>
      <w:r w:rsidRPr="007346A1">
        <w:rPr>
          <w:rFonts w:ascii="Helvetica" w:hAnsi="Helvetica" w:cs="Helvetica" w:hint="eastAsia"/>
          <w:b/>
          <w:bCs/>
          <w:color w:val="222222"/>
          <w:sz w:val="21"/>
          <w:szCs w:val="21"/>
        </w:rPr>
        <w:t>генам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41 </w:t>
      </w:r>
      <w:r w:rsidRPr="007346A1">
        <w:rPr>
          <w:rFonts w:ascii="Helvetica" w:hAnsi="Helvetica" w:cs="Helvetica" w:hint="eastAsia"/>
          <w:b/>
          <w:bCs/>
          <w:color w:val="222222"/>
          <w:sz w:val="21"/>
          <w:szCs w:val="21"/>
        </w:rPr>
        <w:t>выборке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популяций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Азии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горбуши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линии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нечетных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лет</w:t>
      </w:r>
      <w:r w:rsidRPr="007346A1">
        <w:rPr>
          <w:rFonts w:ascii="Helvetica" w:hAnsi="Helvetica" w:cs="Helvetica"/>
          <w:b/>
          <w:bCs/>
          <w:color w:val="222222"/>
          <w:sz w:val="21"/>
          <w:szCs w:val="21"/>
        </w:rPr>
        <w:t>.</w:t>
      </w:r>
    </w:p>
    <w:p w14:paraId="09EB9EE7" w14:textId="77777777" w:rsidR="007346A1" w:rsidRPr="007346A1" w:rsidRDefault="007346A1" w:rsidP="007346A1">
      <w:pPr>
        <w:rPr>
          <w:rFonts w:ascii="Helvetica" w:hAnsi="Helvetica" w:cs="Helvetica"/>
          <w:b/>
          <w:bCs/>
          <w:color w:val="222222"/>
          <w:sz w:val="21"/>
          <w:szCs w:val="21"/>
        </w:rPr>
      </w:pPr>
    </w:p>
    <w:p w14:paraId="2F3BB24D"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4.2.2. </w:t>
      </w:r>
      <w:r w:rsidRPr="007346A1">
        <w:rPr>
          <w:rFonts w:ascii="Helvetica" w:hAnsi="Helvetica" w:cs="Helvetica" w:hint="eastAsia"/>
          <w:b/>
          <w:bCs/>
          <w:color w:val="222222"/>
          <w:sz w:val="21"/>
          <w:szCs w:val="21"/>
        </w:rPr>
        <w:t>Сравнение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эмпирических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рапределений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гетерозиготных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генотипов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теоретически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ожидаемыми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формуле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Харди</w:t>
      </w:r>
      <w:r w:rsidRPr="007346A1">
        <w:rPr>
          <w:rFonts w:ascii="Helvetica" w:hAnsi="Helvetica" w:cs="Helvetica"/>
          <w:b/>
          <w:bCs/>
          <w:color w:val="222222"/>
          <w:sz w:val="21"/>
          <w:szCs w:val="21"/>
        </w:rPr>
        <w:t>-</w:t>
      </w:r>
      <w:r w:rsidRPr="007346A1">
        <w:rPr>
          <w:rFonts w:ascii="Helvetica" w:hAnsi="Helvetica" w:cs="Helvetica" w:hint="eastAsia"/>
          <w:b/>
          <w:bCs/>
          <w:color w:val="222222"/>
          <w:sz w:val="21"/>
          <w:szCs w:val="21"/>
        </w:rPr>
        <w:t>Вейнберга</w:t>
      </w:r>
      <w:r w:rsidRPr="007346A1">
        <w:rPr>
          <w:rFonts w:ascii="Helvetica" w:hAnsi="Helvetica" w:cs="Helvetica"/>
          <w:b/>
          <w:bCs/>
          <w:color w:val="222222"/>
          <w:sz w:val="21"/>
          <w:szCs w:val="21"/>
        </w:rPr>
        <w:t>-</w:t>
      </w:r>
      <w:r w:rsidRPr="007346A1">
        <w:rPr>
          <w:rFonts w:ascii="Helvetica" w:hAnsi="Helvetica" w:cs="Helvetica" w:hint="eastAsia"/>
          <w:b/>
          <w:bCs/>
          <w:color w:val="222222"/>
          <w:sz w:val="21"/>
          <w:szCs w:val="21"/>
        </w:rPr>
        <w:t>Кастла</w:t>
      </w:r>
      <w:r w:rsidRPr="007346A1">
        <w:rPr>
          <w:rFonts w:ascii="Helvetica" w:hAnsi="Helvetica" w:cs="Helvetica"/>
          <w:b/>
          <w:bCs/>
          <w:color w:val="222222"/>
          <w:sz w:val="21"/>
          <w:szCs w:val="21"/>
        </w:rPr>
        <w:t>.</w:t>
      </w:r>
    </w:p>
    <w:p w14:paraId="2033F829" w14:textId="77777777" w:rsidR="007346A1" w:rsidRPr="007346A1" w:rsidRDefault="007346A1" w:rsidP="007346A1">
      <w:pPr>
        <w:rPr>
          <w:rFonts w:ascii="Helvetica" w:hAnsi="Helvetica" w:cs="Helvetica"/>
          <w:b/>
          <w:bCs/>
          <w:color w:val="222222"/>
          <w:sz w:val="21"/>
          <w:szCs w:val="21"/>
        </w:rPr>
      </w:pPr>
    </w:p>
    <w:p w14:paraId="04C3FB9D"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lastRenderedPageBreak/>
        <w:t xml:space="preserve">4.3. </w:t>
      </w:r>
      <w:r w:rsidRPr="007346A1">
        <w:rPr>
          <w:rFonts w:ascii="Helvetica" w:hAnsi="Helvetica" w:cs="Helvetica" w:hint="eastAsia"/>
          <w:b/>
          <w:bCs/>
          <w:color w:val="222222"/>
          <w:sz w:val="21"/>
          <w:szCs w:val="21"/>
        </w:rPr>
        <w:t>Экспериментальные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исследования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методами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посемейного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анализа</w:t>
      </w:r>
      <w:r w:rsidRPr="007346A1">
        <w:rPr>
          <w:rFonts w:ascii="Helvetica" w:hAnsi="Helvetica" w:cs="Helvetica"/>
          <w:b/>
          <w:bCs/>
          <w:color w:val="222222"/>
          <w:sz w:val="21"/>
          <w:szCs w:val="21"/>
        </w:rPr>
        <w:t>.</w:t>
      </w:r>
    </w:p>
    <w:p w14:paraId="6D986AC8" w14:textId="77777777" w:rsidR="007346A1" w:rsidRPr="007346A1" w:rsidRDefault="007346A1" w:rsidP="007346A1">
      <w:pPr>
        <w:rPr>
          <w:rFonts w:ascii="Helvetica" w:hAnsi="Helvetica" w:cs="Helvetica"/>
          <w:b/>
          <w:bCs/>
          <w:color w:val="222222"/>
          <w:sz w:val="21"/>
          <w:szCs w:val="21"/>
        </w:rPr>
      </w:pPr>
    </w:p>
    <w:p w14:paraId="0B457611"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4.3.1. </w:t>
      </w:r>
      <w:r w:rsidRPr="007346A1">
        <w:rPr>
          <w:rFonts w:ascii="Helvetica" w:hAnsi="Helvetica" w:cs="Helvetica" w:hint="eastAsia"/>
          <w:b/>
          <w:bCs/>
          <w:color w:val="222222"/>
          <w:sz w:val="21"/>
          <w:szCs w:val="21"/>
        </w:rPr>
        <w:t>Выживаемость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потомств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горбуши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условиях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оптимальных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экстремальных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температур</w:t>
      </w:r>
      <w:r w:rsidRPr="007346A1">
        <w:rPr>
          <w:rFonts w:ascii="Helvetica" w:hAnsi="Helvetica" w:cs="Helvetica"/>
          <w:b/>
          <w:bCs/>
          <w:color w:val="222222"/>
          <w:sz w:val="21"/>
          <w:szCs w:val="21"/>
        </w:rPr>
        <w:t>.</w:t>
      </w:r>
    </w:p>
    <w:p w14:paraId="02CF23F3" w14:textId="77777777" w:rsidR="007346A1" w:rsidRPr="007346A1" w:rsidRDefault="007346A1" w:rsidP="007346A1">
      <w:pPr>
        <w:rPr>
          <w:rFonts w:ascii="Helvetica" w:hAnsi="Helvetica" w:cs="Helvetica"/>
          <w:b/>
          <w:bCs/>
          <w:color w:val="222222"/>
          <w:sz w:val="21"/>
          <w:szCs w:val="21"/>
        </w:rPr>
      </w:pPr>
    </w:p>
    <w:p w14:paraId="5FA2D67A"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4.3.2. </w:t>
      </w:r>
      <w:r w:rsidRPr="007346A1">
        <w:rPr>
          <w:rFonts w:ascii="Helvetica" w:hAnsi="Helvetica" w:cs="Helvetica" w:hint="eastAsia"/>
          <w:b/>
          <w:bCs/>
          <w:color w:val="222222"/>
          <w:sz w:val="21"/>
          <w:szCs w:val="21"/>
        </w:rPr>
        <w:t>Выживаемость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потомств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разным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уровнем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гетерозиготности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родителей</w:t>
      </w:r>
      <w:r w:rsidRPr="007346A1">
        <w:rPr>
          <w:rFonts w:ascii="Helvetica" w:hAnsi="Helvetica" w:cs="Helvetica"/>
          <w:b/>
          <w:bCs/>
          <w:color w:val="222222"/>
          <w:sz w:val="21"/>
          <w:szCs w:val="21"/>
        </w:rPr>
        <w:t>.</w:t>
      </w:r>
    </w:p>
    <w:p w14:paraId="050ADED1" w14:textId="77777777" w:rsidR="007346A1" w:rsidRPr="007346A1" w:rsidRDefault="007346A1" w:rsidP="007346A1">
      <w:pPr>
        <w:rPr>
          <w:rFonts w:ascii="Helvetica" w:hAnsi="Helvetica" w:cs="Helvetica"/>
          <w:b/>
          <w:bCs/>
          <w:color w:val="222222"/>
          <w:sz w:val="21"/>
          <w:szCs w:val="21"/>
        </w:rPr>
      </w:pPr>
    </w:p>
    <w:p w14:paraId="0D12AFE7"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4.3.3. </w:t>
      </w:r>
      <w:r w:rsidRPr="007346A1">
        <w:rPr>
          <w:rFonts w:ascii="Helvetica" w:hAnsi="Helvetica" w:cs="Helvetica" w:hint="eastAsia"/>
          <w:b/>
          <w:bCs/>
          <w:color w:val="222222"/>
          <w:sz w:val="21"/>
          <w:szCs w:val="21"/>
        </w:rPr>
        <w:t>Выживаемость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потомств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разными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генотипами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ферментным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генам</w:t>
      </w:r>
      <w:r w:rsidRPr="007346A1">
        <w:rPr>
          <w:rFonts w:ascii="Helvetica" w:hAnsi="Helvetica" w:cs="Helvetica"/>
          <w:b/>
          <w:bCs/>
          <w:color w:val="222222"/>
          <w:sz w:val="21"/>
          <w:szCs w:val="21"/>
        </w:rPr>
        <w:t>.</w:t>
      </w:r>
    </w:p>
    <w:p w14:paraId="20F2D855" w14:textId="77777777" w:rsidR="007346A1" w:rsidRPr="007346A1" w:rsidRDefault="007346A1" w:rsidP="007346A1">
      <w:pPr>
        <w:rPr>
          <w:rFonts w:ascii="Helvetica" w:hAnsi="Helvetica" w:cs="Helvetica"/>
          <w:b/>
          <w:bCs/>
          <w:color w:val="222222"/>
          <w:sz w:val="21"/>
          <w:szCs w:val="21"/>
        </w:rPr>
      </w:pPr>
    </w:p>
    <w:p w14:paraId="1F61FD30"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4.3.4. </w:t>
      </w:r>
      <w:r w:rsidRPr="007346A1">
        <w:rPr>
          <w:rFonts w:ascii="Helvetica" w:hAnsi="Helvetica" w:cs="Helvetica" w:hint="eastAsia"/>
          <w:b/>
          <w:bCs/>
          <w:color w:val="222222"/>
          <w:sz w:val="21"/>
          <w:szCs w:val="21"/>
        </w:rPr>
        <w:t>Оценки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коэффициентов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отбора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средней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приспособленности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генотипов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ферментным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локусам</w:t>
      </w:r>
      <w:r w:rsidRPr="007346A1">
        <w:rPr>
          <w:rFonts w:ascii="Helvetica" w:hAnsi="Helvetica" w:cs="Helvetica"/>
          <w:b/>
          <w:bCs/>
          <w:color w:val="222222"/>
          <w:sz w:val="21"/>
          <w:szCs w:val="21"/>
        </w:rPr>
        <w:t>.</w:t>
      </w:r>
    </w:p>
    <w:p w14:paraId="0D3AD8C8" w14:textId="77777777" w:rsidR="007346A1" w:rsidRPr="007346A1" w:rsidRDefault="007346A1" w:rsidP="007346A1">
      <w:pPr>
        <w:rPr>
          <w:rFonts w:ascii="Helvetica" w:hAnsi="Helvetica" w:cs="Helvetica"/>
          <w:b/>
          <w:bCs/>
          <w:color w:val="222222"/>
          <w:sz w:val="21"/>
          <w:szCs w:val="21"/>
        </w:rPr>
      </w:pPr>
    </w:p>
    <w:p w14:paraId="259B28EE"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4.3.5. </w:t>
      </w:r>
      <w:r w:rsidRPr="007346A1">
        <w:rPr>
          <w:rFonts w:ascii="Helvetica" w:hAnsi="Helvetica" w:cs="Helvetica" w:hint="eastAsia"/>
          <w:b/>
          <w:bCs/>
          <w:color w:val="222222"/>
          <w:sz w:val="21"/>
          <w:szCs w:val="21"/>
        </w:rPr>
        <w:t>Зависимость</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скорости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развития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потомств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генотипов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ферментным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локусам</w:t>
      </w:r>
      <w:r w:rsidRPr="007346A1">
        <w:rPr>
          <w:rFonts w:ascii="Helvetica" w:hAnsi="Helvetica" w:cs="Helvetica"/>
          <w:b/>
          <w:bCs/>
          <w:color w:val="222222"/>
          <w:sz w:val="21"/>
          <w:szCs w:val="21"/>
        </w:rPr>
        <w:t>.</w:t>
      </w:r>
    </w:p>
    <w:p w14:paraId="4C7DF5BF" w14:textId="77777777" w:rsidR="007346A1" w:rsidRPr="007346A1" w:rsidRDefault="007346A1" w:rsidP="007346A1">
      <w:pPr>
        <w:rPr>
          <w:rFonts w:ascii="Helvetica" w:hAnsi="Helvetica" w:cs="Helvetica"/>
          <w:b/>
          <w:bCs/>
          <w:color w:val="222222"/>
          <w:sz w:val="21"/>
          <w:szCs w:val="21"/>
        </w:rPr>
      </w:pPr>
    </w:p>
    <w:p w14:paraId="17497E93"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hint="eastAsia"/>
          <w:b/>
          <w:bCs/>
          <w:color w:val="222222"/>
          <w:sz w:val="21"/>
          <w:szCs w:val="21"/>
        </w:rPr>
        <w:t>Глава</w:t>
      </w:r>
      <w:r w:rsidRPr="007346A1">
        <w:rPr>
          <w:rFonts w:ascii="Helvetica" w:hAnsi="Helvetica" w:cs="Helvetica"/>
          <w:b/>
          <w:bCs/>
          <w:color w:val="222222"/>
          <w:sz w:val="21"/>
          <w:szCs w:val="21"/>
        </w:rPr>
        <w:t xml:space="preserve"> 5. </w:t>
      </w:r>
      <w:r w:rsidRPr="007346A1">
        <w:rPr>
          <w:rFonts w:ascii="Helvetica" w:hAnsi="Helvetica" w:cs="Helvetica" w:hint="eastAsia"/>
          <w:b/>
          <w:bCs/>
          <w:color w:val="222222"/>
          <w:sz w:val="21"/>
          <w:szCs w:val="21"/>
        </w:rPr>
        <w:t>ДИФФЕРЕНЦИАЦИЯ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СОПРЕДЕЛЬНЫХ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МОРЯХ</w:t>
      </w:r>
      <w:r w:rsidRPr="007346A1">
        <w:rPr>
          <w:rFonts w:ascii="Helvetica" w:hAnsi="Helvetica" w:cs="Helvetica"/>
          <w:b/>
          <w:bCs/>
          <w:color w:val="222222"/>
          <w:sz w:val="21"/>
          <w:szCs w:val="21"/>
        </w:rPr>
        <w:t>.</w:t>
      </w:r>
    </w:p>
    <w:p w14:paraId="79898D3D" w14:textId="77777777" w:rsidR="007346A1" w:rsidRPr="007346A1" w:rsidRDefault="007346A1" w:rsidP="007346A1">
      <w:pPr>
        <w:rPr>
          <w:rFonts w:ascii="Helvetica" w:hAnsi="Helvetica" w:cs="Helvetica"/>
          <w:b/>
          <w:bCs/>
          <w:color w:val="222222"/>
          <w:sz w:val="21"/>
          <w:szCs w:val="21"/>
        </w:rPr>
      </w:pPr>
    </w:p>
    <w:p w14:paraId="2CFC5413"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5.1. </w:t>
      </w:r>
      <w:r w:rsidRPr="007346A1">
        <w:rPr>
          <w:rFonts w:ascii="Helvetica" w:hAnsi="Helvetica" w:cs="Helvetica" w:hint="eastAsia"/>
          <w:b/>
          <w:bCs/>
          <w:color w:val="222222"/>
          <w:sz w:val="21"/>
          <w:szCs w:val="21"/>
        </w:rPr>
        <w:t>Анализ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симулированных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выборок</w:t>
      </w:r>
      <w:r w:rsidRPr="007346A1">
        <w:rPr>
          <w:rFonts w:ascii="Helvetica" w:hAnsi="Helvetica" w:cs="Helvetica"/>
          <w:b/>
          <w:bCs/>
          <w:color w:val="222222"/>
          <w:sz w:val="21"/>
          <w:szCs w:val="21"/>
        </w:rPr>
        <w:t>.</w:t>
      </w:r>
    </w:p>
    <w:p w14:paraId="67321A91" w14:textId="77777777" w:rsidR="007346A1" w:rsidRPr="007346A1" w:rsidRDefault="007346A1" w:rsidP="007346A1">
      <w:pPr>
        <w:rPr>
          <w:rFonts w:ascii="Helvetica" w:hAnsi="Helvetica" w:cs="Helvetica"/>
          <w:b/>
          <w:bCs/>
          <w:color w:val="222222"/>
          <w:sz w:val="21"/>
          <w:szCs w:val="21"/>
        </w:rPr>
      </w:pPr>
    </w:p>
    <w:p w14:paraId="08321953"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5.1.1. </w:t>
      </w:r>
      <w:r w:rsidRPr="007346A1">
        <w:rPr>
          <w:rFonts w:ascii="Helvetica" w:hAnsi="Helvetica" w:cs="Helvetica" w:hint="eastAsia"/>
          <w:b/>
          <w:bCs/>
          <w:color w:val="222222"/>
          <w:sz w:val="21"/>
          <w:szCs w:val="21"/>
        </w:rPr>
        <w:t>Анализ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разрешающей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способности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баз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генетических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данных</w:t>
      </w:r>
      <w:r w:rsidRPr="007346A1">
        <w:rPr>
          <w:rFonts w:ascii="Helvetica" w:hAnsi="Helvetica" w:cs="Helvetica"/>
          <w:b/>
          <w:bCs/>
          <w:color w:val="222222"/>
          <w:sz w:val="21"/>
          <w:szCs w:val="21"/>
        </w:rPr>
        <w:t>.</w:t>
      </w:r>
    </w:p>
    <w:p w14:paraId="0502472B" w14:textId="77777777" w:rsidR="007346A1" w:rsidRPr="007346A1" w:rsidRDefault="007346A1" w:rsidP="007346A1">
      <w:pPr>
        <w:rPr>
          <w:rFonts w:ascii="Helvetica" w:hAnsi="Helvetica" w:cs="Helvetica"/>
          <w:b/>
          <w:bCs/>
          <w:color w:val="222222"/>
          <w:sz w:val="21"/>
          <w:szCs w:val="21"/>
        </w:rPr>
      </w:pPr>
    </w:p>
    <w:p w14:paraId="4370F112"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5.1.2. </w:t>
      </w:r>
      <w:r w:rsidRPr="007346A1">
        <w:rPr>
          <w:rFonts w:ascii="Helvetica" w:hAnsi="Helvetica" w:cs="Helvetica" w:hint="eastAsia"/>
          <w:b/>
          <w:bCs/>
          <w:color w:val="222222"/>
          <w:sz w:val="21"/>
          <w:szCs w:val="21"/>
        </w:rPr>
        <w:t>Выявление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минимальных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объемов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выборки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для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получения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достоверных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оценок</w:t>
      </w:r>
      <w:r w:rsidRPr="007346A1">
        <w:rPr>
          <w:rFonts w:ascii="Helvetica" w:hAnsi="Helvetica" w:cs="Helvetica"/>
          <w:b/>
          <w:bCs/>
          <w:color w:val="222222"/>
          <w:sz w:val="21"/>
          <w:szCs w:val="21"/>
        </w:rPr>
        <w:t>.</w:t>
      </w:r>
    </w:p>
    <w:p w14:paraId="5EDD1F12" w14:textId="77777777" w:rsidR="007346A1" w:rsidRPr="007346A1" w:rsidRDefault="007346A1" w:rsidP="007346A1">
      <w:pPr>
        <w:rPr>
          <w:rFonts w:ascii="Helvetica" w:hAnsi="Helvetica" w:cs="Helvetica"/>
          <w:b/>
          <w:bCs/>
          <w:color w:val="222222"/>
          <w:sz w:val="21"/>
          <w:szCs w:val="21"/>
        </w:rPr>
      </w:pPr>
    </w:p>
    <w:p w14:paraId="63FDE614"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5.2. </w:t>
      </w:r>
      <w:r w:rsidRPr="007346A1">
        <w:rPr>
          <w:rFonts w:ascii="Helvetica" w:hAnsi="Helvetica" w:cs="Helvetica" w:hint="eastAsia"/>
          <w:b/>
          <w:bCs/>
          <w:color w:val="222222"/>
          <w:sz w:val="21"/>
          <w:szCs w:val="21"/>
        </w:rPr>
        <w:t>Дифференциация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лососей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Охотском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море</w:t>
      </w:r>
    </w:p>
    <w:p w14:paraId="1E7086BA" w14:textId="77777777" w:rsidR="007346A1" w:rsidRPr="007346A1" w:rsidRDefault="007346A1" w:rsidP="007346A1">
      <w:pPr>
        <w:rPr>
          <w:rFonts w:ascii="Helvetica" w:hAnsi="Helvetica" w:cs="Helvetica"/>
          <w:b/>
          <w:bCs/>
          <w:color w:val="222222"/>
          <w:sz w:val="21"/>
          <w:szCs w:val="21"/>
        </w:rPr>
      </w:pPr>
    </w:p>
    <w:p w14:paraId="5DED51E7"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lastRenderedPageBreak/>
        <w:t xml:space="preserve">5.2.1. </w:t>
      </w:r>
      <w:r w:rsidRPr="007346A1">
        <w:rPr>
          <w:rFonts w:ascii="Helvetica" w:hAnsi="Helvetica" w:cs="Helvetica" w:hint="eastAsia"/>
          <w:b/>
          <w:bCs/>
          <w:color w:val="222222"/>
          <w:sz w:val="21"/>
          <w:szCs w:val="21"/>
        </w:rPr>
        <w:t>Выявление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происхождения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выборок</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горбуши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1994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Охотском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море</w:t>
      </w:r>
    </w:p>
    <w:p w14:paraId="746BFDEE" w14:textId="77777777" w:rsidR="007346A1" w:rsidRPr="007346A1" w:rsidRDefault="007346A1" w:rsidP="007346A1">
      <w:pPr>
        <w:rPr>
          <w:rFonts w:ascii="Helvetica" w:hAnsi="Helvetica" w:cs="Helvetica"/>
          <w:b/>
          <w:bCs/>
          <w:color w:val="222222"/>
          <w:sz w:val="21"/>
          <w:szCs w:val="21"/>
        </w:rPr>
      </w:pPr>
    </w:p>
    <w:p w14:paraId="6DF98CB1"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5.2.2. </w:t>
      </w:r>
      <w:r w:rsidRPr="007346A1">
        <w:rPr>
          <w:rFonts w:ascii="Helvetica" w:hAnsi="Helvetica" w:cs="Helvetica" w:hint="eastAsia"/>
          <w:b/>
          <w:bCs/>
          <w:color w:val="222222"/>
          <w:sz w:val="21"/>
          <w:szCs w:val="21"/>
        </w:rPr>
        <w:t>Выявление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распределения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путей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миграции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молоди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горбуши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из</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различных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районов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воспроизводства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на</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акватории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Охотского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моря</w:t>
      </w:r>
      <w:r w:rsidRPr="007346A1">
        <w:rPr>
          <w:rFonts w:ascii="Helvetica" w:hAnsi="Helvetica" w:cs="Helvetica"/>
          <w:b/>
          <w:bCs/>
          <w:color w:val="222222"/>
          <w:sz w:val="21"/>
          <w:szCs w:val="21"/>
        </w:rPr>
        <w:t>.</w:t>
      </w:r>
    </w:p>
    <w:p w14:paraId="19975E9C" w14:textId="77777777" w:rsidR="007346A1" w:rsidRPr="007346A1" w:rsidRDefault="007346A1" w:rsidP="007346A1">
      <w:pPr>
        <w:rPr>
          <w:rFonts w:ascii="Helvetica" w:hAnsi="Helvetica" w:cs="Helvetica"/>
          <w:b/>
          <w:bCs/>
          <w:color w:val="222222"/>
          <w:sz w:val="21"/>
          <w:szCs w:val="21"/>
        </w:rPr>
      </w:pPr>
    </w:p>
    <w:p w14:paraId="5F154755"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5.2.3. </w:t>
      </w:r>
      <w:r w:rsidRPr="007346A1">
        <w:rPr>
          <w:rFonts w:ascii="Helvetica" w:hAnsi="Helvetica" w:cs="Helvetica" w:hint="eastAsia"/>
          <w:b/>
          <w:bCs/>
          <w:color w:val="222222"/>
          <w:sz w:val="21"/>
          <w:szCs w:val="21"/>
        </w:rPr>
        <w:t>Дифференциация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горбуши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линии</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нечетных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лет</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российской</w:t>
      </w:r>
      <w:r w:rsidRPr="007346A1">
        <w:rPr>
          <w:rFonts w:ascii="Helvetica" w:hAnsi="Helvetica" w:cs="Helvetica"/>
          <w:b/>
          <w:bCs/>
          <w:color w:val="222222"/>
          <w:sz w:val="21"/>
          <w:szCs w:val="21"/>
        </w:rPr>
        <w:t xml:space="preserve"> 200-</w:t>
      </w:r>
      <w:r w:rsidRPr="007346A1">
        <w:rPr>
          <w:rFonts w:ascii="Helvetica" w:hAnsi="Helvetica" w:cs="Helvetica" w:hint="eastAsia"/>
          <w:b/>
          <w:bCs/>
          <w:color w:val="222222"/>
          <w:sz w:val="21"/>
          <w:szCs w:val="21"/>
        </w:rPr>
        <w:t>мильной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экономической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зоне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океана</w:t>
      </w:r>
      <w:r w:rsidRPr="007346A1">
        <w:rPr>
          <w:rFonts w:ascii="Helvetica" w:hAnsi="Helvetica" w:cs="Helvetica"/>
          <w:b/>
          <w:bCs/>
          <w:color w:val="222222"/>
          <w:sz w:val="21"/>
          <w:szCs w:val="21"/>
        </w:rPr>
        <w:t>.</w:t>
      </w:r>
    </w:p>
    <w:p w14:paraId="4E5E7EB7" w14:textId="77777777" w:rsidR="007346A1" w:rsidRPr="007346A1" w:rsidRDefault="007346A1" w:rsidP="007346A1">
      <w:pPr>
        <w:rPr>
          <w:rFonts w:ascii="Helvetica" w:hAnsi="Helvetica" w:cs="Helvetica"/>
          <w:b/>
          <w:bCs/>
          <w:color w:val="222222"/>
          <w:sz w:val="21"/>
          <w:szCs w:val="21"/>
        </w:rPr>
      </w:pPr>
    </w:p>
    <w:p w14:paraId="1A300F78" w14:textId="77777777" w:rsidR="007346A1" w:rsidRPr="007346A1" w:rsidRDefault="007346A1" w:rsidP="007346A1">
      <w:pPr>
        <w:rPr>
          <w:rFonts w:ascii="Helvetica" w:hAnsi="Helvetica" w:cs="Helvetica"/>
          <w:b/>
          <w:bCs/>
          <w:color w:val="222222"/>
          <w:sz w:val="21"/>
          <w:szCs w:val="21"/>
        </w:rPr>
      </w:pPr>
      <w:r w:rsidRPr="007346A1">
        <w:rPr>
          <w:rFonts w:ascii="Helvetica" w:hAnsi="Helvetica" w:cs="Helvetica"/>
          <w:b/>
          <w:bCs/>
          <w:color w:val="222222"/>
          <w:sz w:val="21"/>
          <w:szCs w:val="21"/>
        </w:rPr>
        <w:t xml:space="preserve">5.2.4. </w:t>
      </w:r>
      <w:r w:rsidRPr="007346A1">
        <w:rPr>
          <w:rFonts w:ascii="Helvetica" w:hAnsi="Helvetica" w:cs="Helvetica" w:hint="eastAsia"/>
          <w:b/>
          <w:bCs/>
          <w:color w:val="222222"/>
          <w:sz w:val="21"/>
          <w:szCs w:val="21"/>
        </w:rPr>
        <w:t>Дифференциация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кеты</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российской</w:t>
      </w:r>
      <w:r w:rsidRPr="007346A1">
        <w:rPr>
          <w:rFonts w:ascii="Helvetica" w:hAnsi="Helvetica" w:cs="Helvetica"/>
          <w:b/>
          <w:bCs/>
          <w:color w:val="222222"/>
          <w:sz w:val="21"/>
          <w:szCs w:val="21"/>
        </w:rPr>
        <w:t xml:space="preserve"> 200-</w:t>
      </w:r>
      <w:r w:rsidRPr="007346A1">
        <w:rPr>
          <w:rFonts w:ascii="Helvetica" w:hAnsi="Helvetica" w:cs="Helvetica" w:hint="eastAsia"/>
          <w:b/>
          <w:bCs/>
          <w:color w:val="222222"/>
          <w:sz w:val="21"/>
          <w:szCs w:val="21"/>
        </w:rPr>
        <w:t>мильной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экономической</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зоне</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Тихого</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океана</w:t>
      </w:r>
      <w:r w:rsidRPr="007346A1">
        <w:rPr>
          <w:rFonts w:ascii="Helvetica" w:hAnsi="Helvetica" w:cs="Helvetica"/>
          <w:b/>
          <w:bCs/>
          <w:color w:val="222222"/>
          <w:sz w:val="21"/>
          <w:szCs w:val="21"/>
        </w:rPr>
        <w:t>.</w:t>
      </w:r>
    </w:p>
    <w:p w14:paraId="40CE3208" w14:textId="77777777" w:rsidR="007346A1" w:rsidRPr="007346A1" w:rsidRDefault="007346A1" w:rsidP="007346A1">
      <w:pPr>
        <w:rPr>
          <w:rFonts w:ascii="Helvetica" w:hAnsi="Helvetica" w:cs="Helvetica"/>
          <w:b/>
          <w:bCs/>
          <w:color w:val="222222"/>
          <w:sz w:val="21"/>
          <w:szCs w:val="21"/>
        </w:rPr>
      </w:pPr>
    </w:p>
    <w:p w14:paraId="109CC004" w14:textId="416222AA" w:rsidR="00484EB4" w:rsidRPr="007346A1" w:rsidRDefault="007346A1" w:rsidP="007346A1">
      <w:r w:rsidRPr="007346A1">
        <w:rPr>
          <w:rFonts w:ascii="Helvetica" w:hAnsi="Helvetica" w:cs="Helvetica"/>
          <w:b/>
          <w:bCs/>
          <w:color w:val="222222"/>
          <w:sz w:val="21"/>
          <w:szCs w:val="21"/>
        </w:rPr>
        <w:t xml:space="preserve">5.2.5. </w:t>
      </w:r>
      <w:r w:rsidRPr="007346A1">
        <w:rPr>
          <w:rFonts w:ascii="Helvetica" w:hAnsi="Helvetica" w:cs="Helvetica" w:hint="eastAsia"/>
          <w:b/>
          <w:bCs/>
          <w:color w:val="222222"/>
          <w:sz w:val="21"/>
          <w:szCs w:val="21"/>
        </w:rPr>
        <w:t>Дифференциация</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смешанных</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уловов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нерки</w:t>
      </w:r>
      <w:r w:rsidRPr="007346A1">
        <w:rPr>
          <w:rFonts w:ascii="Helvetica" w:hAnsi="Helvetica" w:cs="Helvetica"/>
          <w:b/>
          <w:bCs/>
          <w:color w:val="222222"/>
          <w:sz w:val="21"/>
          <w:szCs w:val="21"/>
        </w:rPr>
        <w:t xml:space="preserve"> 1994-95 </w:t>
      </w:r>
      <w:r w:rsidRPr="007346A1">
        <w:rPr>
          <w:rFonts w:ascii="Helvetica" w:hAnsi="Helvetica" w:cs="Helvetica" w:hint="eastAsia"/>
          <w:b/>
          <w:bCs/>
          <w:color w:val="222222"/>
          <w:sz w:val="21"/>
          <w:szCs w:val="21"/>
        </w:rPr>
        <w:t>г</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в</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Тихом</w:t>
      </w:r>
      <w:r w:rsidRPr="007346A1">
        <w:rPr>
          <w:rFonts w:ascii="Helvetica" w:hAnsi="Helvetica" w:cs="Helvetica"/>
          <w:b/>
          <w:bCs/>
          <w:color w:val="222222"/>
          <w:sz w:val="21"/>
          <w:szCs w:val="21"/>
        </w:rPr>
        <w:t xml:space="preserve"> </w:t>
      </w:r>
      <w:r w:rsidRPr="007346A1">
        <w:rPr>
          <w:rFonts w:ascii="Helvetica" w:hAnsi="Helvetica" w:cs="Helvetica" w:hint="eastAsia"/>
          <w:b/>
          <w:bCs/>
          <w:color w:val="222222"/>
          <w:sz w:val="21"/>
          <w:szCs w:val="21"/>
        </w:rPr>
        <w:t>океане</w:t>
      </w:r>
      <w:r w:rsidRPr="007346A1">
        <w:rPr>
          <w:rFonts w:ascii="Helvetica" w:hAnsi="Helvetica" w:cs="Helvetica"/>
          <w:b/>
          <w:bCs/>
          <w:color w:val="222222"/>
          <w:sz w:val="21"/>
          <w:szCs w:val="21"/>
        </w:rPr>
        <w:t>.</w:t>
      </w:r>
    </w:p>
    <w:sectPr w:rsidR="00484EB4" w:rsidRPr="007346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EC16" w14:textId="77777777" w:rsidR="00003344" w:rsidRDefault="00003344">
      <w:pPr>
        <w:spacing w:after="0" w:line="240" w:lineRule="auto"/>
      </w:pPr>
      <w:r>
        <w:separator/>
      </w:r>
    </w:p>
  </w:endnote>
  <w:endnote w:type="continuationSeparator" w:id="0">
    <w:p w14:paraId="127606EE" w14:textId="77777777" w:rsidR="00003344" w:rsidRDefault="0000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5123" w14:textId="77777777" w:rsidR="00003344" w:rsidRDefault="00003344"/>
    <w:p w14:paraId="4087718C" w14:textId="77777777" w:rsidR="00003344" w:rsidRDefault="00003344"/>
    <w:p w14:paraId="271BECCA" w14:textId="77777777" w:rsidR="00003344" w:rsidRDefault="00003344"/>
    <w:p w14:paraId="7557CE8E" w14:textId="77777777" w:rsidR="00003344" w:rsidRDefault="00003344"/>
    <w:p w14:paraId="449C213C" w14:textId="77777777" w:rsidR="00003344" w:rsidRDefault="00003344"/>
    <w:p w14:paraId="34B3DA2E" w14:textId="77777777" w:rsidR="00003344" w:rsidRDefault="00003344"/>
    <w:p w14:paraId="72C5F950" w14:textId="77777777" w:rsidR="00003344" w:rsidRDefault="000033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0CCB99" wp14:editId="12EBA2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8EDD1" w14:textId="77777777" w:rsidR="00003344" w:rsidRDefault="00003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0CCB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38EDD1" w14:textId="77777777" w:rsidR="00003344" w:rsidRDefault="00003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FA73C4" w14:textId="77777777" w:rsidR="00003344" w:rsidRDefault="00003344"/>
    <w:p w14:paraId="3637E9DD" w14:textId="77777777" w:rsidR="00003344" w:rsidRDefault="00003344"/>
    <w:p w14:paraId="1A139DF3" w14:textId="77777777" w:rsidR="00003344" w:rsidRDefault="000033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B55F2F" wp14:editId="6D1175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3FCD7" w14:textId="77777777" w:rsidR="00003344" w:rsidRDefault="00003344"/>
                          <w:p w14:paraId="2E87A3F1" w14:textId="77777777" w:rsidR="00003344" w:rsidRDefault="00003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B55F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83FCD7" w14:textId="77777777" w:rsidR="00003344" w:rsidRDefault="00003344"/>
                    <w:p w14:paraId="2E87A3F1" w14:textId="77777777" w:rsidR="00003344" w:rsidRDefault="00003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9F44DF" w14:textId="77777777" w:rsidR="00003344" w:rsidRDefault="00003344"/>
    <w:p w14:paraId="622217CB" w14:textId="77777777" w:rsidR="00003344" w:rsidRDefault="00003344">
      <w:pPr>
        <w:rPr>
          <w:sz w:val="2"/>
          <w:szCs w:val="2"/>
        </w:rPr>
      </w:pPr>
    </w:p>
    <w:p w14:paraId="50F7BF74" w14:textId="77777777" w:rsidR="00003344" w:rsidRDefault="00003344"/>
    <w:p w14:paraId="4B78B6E2" w14:textId="77777777" w:rsidR="00003344" w:rsidRDefault="00003344">
      <w:pPr>
        <w:spacing w:after="0" w:line="240" w:lineRule="auto"/>
      </w:pPr>
    </w:p>
  </w:footnote>
  <w:footnote w:type="continuationSeparator" w:id="0">
    <w:p w14:paraId="070EAFD9" w14:textId="77777777" w:rsidR="00003344" w:rsidRDefault="0000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4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208828</TotalTime>
  <Pages>8</Pages>
  <Words>995</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1880</cp:revision>
  <cp:lastPrinted>2009-02-06T05:36:00Z</cp:lastPrinted>
  <dcterms:created xsi:type="dcterms:W3CDTF">2024-01-07T13:43:00Z</dcterms:created>
  <dcterms:modified xsi:type="dcterms:W3CDTF">2025-11-18T06:14:00Z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