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4D" w:rsidRDefault="0057484D" w:rsidP="005748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Гречаний Олексій Миколайович,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Запорізького</w:t>
      </w:r>
    </w:p>
    <w:p w:rsidR="0057484D" w:rsidRDefault="0057484D" w:rsidP="005748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моделей</w:t>
      </w:r>
    </w:p>
    <w:p w:rsidR="0057484D" w:rsidRDefault="0057484D" w:rsidP="005748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надійності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елементів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комплексному</w:t>
      </w:r>
    </w:p>
    <w:p w:rsidR="0057484D" w:rsidRDefault="0057484D" w:rsidP="005748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пошкодженні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ресурсу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прокатних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валків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приводу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(133</w:t>
      </w:r>
    </w:p>
    <w:p w:rsidR="0057484D" w:rsidRDefault="0057484D" w:rsidP="005748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Галузеве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машинобудування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08.084.001</w:t>
      </w:r>
    </w:p>
    <w:p w:rsidR="00CC2878" w:rsidRPr="0057484D" w:rsidRDefault="0057484D" w:rsidP="0057484D">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металургійній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CC2878" w:rsidRPr="0057484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57484D" w:rsidRPr="005748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A8195-CD8E-411C-843F-767E7315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2048</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2021-10-06T19:07:00Z</dcterms:created>
  <dcterms:modified xsi:type="dcterms:W3CDTF">2021-10-08T14:49:00Z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