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97A" w:rsidRDefault="00EF128C" w:rsidP="00EF128C">
      <w:pPr>
        <w:rPr>
          <w:rFonts w:ascii="Times New Roman" w:eastAsia="Times New Roman" w:hAnsi="Times New Roman" w:cs="Times New Roman"/>
          <w:kern w:val="0"/>
          <w:sz w:val="28"/>
          <w:szCs w:val="28"/>
          <w:lang w:eastAsia="ru-RU"/>
        </w:rPr>
      </w:pPr>
      <w:bookmarkStart w:id="0" w:name="_GoBack"/>
      <w:r w:rsidRPr="00EF128C">
        <w:rPr>
          <w:rFonts w:ascii="Times New Roman" w:eastAsia="Times New Roman" w:hAnsi="Times New Roman" w:cs="Times New Roman" w:hint="eastAsia"/>
          <w:kern w:val="0"/>
          <w:sz w:val="28"/>
          <w:szCs w:val="28"/>
          <w:lang w:eastAsia="ru-RU"/>
        </w:rPr>
        <w:t>Ткачук</w:t>
      </w:r>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Ірина</w:t>
      </w:r>
      <w:proofErr w:type="spellEnd"/>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Миколаївна</w:t>
      </w:r>
      <w:proofErr w:type="spellEnd"/>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Облік</w:t>
      </w:r>
      <w:proofErr w:type="spellEnd"/>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і</w:t>
      </w:r>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контроль</w:t>
      </w:r>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в</w:t>
      </w:r>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органах</w:t>
      </w:r>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Пенсійного</w:t>
      </w:r>
      <w:proofErr w:type="spellEnd"/>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фонду</w:t>
      </w:r>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України</w:t>
      </w:r>
      <w:proofErr w:type="spellEnd"/>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теорія</w:t>
      </w:r>
      <w:proofErr w:type="spellEnd"/>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та</w:t>
      </w:r>
      <w:r w:rsidRPr="00EF128C">
        <w:rPr>
          <w:rFonts w:ascii="Times New Roman" w:eastAsia="Times New Roman" w:hAnsi="Times New Roman" w:cs="Times New Roman"/>
          <w:kern w:val="0"/>
          <w:sz w:val="28"/>
          <w:szCs w:val="28"/>
          <w:lang w:eastAsia="ru-RU"/>
        </w:rPr>
        <w:t xml:space="preserve"> </w:t>
      </w:r>
      <w:proofErr w:type="gramStart"/>
      <w:r w:rsidRPr="00EF128C">
        <w:rPr>
          <w:rFonts w:ascii="Times New Roman" w:eastAsia="Times New Roman" w:hAnsi="Times New Roman" w:cs="Times New Roman" w:hint="eastAsia"/>
          <w:kern w:val="0"/>
          <w:sz w:val="28"/>
          <w:szCs w:val="28"/>
          <w:lang w:eastAsia="ru-RU"/>
        </w:rPr>
        <w:t>практика</w:t>
      </w:r>
      <w:r w:rsidRPr="00EF128C">
        <w:rPr>
          <w:rFonts w:ascii="Times New Roman" w:eastAsia="Times New Roman" w:hAnsi="Times New Roman" w:cs="Times New Roman"/>
          <w:kern w:val="0"/>
          <w:sz w:val="28"/>
          <w:szCs w:val="28"/>
          <w:lang w:eastAsia="ru-RU"/>
        </w:rPr>
        <w:t xml:space="preserve"> :</w:t>
      </w:r>
      <w:proofErr w:type="gramEnd"/>
      <w:r w:rsidRPr="00EF128C">
        <w:rPr>
          <w:rFonts w:ascii="Times New Roman" w:eastAsia="Times New Roman" w:hAnsi="Times New Roman" w:cs="Times New Roman"/>
          <w:kern w:val="0"/>
          <w:sz w:val="28"/>
          <w:szCs w:val="28"/>
          <w:lang w:eastAsia="ru-RU"/>
        </w:rPr>
        <w:t xml:space="preserve"> </w:t>
      </w:r>
      <w:proofErr w:type="spellStart"/>
      <w:r w:rsidRPr="00EF128C">
        <w:rPr>
          <w:rFonts w:ascii="Times New Roman" w:eastAsia="Times New Roman" w:hAnsi="Times New Roman" w:cs="Times New Roman" w:hint="eastAsia"/>
          <w:kern w:val="0"/>
          <w:sz w:val="28"/>
          <w:szCs w:val="28"/>
          <w:lang w:eastAsia="ru-RU"/>
        </w:rPr>
        <w:t>Дис</w:t>
      </w:r>
      <w:proofErr w:type="spellEnd"/>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канд</w:t>
      </w:r>
      <w:r w:rsidRPr="00EF128C">
        <w:rPr>
          <w:rFonts w:ascii="Times New Roman" w:eastAsia="Times New Roman" w:hAnsi="Times New Roman" w:cs="Times New Roman"/>
          <w:kern w:val="0"/>
          <w:sz w:val="28"/>
          <w:szCs w:val="28"/>
          <w:lang w:eastAsia="ru-RU"/>
        </w:rPr>
        <w:t xml:space="preserve">. </w:t>
      </w:r>
      <w:r w:rsidRPr="00EF128C">
        <w:rPr>
          <w:rFonts w:ascii="Times New Roman" w:eastAsia="Times New Roman" w:hAnsi="Times New Roman" w:cs="Times New Roman" w:hint="eastAsia"/>
          <w:kern w:val="0"/>
          <w:sz w:val="28"/>
          <w:szCs w:val="28"/>
          <w:lang w:eastAsia="ru-RU"/>
        </w:rPr>
        <w:t>наук</w:t>
      </w:r>
      <w:r w:rsidRPr="00EF128C">
        <w:rPr>
          <w:rFonts w:ascii="Times New Roman" w:eastAsia="Times New Roman" w:hAnsi="Times New Roman" w:cs="Times New Roman"/>
          <w:kern w:val="0"/>
          <w:sz w:val="28"/>
          <w:szCs w:val="28"/>
          <w:lang w:eastAsia="ru-RU"/>
        </w:rPr>
        <w:t xml:space="preserve">: 08.00.09 </w:t>
      </w:r>
      <w:r>
        <w:rPr>
          <w:rFonts w:ascii="Times New Roman" w:eastAsia="Times New Roman" w:hAnsi="Times New Roman" w:cs="Times New Roman"/>
          <w:kern w:val="0"/>
          <w:sz w:val="28"/>
          <w:szCs w:val="28"/>
          <w:lang w:eastAsia="ru-RU"/>
        </w:rPr>
        <w:t>–</w:t>
      </w:r>
      <w:r w:rsidRPr="00EF128C">
        <w:rPr>
          <w:rFonts w:ascii="Times New Roman" w:eastAsia="Times New Roman" w:hAnsi="Times New Roman" w:cs="Times New Roman"/>
          <w:kern w:val="0"/>
          <w:sz w:val="28"/>
          <w:szCs w:val="28"/>
          <w:lang w:eastAsia="ru-RU"/>
        </w:rPr>
        <w:t xml:space="preserve"> 2008</w:t>
      </w:r>
    </w:p>
    <w:p w:rsidR="00EF128C" w:rsidRDefault="00EF128C" w:rsidP="00EF128C">
      <w:r>
        <w:rPr>
          <w:rFonts w:hint="eastAsia"/>
        </w:rPr>
        <w:t>Ткачук</w:t>
      </w:r>
      <w:r>
        <w:t></w:t>
      </w:r>
      <w:r>
        <w:rPr>
          <w:rFonts w:hint="eastAsia"/>
        </w:rPr>
        <w:t>І</w:t>
      </w:r>
      <w:r>
        <w:t></w:t>
      </w:r>
      <w:r>
        <w:rPr>
          <w:rFonts w:hint="eastAsia"/>
        </w:rPr>
        <w:t>М</w:t>
      </w:r>
      <w:r>
        <w:t></w:t>
      </w:r>
      <w:r>
        <w:t></w:t>
      </w:r>
      <w:r>
        <w:rPr>
          <w:rFonts w:hint="eastAsia"/>
        </w:rPr>
        <w:t>Облік</w:t>
      </w:r>
      <w:r>
        <w:t></w:t>
      </w:r>
      <w:r>
        <w:rPr>
          <w:rFonts w:hint="eastAsia"/>
        </w:rPr>
        <w:t>і</w:t>
      </w:r>
      <w:r>
        <w:t></w:t>
      </w:r>
      <w:r>
        <w:rPr>
          <w:rFonts w:hint="eastAsia"/>
        </w:rPr>
        <w:t>контроль</w:t>
      </w:r>
      <w:r>
        <w:t></w:t>
      </w:r>
      <w:r>
        <w:rPr>
          <w:rFonts w:hint="eastAsia"/>
        </w:rPr>
        <w:t>в</w:t>
      </w:r>
      <w:r>
        <w:t></w:t>
      </w:r>
      <w:r>
        <w:rPr>
          <w:rFonts w:hint="eastAsia"/>
        </w:rPr>
        <w:t>органах</w:t>
      </w:r>
      <w:r>
        <w:t></w:t>
      </w:r>
      <w:r>
        <w:rPr>
          <w:rFonts w:hint="eastAsia"/>
        </w:rPr>
        <w:t>Пенсійного</w:t>
      </w:r>
      <w:r>
        <w:t></w:t>
      </w:r>
      <w:r>
        <w:rPr>
          <w:rFonts w:hint="eastAsia"/>
        </w:rPr>
        <w:t>фонду</w:t>
      </w:r>
      <w:r>
        <w:t></w:t>
      </w:r>
      <w:r>
        <w:rPr>
          <w:rFonts w:hint="eastAsia"/>
        </w:rPr>
        <w:t>України</w:t>
      </w:r>
      <w:r>
        <w:t></w:t>
      </w:r>
      <w:r>
        <w:t></w:t>
      </w:r>
      <w:r>
        <w:rPr>
          <w:rFonts w:hint="eastAsia"/>
        </w:rPr>
        <w:t>теорія</w:t>
      </w:r>
      <w:r>
        <w:t></w:t>
      </w:r>
      <w:r>
        <w:rPr>
          <w:rFonts w:hint="eastAsia"/>
        </w:rPr>
        <w:t>та</w:t>
      </w:r>
      <w:r>
        <w:t></w:t>
      </w:r>
      <w:r>
        <w:rPr>
          <w:rFonts w:hint="eastAsia"/>
        </w:rPr>
        <w:t>практика</w:t>
      </w:r>
      <w:r>
        <w:t></w:t>
      </w:r>
      <w:r>
        <w:t></w:t>
      </w:r>
      <w:r>
        <w:rPr>
          <w:rFonts w:hint="eastAsia"/>
        </w:rPr>
        <w:t>–</w:t>
      </w:r>
      <w:r>
        <w:t></w:t>
      </w:r>
      <w:r>
        <w:rPr>
          <w:rFonts w:hint="eastAsia"/>
        </w:rPr>
        <w:t>Рукопис</w:t>
      </w:r>
      <w:r>
        <w:t></w:t>
      </w:r>
    </w:p>
    <w:p w:rsidR="00EF128C" w:rsidRDefault="00EF128C" w:rsidP="00EF128C"/>
    <w:p w:rsidR="00EF128C" w:rsidRDefault="00EF128C" w:rsidP="00EF128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w:t>
      </w:r>
      <w:r>
        <w:t></w:t>
      </w:r>
      <w:r>
        <w:rPr>
          <w:rFonts w:hint="eastAsia"/>
        </w:rPr>
        <w:t>Київ</w:t>
      </w:r>
      <w:r>
        <w:t></w:t>
      </w:r>
      <w:r>
        <w:t></w:t>
      </w:r>
      <w:r>
        <w:t></w:t>
      </w:r>
      <w:r>
        <w:t></w:t>
      </w:r>
      <w:r>
        <w:t></w:t>
      </w:r>
      <w:r>
        <w:t></w:t>
      </w:r>
      <w:r>
        <w:t></w:t>
      </w:r>
    </w:p>
    <w:p w:rsidR="00EF128C" w:rsidRDefault="00EF128C" w:rsidP="00EF128C"/>
    <w:p w:rsidR="00EF128C" w:rsidRDefault="00EF128C" w:rsidP="00EF128C">
      <w:r>
        <w:rPr>
          <w:rFonts w:hint="eastAsia"/>
        </w:rPr>
        <w:t>Дисертацію</w:t>
      </w:r>
      <w:r>
        <w:t></w:t>
      </w:r>
      <w:r>
        <w:rPr>
          <w:rFonts w:hint="eastAsia"/>
        </w:rPr>
        <w:t>присвячено</w:t>
      </w:r>
      <w:r>
        <w:t></w:t>
      </w:r>
      <w:r>
        <w:rPr>
          <w:rFonts w:hint="eastAsia"/>
        </w:rPr>
        <w:t>комплексному</w:t>
      </w:r>
      <w:r>
        <w:t></w:t>
      </w:r>
      <w:r>
        <w:rPr>
          <w:rFonts w:hint="eastAsia"/>
        </w:rPr>
        <w:t>дослідженню</w:t>
      </w:r>
      <w:r>
        <w:t></w:t>
      </w:r>
      <w:r>
        <w:rPr>
          <w:rFonts w:hint="eastAsia"/>
        </w:rPr>
        <w:t>теоретичних</w:t>
      </w:r>
      <w:r>
        <w:t></w:t>
      </w:r>
      <w:r>
        <w:rPr>
          <w:rFonts w:hint="eastAsia"/>
        </w:rPr>
        <w:t>та</w:t>
      </w:r>
      <w:r>
        <w:t></w:t>
      </w:r>
      <w:r>
        <w:rPr>
          <w:rFonts w:hint="eastAsia"/>
        </w:rPr>
        <w:t>практичних</w:t>
      </w:r>
      <w:r>
        <w:t></w:t>
      </w:r>
      <w:r>
        <w:rPr>
          <w:rFonts w:hint="eastAsia"/>
        </w:rPr>
        <w:t>положень</w:t>
      </w:r>
      <w:r>
        <w:t></w:t>
      </w:r>
      <w:r>
        <w:rPr>
          <w:rFonts w:hint="eastAsia"/>
        </w:rPr>
        <w:t>й</w:t>
      </w:r>
      <w:r>
        <w:t></w:t>
      </w:r>
      <w:r>
        <w:rPr>
          <w:rFonts w:hint="eastAsia"/>
        </w:rPr>
        <w:t>розробці</w:t>
      </w:r>
      <w:r>
        <w:t></w:t>
      </w:r>
      <w:r>
        <w:rPr>
          <w:rFonts w:hint="eastAsia"/>
        </w:rPr>
        <w:t>рекомендацій</w:t>
      </w:r>
      <w:r>
        <w:t></w:t>
      </w:r>
      <w:r>
        <w:rPr>
          <w:rFonts w:hint="eastAsia"/>
        </w:rPr>
        <w:t>щодо</w:t>
      </w:r>
      <w:r>
        <w:t></w:t>
      </w:r>
      <w:r>
        <w:rPr>
          <w:rFonts w:hint="eastAsia"/>
        </w:rPr>
        <w:t>вдосконалення</w:t>
      </w:r>
      <w:r>
        <w:t></w:t>
      </w:r>
      <w:r>
        <w:rPr>
          <w:rFonts w:hint="eastAsia"/>
        </w:rPr>
        <w:t>обліку</w:t>
      </w:r>
      <w:r>
        <w:t></w:t>
      </w:r>
      <w:r>
        <w:rPr>
          <w:rFonts w:hint="eastAsia"/>
        </w:rPr>
        <w:t>і</w:t>
      </w:r>
      <w:r>
        <w:t></w:t>
      </w:r>
      <w:r>
        <w:rPr>
          <w:rFonts w:hint="eastAsia"/>
        </w:rPr>
        <w:t>контролю</w:t>
      </w:r>
      <w:r>
        <w:t></w:t>
      </w:r>
      <w:r>
        <w:rPr>
          <w:rFonts w:hint="eastAsia"/>
        </w:rPr>
        <w:t>в</w:t>
      </w:r>
      <w:r>
        <w:t></w:t>
      </w:r>
      <w:r>
        <w:rPr>
          <w:rFonts w:hint="eastAsia"/>
        </w:rPr>
        <w:t>органах</w:t>
      </w:r>
      <w:r>
        <w:t></w:t>
      </w:r>
      <w:r>
        <w:rPr>
          <w:rFonts w:hint="eastAsia"/>
        </w:rPr>
        <w:t>Пенсійного</w:t>
      </w:r>
      <w:r>
        <w:t></w:t>
      </w:r>
      <w:r>
        <w:rPr>
          <w:rFonts w:hint="eastAsia"/>
        </w:rPr>
        <w:t>фонду</w:t>
      </w:r>
      <w:r>
        <w:t></w:t>
      </w:r>
      <w:r>
        <w:rPr>
          <w:rFonts w:hint="eastAsia"/>
        </w:rPr>
        <w:t>України</w:t>
      </w:r>
      <w:r>
        <w:t></w:t>
      </w:r>
    </w:p>
    <w:p w:rsidR="00EF128C" w:rsidRDefault="00EF128C" w:rsidP="00EF128C"/>
    <w:p w:rsidR="00EF128C" w:rsidRDefault="00EF128C" w:rsidP="00EF128C">
      <w:r>
        <w:rPr>
          <w:rFonts w:hint="eastAsia"/>
        </w:rPr>
        <w:t>У</w:t>
      </w:r>
      <w:r>
        <w:t></w:t>
      </w:r>
      <w:r>
        <w:rPr>
          <w:rFonts w:hint="eastAsia"/>
        </w:rPr>
        <w:t>дисертаційній</w:t>
      </w:r>
      <w:r>
        <w:t></w:t>
      </w:r>
      <w:r>
        <w:rPr>
          <w:rFonts w:hint="eastAsia"/>
        </w:rPr>
        <w:t>роботі</w:t>
      </w:r>
      <w:r>
        <w:t></w:t>
      </w:r>
      <w:r>
        <w:rPr>
          <w:rFonts w:hint="eastAsia"/>
        </w:rPr>
        <w:t>уточнено</w:t>
      </w:r>
      <w:r>
        <w:t></w:t>
      </w:r>
      <w:r>
        <w:rPr>
          <w:rFonts w:hint="eastAsia"/>
        </w:rPr>
        <w:t>сутність</w:t>
      </w:r>
      <w:r>
        <w:t></w:t>
      </w:r>
      <w:r>
        <w:rPr>
          <w:rFonts w:hint="eastAsia"/>
        </w:rPr>
        <w:t>понять</w:t>
      </w:r>
      <w:r>
        <w:t></w:t>
      </w:r>
      <w:r>
        <w:t></w:t>
      </w:r>
      <w:r>
        <w:rPr>
          <w:rFonts w:hint="eastAsia"/>
        </w:rPr>
        <w:t>пенсійне</w:t>
      </w:r>
      <w:r>
        <w:t></w:t>
      </w:r>
      <w:r>
        <w:rPr>
          <w:rFonts w:hint="eastAsia"/>
        </w:rPr>
        <w:t>забезпечення</w:t>
      </w:r>
      <w:r>
        <w:t></w:t>
      </w:r>
      <w:r>
        <w:t></w:t>
      </w:r>
      <w:r>
        <w:rPr>
          <w:rFonts w:hint="eastAsia"/>
        </w:rPr>
        <w:t>і</w:t>
      </w:r>
      <w:r>
        <w:t></w:t>
      </w:r>
      <w:r>
        <w:t></w:t>
      </w:r>
      <w:r>
        <w:rPr>
          <w:rFonts w:hint="eastAsia"/>
        </w:rPr>
        <w:t>пенсійне</w:t>
      </w:r>
      <w:r>
        <w:t></w:t>
      </w:r>
      <w:r>
        <w:rPr>
          <w:rFonts w:hint="eastAsia"/>
        </w:rPr>
        <w:t>страхування</w:t>
      </w:r>
      <w:r>
        <w:t></w:t>
      </w:r>
      <w:r>
        <w:t></w:t>
      </w:r>
      <w:r>
        <w:rPr>
          <w:rFonts w:hint="eastAsia"/>
        </w:rPr>
        <w:t>та</w:t>
      </w:r>
      <w:r>
        <w:t></w:t>
      </w:r>
      <w:r>
        <w:rPr>
          <w:rFonts w:hint="eastAsia"/>
        </w:rPr>
        <w:t>визначено</w:t>
      </w:r>
      <w:r>
        <w:t></w:t>
      </w:r>
      <w:r>
        <w:rPr>
          <w:rFonts w:hint="eastAsia"/>
        </w:rPr>
        <w:t>пенсійне</w:t>
      </w:r>
      <w:r>
        <w:t></w:t>
      </w:r>
      <w:r>
        <w:rPr>
          <w:rFonts w:hint="eastAsia"/>
        </w:rPr>
        <w:t>забезпечення</w:t>
      </w:r>
      <w:r>
        <w:t></w:t>
      </w:r>
      <w:r>
        <w:rPr>
          <w:rFonts w:hint="eastAsia"/>
        </w:rPr>
        <w:t>елементом</w:t>
      </w:r>
      <w:r>
        <w:t></w:t>
      </w:r>
      <w:r>
        <w:rPr>
          <w:rFonts w:hint="eastAsia"/>
        </w:rPr>
        <w:t>пенсійного</w:t>
      </w:r>
      <w:r>
        <w:t></w:t>
      </w:r>
      <w:r>
        <w:rPr>
          <w:rFonts w:hint="eastAsia"/>
        </w:rPr>
        <w:t>страхування</w:t>
      </w:r>
      <w:r>
        <w:t></w:t>
      </w:r>
      <w:r>
        <w:t></w:t>
      </w:r>
      <w:r>
        <w:rPr>
          <w:rFonts w:hint="eastAsia"/>
        </w:rPr>
        <w:t>Розглянуто</w:t>
      </w:r>
      <w:r>
        <w:t></w:t>
      </w:r>
      <w:r>
        <w:rPr>
          <w:rFonts w:hint="eastAsia"/>
        </w:rPr>
        <w:t>характерні</w:t>
      </w:r>
      <w:r>
        <w:t></w:t>
      </w:r>
      <w:r>
        <w:rPr>
          <w:rFonts w:hint="eastAsia"/>
        </w:rPr>
        <w:t>особливості</w:t>
      </w:r>
      <w:r>
        <w:t></w:t>
      </w:r>
      <w:r>
        <w:rPr>
          <w:rFonts w:hint="eastAsia"/>
        </w:rPr>
        <w:t>організаційно</w:t>
      </w:r>
      <w:r>
        <w:t></w:t>
      </w:r>
      <w:r>
        <w:rPr>
          <w:rFonts w:hint="eastAsia"/>
        </w:rPr>
        <w:t>економічної</w:t>
      </w:r>
      <w:r>
        <w:t></w:t>
      </w:r>
      <w:r>
        <w:rPr>
          <w:rFonts w:hint="eastAsia"/>
        </w:rPr>
        <w:t>діяльності</w:t>
      </w:r>
      <w:r>
        <w:t></w:t>
      </w:r>
      <w:r>
        <w:rPr>
          <w:rFonts w:hint="eastAsia"/>
        </w:rPr>
        <w:t>Пенсійних</w:t>
      </w:r>
      <w:r>
        <w:t></w:t>
      </w:r>
      <w:r>
        <w:rPr>
          <w:rFonts w:hint="eastAsia"/>
        </w:rPr>
        <w:t>фондів</w:t>
      </w:r>
      <w:r>
        <w:t></w:t>
      </w:r>
      <w:r>
        <w:t></w:t>
      </w:r>
      <w:r>
        <w:rPr>
          <w:rFonts w:hint="eastAsia"/>
        </w:rPr>
        <w:t>Проведено</w:t>
      </w:r>
      <w:r>
        <w:t></w:t>
      </w:r>
      <w:r>
        <w:rPr>
          <w:rFonts w:hint="eastAsia"/>
        </w:rPr>
        <w:t>оцінку</w:t>
      </w:r>
      <w:r>
        <w:t></w:t>
      </w:r>
      <w:r>
        <w:rPr>
          <w:rFonts w:hint="eastAsia"/>
        </w:rPr>
        <w:t>нормативно</w:t>
      </w:r>
      <w:r>
        <w:t></w:t>
      </w:r>
      <w:r>
        <w:rPr>
          <w:rFonts w:hint="eastAsia"/>
        </w:rPr>
        <w:t>правового</w:t>
      </w:r>
      <w:r>
        <w:t></w:t>
      </w:r>
      <w:r>
        <w:rPr>
          <w:rFonts w:hint="eastAsia"/>
        </w:rPr>
        <w:t>та</w:t>
      </w:r>
      <w:r>
        <w:t></w:t>
      </w:r>
      <w:r>
        <w:rPr>
          <w:rFonts w:hint="eastAsia"/>
        </w:rPr>
        <w:t>інформаційного</w:t>
      </w:r>
      <w:r>
        <w:t></w:t>
      </w:r>
      <w:r>
        <w:rPr>
          <w:rFonts w:hint="eastAsia"/>
        </w:rPr>
        <w:t>забезпечення</w:t>
      </w:r>
      <w:r>
        <w:t></w:t>
      </w:r>
      <w:r>
        <w:rPr>
          <w:rFonts w:hint="eastAsia"/>
        </w:rPr>
        <w:t>організації</w:t>
      </w:r>
      <w:r>
        <w:t></w:t>
      </w:r>
      <w:r>
        <w:rPr>
          <w:rFonts w:hint="eastAsia"/>
        </w:rPr>
        <w:t>обліку</w:t>
      </w:r>
      <w:r>
        <w:t></w:t>
      </w:r>
      <w:r>
        <w:rPr>
          <w:rFonts w:hint="eastAsia"/>
        </w:rPr>
        <w:t>і</w:t>
      </w:r>
      <w:r>
        <w:t></w:t>
      </w:r>
      <w:r>
        <w:rPr>
          <w:rFonts w:hint="eastAsia"/>
        </w:rPr>
        <w:t>контролю</w:t>
      </w:r>
      <w:r>
        <w:t></w:t>
      </w:r>
      <w:r>
        <w:rPr>
          <w:rFonts w:hint="eastAsia"/>
        </w:rPr>
        <w:t>у</w:t>
      </w:r>
      <w:r>
        <w:t></w:t>
      </w:r>
      <w:r>
        <w:rPr>
          <w:rFonts w:hint="eastAsia"/>
        </w:rPr>
        <w:t>Пенсійному</w:t>
      </w:r>
      <w:r>
        <w:t></w:t>
      </w:r>
      <w:r>
        <w:rPr>
          <w:rFonts w:hint="eastAsia"/>
        </w:rPr>
        <w:t>фонді</w:t>
      </w:r>
      <w:r>
        <w:t></w:t>
      </w:r>
      <w:r>
        <w:t></w:t>
      </w:r>
      <w:r>
        <w:rPr>
          <w:rFonts w:hint="eastAsia"/>
        </w:rPr>
        <w:t>Внесено</w:t>
      </w:r>
      <w:r>
        <w:t></w:t>
      </w:r>
      <w:r>
        <w:rPr>
          <w:rFonts w:hint="eastAsia"/>
        </w:rPr>
        <w:t>зміни</w:t>
      </w:r>
      <w:r>
        <w:t></w:t>
      </w:r>
      <w:r>
        <w:rPr>
          <w:rFonts w:hint="eastAsia"/>
        </w:rPr>
        <w:t>до</w:t>
      </w:r>
      <w:r>
        <w:t></w:t>
      </w:r>
      <w:r>
        <w:rPr>
          <w:rFonts w:hint="eastAsia"/>
        </w:rPr>
        <w:t>плану</w:t>
      </w:r>
      <w:r>
        <w:t></w:t>
      </w:r>
      <w:r>
        <w:rPr>
          <w:rFonts w:hint="eastAsia"/>
        </w:rPr>
        <w:t>рахунків</w:t>
      </w:r>
      <w:r>
        <w:t></w:t>
      </w:r>
      <w:r>
        <w:rPr>
          <w:rFonts w:hint="eastAsia"/>
        </w:rPr>
        <w:t>бухгалтерського</w:t>
      </w:r>
      <w:r>
        <w:t></w:t>
      </w:r>
      <w:r>
        <w:rPr>
          <w:rFonts w:hint="eastAsia"/>
        </w:rPr>
        <w:t>обліку</w:t>
      </w:r>
      <w:r>
        <w:t></w:t>
      </w:r>
      <w:r>
        <w:rPr>
          <w:rFonts w:hint="eastAsia"/>
        </w:rPr>
        <w:t>надходжень</w:t>
      </w:r>
      <w:r>
        <w:t></w:t>
      </w:r>
      <w:r>
        <w:rPr>
          <w:rFonts w:hint="eastAsia"/>
        </w:rPr>
        <w:t>і</w:t>
      </w:r>
      <w:r>
        <w:t></w:t>
      </w:r>
      <w:r>
        <w:rPr>
          <w:rFonts w:hint="eastAsia"/>
        </w:rPr>
        <w:t>видатків</w:t>
      </w:r>
      <w:r>
        <w:t></w:t>
      </w:r>
      <w:r>
        <w:rPr>
          <w:rFonts w:hint="eastAsia"/>
        </w:rPr>
        <w:t>Пенсійного</w:t>
      </w:r>
      <w:r>
        <w:t></w:t>
      </w:r>
      <w:r>
        <w:rPr>
          <w:rFonts w:hint="eastAsia"/>
        </w:rPr>
        <w:t>фонду</w:t>
      </w:r>
      <w:r>
        <w:t></w:t>
      </w:r>
      <w:r>
        <w:rPr>
          <w:rFonts w:hint="eastAsia"/>
        </w:rPr>
        <w:t>України</w:t>
      </w:r>
      <w:r>
        <w:t></w:t>
      </w:r>
      <w:r>
        <w:t></w:t>
      </w:r>
      <w:r>
        <w:rPr>
          <w:rFonts w:hint="eastAsia"/>
        </w:rPr>
        <w:t>Розглянуто</w:t>
      </w:r>
      <w:r>
        <w:t></w:t>
      </w:r>
      <w:r>
        <w:rPr>
          <w:rFonts w:hint="eastAsia"/>
        </w:rPr>
        <w:t>організаційні</w:t>
      </w:r>
      <w:r>
        <w:t></w:t>
      </w:r>
      <w:r>
        <w:rPr>
          <w:rFonts w:hint="eastAsia"/>
        </w:rPr>
        <w:t>аспекти</w:t>
      </w:r>
      <w:r>
        <w:t></w:t>
      </w:r>
      <w:r>
        <w:rPr>
          <w:rFonts w:hint="eastAsia"/>
        </w:rPr>
        <w:t>побудови</w:t>
      </w:r>
      <w:r>
        <w:t></w:t>
      </w:r>
      <w:r>
        <w:rPr>
          <w:rFonts w:hint="eastAsia"/>
        </w:rPr>
        <w:t>облікового</w:t>
      </w:r>
      <w:r>
        <w:t></w:t>
      </w:r>
      <w:r>
        <w:rPr>
          <w:rFonts w:hint="eastAsia"/>
        </w:rPr>
        <w:t>й</w:t>
      </w:r>
      <w:r>
        <w:t></w:t>
      </w:r>
      <w:r>
        <w:rPr>
          <w:rFonts w:hint="eastAsia"/>
        </w:rPr>
        <w:t>контрольного</w:t>
      </w:r>
      <w:r>
        <w:t></w:t>
      </w:r>
      <w:r>
        <w:rPr>
          <w:rFonts w:hint="eastAsia"/>
        </w:rPr>
        <w:t>процесів</w:t>
      </w:r>
      <w:r>
        <w:t></w:t>
      </w:r>
      <w:r>
        <w:rPr>
          <w:rFonts w:hint="eastAsia"/>
        </w:rPr>
        <w:t>у</w:t>
      </w:r>
      <w:r>
        <w:t></w:t>
      </w:r>
      <w:r>
        <w:rPr>
          <w:rFonts w:hint="eastAsia"/>
        </w:rPr>
        <w:t>органах</w:t>
      </w:r>
      <w:r>
        <w:t></w:t>
      </w:r>
      <w:r>
        <w:rPr>
          <w:rFonts w:hint="eastAsia"/>
        </w:rPr>
        <w:t>Пенсійного</w:t>
      </w:r>
      <w:r>
        <w:t></w:t>
      </w:r>
      <w:r>
        <w:rPr>
          <w:rFonts w:hint="eastAsia"/>
        </w:rPr>
        <w:t>фонду</w:t>
      </w:r>
      <w:r>
        <w:t></w:t>
      </w:r>
      <w:r>
        <w:t></w:t>
      </w:r>
      <w:r>
        <w:rPr>
          <w:rFonts w:hint="eastAsia"/>
        </w:rPr>
        <w:t>З</w:t>
      </w:r>
      <w:r>
        <w:t></w:t>
      </w:r>
      <w:r>
        <w:rPr>
          <w:rFonts w:hint="eastAsia"/>
        </w:rPr>
        <w:t>метою</w:t>
      </w:r>
      <w:r>
        <w:t></w:t>
      </w:r>
      <w:r>
        <w:rPr>
          <w:rFonts w:hint="eastAsia"/>
        </w:rPr>
        <w:t>посилення</w:t>
      </w:r>
      <w:r>
        <w:t></w:t>
      </w:r>
      <w:r>
        <w:rPr>
          <w:rFonts w:hint="eastAsia"/>
        </w:rPr>
        <w:t>контролю</w:t>
      </w:r>
      <w:r>
        <w:t></w:t>
      </w:r>
      <w:r>
        <w:rPr>
          <w:rFonts w:hint="eastAsia"/>
        </w:rPr>
        <w:t>у</w:t>
      </w:r>
      <w:r>
        <w:t></w:t>
      </w:r>
      <w:r>
        <w:rPr>
          <w:rFonts w:hint="eastAsia"/>
        </w:rPr>
        <w:t>сфері</w:t>
      </w:r>
      <w:r>
        <w:t></w:t>
      </w:r>
      <w:r>
        <w:rPr>
          <w:rFonts w:hint="eastAsia"/>
        </w:rPr>
        <w:t>нарахування</w:t>
      </w:r>
      <w:r>
        <w:t></w:t>
      </w:r>
      <w:r>
        <w:rPr>
          <w:rFonts w:hint="eastAsia"/>
        </w:rPr>
        <w:t>та</w:t>
      </w:r>
      <w:r>
        <w:t></w:t>
      </w:r>
      <w:r>
        <w:rPr>
          <w:rFonts w:hint="eastAsia"/>
        </w:rPr>
        <w:t>сплати</w:t>
      </w:r>
      <w:r>
        <w:t></w:t>
      </w:r>
      <w:r>
        <w:rPr>
          <w:rFonts w:hint="eastAsia"/>
        </w:rPr>
        <w:t>страхового</w:t>
      </w:r>
      <w:r>
        <w:t></w:t>
      </w:r>
      <w:r>
        <w:rPr>
          <w:rFonts w:hint="eastAsia"/>
        </w:rPr>
        <w:t>збору</w:t>
      </w:r>
      <w:r>
        <w:t></w:t>
      </w:r>
      <w:r>
        <w:rPr>
          <w:rFonts w:hint="eastAsia"/>
        </w:rPr>
        <w:t>розроблено</w:t>
      </w:r>
      <w:r>
        <w:t></w:t>
      </w:r>
      <w:r>
        <w:rPr>
          <w:rFonts w:hint="eastAsia"/>
        </w:rPr>
        <w:t>пропозиції</w:t>
      </w:r>
      <w:r>
        <w:t></w:t>
      </w:r>
      <w:r>
        <w:rPr>
          <w:rFonts w:hint="eastAsia"/>
        </w:rPr>
        <w:t>щодо</w:t>
      </w:r>
      <w:r>
        <w:t></w:t>
      </w:r>
      <w:r>
        <w:rPr>
          <w:rFonts w:hint="eastAsia"/>
        </w:rPr>
        <w:t>документального</w:t>
      </w:r>
      <w:r>
        <w:t></w:t>
      </w:r>
      <w:r>
        <w:rPr>
          <w:rFonts w:hint="eastAsia"/>
        </w:rPr>
        <w:t>забезпечення</w:t>
      </w:r>
      <w:r>
        <w:t></w:t>
      </w:r>
      <w:r>
        <w:rPr>
          <w:rFonts w:hint="eastAsia"/>
        </w:rPr>
        <w:t>контрольного</w:t>
      </w:r>
      <w:r>
        <w:t></w:t>
      </w:r>
      <w:r>
        <w:rPr>
          <w:rFonts w:hint="eastAsia"/>
        </w:rPr>
        <w:t>процесу</w:t>
      </w:r>
      <w:r>
        <w:t></w:t>
      </w:r>
    </w:p>
    <w:p w:rsidR="00EF128C" w:rsidRDefault="00EF128C" w:rsidP="00EF128C"/>
    <w:p w:rsidR="00EF128C" w:rsidRPr="00EF128C" w:rsidRDefault="00EF128C" w:rsidP="00EF128C">
      <w:r>
        <w:rPr>
          <w:rFonts w:hint="eastAsia"/>
        </w:rPr>
        <w:t>У</w:t>
      </w:r>
      <w:r>
        <w:t></w:t>
      </w:r>
      <w:r>
        <w:rPr>
          <w:rFonts w:hint="eastAsia"/>
        </w:rPr>
        <w:t>дисертації</w:t>
      </w:r>
      <w:r>
        <w:t></w:t>
      </w:r>
      <w:r>
        <w:rPr>
          <w:rFonts w:hint="eastAsia"/>
        </w:rPr>
        <w:t>проведено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w:t>
      </w:r>
      <w:r>
        <w:t></w:t>
      </w:r>
      <w:r>
        <w:rPr>
          <w:rFonts w:hint="eastAsia"/>
        </w:rPr>
        <w:t>практичного</w:t>
      </w:r>
      <w:r>
        <w:t></w:t>
      </w:r>
      <w:r>
        <w:rPr>
          <w:rFonts w:hint="eastAsia"/>
        </w:rPr>
        <w:t>завдання</w:t>
      </w:r>
      <w:r>
        <w:t></w:t>
      </w:r>
      <w:r>
        <w:rPr>
          <w:rFonts w:hint="eastAsia"/>
        </w:rPr>
        <w:t>щодо</w:t>
      </w:r>
      <w:r>
        <w:t></w:t>
      </w:r>
      <w:r>
        <w:rPr>
          <w:rFonts w:hint="eastAsia"/>
        </w:rPr>
        <w:t>організації</w:t>
      </w:r>
      <w:r>
        <w:t></w:t>
      </w:r>
      <w:r>
        <w:rPr>
          <w:rFonts w:hint="eastAsia"/>
        </w:rPr>
        <w:t>та</w:t>
      </w:r>
      <w:r>
        <w:t></w:t>
      </w:r>
      <w:r>
        <w:rPr>
          <w:rFonts w:hint="eastAsia"/>
        </w:rPr>
        <w:t>методики</w:t>
      </w:r>
      <w:r>
        <w:t></w:t>
      </w:r>
      <w:r>
        <w:rPr>
          <w:rFonts w:hint="eastAsia"/>
        </w:rPr>
        <w:t>обліку</w:t>
      </w:r>
      <w:r>
        <w:t></w:t>
      </w:r>
      <w:r>
        <w:rPr>
          <w:rFonts w:hint="eastAsia"/>
        </w:rPr>
        <w:t>і</w:t>
      </w:r>
      <w:r>
        <w:t></w:t>
      </w:r>
      <w:r>
        <w:rPr>
          <w:rFonts w:hint="eastAsia"/>
        </w:rPr>
        <w:t>контролю</w:t>
      </w:r>
      <w:r>
        <w:t></w:t>
      </w:r>
      <w:r>
        <w:rPr>
          <w:rFonts w:hint="eastAsia"/>
        </w:rPr>
        <w:t>в</w:t>
      </w:r>
      <w:r>
        <w:t></w:t>
      </w:r>
      <w:r>
        <w:rPr>
          <w:rFonts w:hint="eastAsia"/>
        </w:rPr>
        <w:t>органах</w:t>
      </w:r>
      <w:r>
        <w:t></w:t>
      </w:r>
      <w:r>
        <w:rPr>
          <w:rFonts w:hint="eastAsia"/>
        </w:rPr>
        <w:t>Пенсійного</w:t>
      </w:r>
      <w:r>
        <w:t></w:t>
      </w:r>
      <w:r>
        <w:rPr>
          <w:rFonts w:hint="eastAsia"/>
        </w:rPr>
        <w:t>фонду</w:t>
      </w:r>
      <w:r>
        <w:t></w:t>
      </w:r>
      <w:r>
        <w:rPr>
          <w:rFonts w:hint="eastAsia"/>
        </w:rPr>
        <w:t>України</w:t>
      </w:r>
      <w:r>
        <w:t></w:t>
      </w:r>
      <w:r>
        <w:t></w:t>
      </w:r>
      <w:r>
        <w:rPr>
          <w:rFonts w:hint="eastAsia"/>
        </w:rPr>
        <w:t>Сформульовані</w:t>
      </w:r>
      <w:r>
        <w:t></w:t>
      </w:r>
      <w:r>
        <w:rPr>
          <w:rFonts w:hint="eastAsia"/>
        </w:rPr>
        <w:t>висновки</w:t>
      </w:r>
      <w:r>
        <w:t></w:t>
      </w:r>
      <w:r>
        <w:rPr>
          <w:rFonts w:hint="eastAsia"/>
        </w:rPr>
        <w:t>та</w:t>
      </w:r>
      <w:r>
        <w:t></w:t>
      </w:r>
      <w:r>
        <w:rPr>
          <w:rFonts w:hint="eastAsia"/>
        </w:rPr>
        <w:t>пропозиції</w:t>
      </w:r>
      <w:r>
        <w:t></w:t>
      </w:r>
      <w:r>
        <w:rPr>
          <w:rFonts w:hint="eastAsia"/>
        </w:rPr>
        <w:t>теоретично</w:t>
      </w:r>
      <w:r>
        <w:t></w:t>
      </w:r>
      <w:r>
        <w:rPr>
          <w:rFonts w:hint="eastAsia"/>
        </w:rPr>
        <w:t>практичного</w:t>
      </w:r>
      <w:r>
        <w:t></w:t>
      </w:r>
      <w:r>
        <w:rPr>
          <w:rFonts w:hint="eastAsia"/>
        </w:rPr>
        <w:t>характеру</w:t>
      </w:r>
      <w:r>
        <w:t></w:t>
      </w:r>
      <w:r>
        <w:rPr>
          <w:rFonts w:hint="eastAsia"/>
        </w:rPr>
        <w:t>свідчать</w:t>
      </w:r>
      <w:r>
        <w:t></w:t>
      </w:r>
      <w:r>
        <w:rPr>
          <w:rFonts w:hint="eastAsia"/>
        </w:rPr>
        <w:t>про</w:t>
      </w:r>
      <w:r>
        <w:t></w:t>
      </w:r>
      <w:r>
        <w:rPr>
          <w:rFonts w:hint="eastAsia"/>
        </w:rPr>
        <w:t>досягнення</w:t>
      </w:r>
      <w:r>
        <w:t></w:t>
      </w:r>
      <w:r>
        <w:rPr>
          <w:rFonts w:hint="eastAsia"/>
        </w:rPr>
        <w:t>поставленої</w:t>
      </w:r>
      <w:r>
        <w:t></w:t>
      </w:r>
      <w:r>
        <w:rPr>
          <w:rFonts w:hint="eastAsia"/>
        </w:rPr>
        <w:t>мети</w:t>
      </w:r>
      <w:r>
        <w:t></w:t>
      </w:r>
      <w:r>
        <w:rPr>
          <w:rFonts w:hint="eastAsia"/>
        </w:rPr>
        <w:t>та</w:t>
      </w:r>
      <w:r>
        <w:t></w:t>
      </w:r>
      <w:r>
        <w:rPr>
          <w:rFonts w:hint="eastAsia"/>
        </w:rPr>
        <w:t>завдань</w:t>
      </w:r>
      <w:r>
        <w:t></w:t>
      </w:r>
      <w:bookmarkEnd w:id="0"/>
    </w:p>
    <w:sectPr w:rsidR="00EF128C" w:rsidRPr="00EF12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7AD" w:rsidRDefault="005E77AD">
      <w:pPr>
        <w:spacing w:after="0" w:line="240" w:lineRule="auto"/>
      </w:pPr>
      <w:r>
        <w:separator/>
      </w:r>
    </w:p>
  </w:endnote>
  <w:endnote w:type="continuationSeparator" w:id="0">
    <w:p w:rsidR="005E77AD" w:rsidRDefault="005E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7AD" w:rsidRDefault="005E77AD"/>
    <w:p w:rsidR="005E77AD" w:rsidRDefault="005E77AD"/>
    <w:p w:rsidR="005E77AD" w:rsidRDefault="005E77AD"/>
    <w:p w:rsidR="005E77AD" w:rsidRDefault="005E77AD"/>
    <w:p w:rsidR="005E77AD" w:rsidRDefault="005E77AD"/>
    <w:p w:rsidR="005E77AD" w:rsidRDefault="005E77AD"/>
    <w:p w:rsidR="005E77AD" w:rsidRDefault="005E77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AD" w:rsidRDefault="005E77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E77AD" w:rsidRDefault="005E77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E77AD" w:rsidRDefault="005E77AD"/>
    <w:p w:rsidR="005E77AD" w:rsidRDefault="005E77AD"/>
    <w:p w:rsidR="005E77AD" w:rsidRDefault="005E77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AD" w:rsidRDefault="005E77AD"/>
                          <w:p w:rsidR="005E77AD" w:rsidRDefault="005E77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E77AD" w:rsidRDefault="005E77AD"/>
                    <w:p w:rsidR="005E77AD" w:rsidRDefault="005E77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E77AD" w:rsidRDefault="005E77AD"/>
    <w:p w:rsidR="005E77AD" w:rsidRDefault="005E77AD">
      <w:pPr>
        <w:rPr>
          <w:sz w:val="2"/>
          <w:szCs w:val="2"/>
        </w:rPr>
      </w:pPr>
    </w:p>
    <w:p w:rsidR="005E77AD" w:rsidRDefault="005E77AD"/>
    <w:p w:rsidR="005E77AD" w:rsidRDefault="005E77AD">
      <w:pPr>
        <w:spacing w:after="0" w:line="240" w:lineRule="auto"/>
      </w:pPr>
    </w:p>
  </w:footnote>
  <w:footnote w:type="continuationSeparator" w:id="0">
    <w:p w:rsidR="005E77AD" w:rsidRDefault="005E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7AD"/>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D2ABE-FE97-4908-90D8-026C26F8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18641</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1123</cp:revision>
  <cp:lastPrinted>2009-02-06T05:36:00Z</cp:lastPrinted>
  <dcterms:created xsi:type="dcterms:W3CDTF">2023-09-07T12:38:00Z</dcterms:created>
  <dcterms:modified xsi:type="dcterms:W3CDTF">2023-11-26T17:56:00Z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