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D07A21" w:rsidRDefault="00D07A21" w:rsidP="00D07A21">
      <w:r w:rsidRPr="002E401C">
        <w:rPr>
          <w:rFonts w:ascii="Times New Roman" w:eastAsia="Times New Roman" w:hAnsi="Times New Roman" w:cs="Times New Roman"/>
          <w:b/>
          <w:sz w:val="24"/>
          <w:szCs w:val="24"/>
          <w:lang w:eastAsia="ru-RU"/>
        </w:rPr>
        <w:t>Левчук Інна Олександрівна,</w:t>
      </w:r>
      <w:r w:rsidRPr="002E401C">
        <w:rPr>
          <w:rFonts w:ascii="Times New Roman" w:eastAsia="Times New Roman" w:hAnsi="Times New Roman" w:cs="Times New Roman"/>
          <w:color w:val="000000"/>
          <w:sz w:val="24"/>
          <w:szCs w:val="24"/>
          <w:lang w:eastAsia="ru-RU"/>
        </w:rPr>
        <w:t xml:space="preserve"> науковий співробітник проблемної науково-дослідної лабораторії соціальних досліджень ринку праці ІПК ДСЗУ</w:t>
      </w:r>
      <w:r w:rsidRPr="002E401C">
        <w:rPr>
          <w:rFonts w:ascii="Times New Roman" w:eastAsia="Times New Roman" w:hAnsi="Times New Roman" w:cs="Times New Roman"/>
          <w:color w:val="000000"/>
          <w:sz w:val="24"/>
          <w:szCs w:val="24"/>
          <w:shd w:val="clear" w:color="auto" w:fill="FFFFFF"/>
          <w:lang w:eastAsia="ru-RU"/>
        </w:rPr>
        <w:t>.</w:t>
      </w:r>
      <w:r w:rsidRPr="002E401C">
        <w:rPr>
          <w:rFonts w:ascii="Times New Roman" w:eastAsia="Times New Roman" w:hAnsi="Times New Roman" w:cs="Times New Roman"/>
          <w:b/>
          <w:sz w:val="24"/>
          <w:szCs w:val="24"/>
          <w:lang w:eastAsia="ru-RU"/>
        </w:rPr>
        <w:t xml:space="preserve"> </w:t>
      </w:r>
      <w:r w:rsidRPr="002E401C">
        <w:rPr>
          <w:rFonts w:ascii="Times New Roman" w:eastAsia="Times New Roman" w:hAnsi="Times New Roman" w:cs="Times New Roman"/>
          <w:sz w:val="24"/>
          <w:szCs w:val="24"/>
          <w:lang w:eastAsia="ru-RU"/>
        </w:rPr>
        <w:t>Назва дисертації – «</w:t>
      </w:r>
      <w:r w:rsidRPr="002E401C">
        <w:rPr>
          <w:rFonts w:ascii="Times New Roman" w:eastAsia="Times New Roman" w:hAnsi="Times New Roman" w:cs="Times New Roman"/>
          <w:iCs/>
          <w:sz w:val="24"/>
          <w:szCs w:val="24"/>
          <w:lang w:eastAsia="ru-RU"/>
        </w:rPr>
        <w:t>Захист людського потенціалу в умовах глобалізації</w:t>
      </w:r>
      <w:r w:rsidRPr="002E401C">
        <w:rPr>
          <w:rFonts w:ascii="Times New Roman" w:eastAsia="Times New Roman" w:hAnsi="Times New Roman" w:cs="Times New Roman"/>
          <w:sz w:val="24"/>
          <w:szCs w:val="24"/>
          <w:lang w:eastAsia="ru-RU"/>
        </w:rPr>
        <w:t xml:space="preserve">». Шифр та назва спеціальності </w:t>
      </w:r>
      <w:r w:rsidRPr="002E401C">
        <w:rPr>
          <w:rFonts w:ascii="Times New Roman" w:eastAsia="Times New Roman" w:hAnsi="Times New Roman" w:cs="Times New Roman"/>
          <w:bCs/>
          <w:sz w:val="24"/>
          <w:szCs w:val="24"/>
          <w:lang w:eastAsia="ru-RU"/>
        </w:rPr>
        <w:t xml:space="preserve">– </w:t>
      </w:r>
      <w:r w:rsidRPr="002E401C">
        <w:rPr>
          <w:rFonts w:ascii="Times New Roman" w:eastAsia="Times New Roman" w:hAnsi="Times New Roman" w:cs="Times New Roman"/>
          <w:sz w:val="24"/>
          <w:szCs w:val="24"/>
          <w:lang w:eastAsia="ru-RU"/>
        </w:rPr>
        <w:t>25.00.01 –</w:t>
      </w:r>
      <w:r w:rsidRPr="002E401C">
        <w:rPr>
          <w:rFonts w:ascii="Times New Roman" w:eastAsia="Times New Roman" w:hAnsi="Times New Roman" w:cs="Times New Roman"/>
          <w:sz w:val="24"/>
          <w:szCs w:val="24"/>
          <w:lang w:eastAsia="ru-RU" w:bidi="hi-IN"/>
        </w:rPr>
        <w:t xml:space="preserve"> </w:t>
      </w:r>
      <w:r w:rsidRPr="002E401C">
        <w:rPr>
          <w:rFonts w:ascii="Times New Roman" w:eastAsia="Times New Roman" w:hAnsi="Times New Roman" w:cs="Times New Roman"/>
          <w:sz w:val="24"/>
          <w:szCs w:val="24"/>
          <w:lang w:eastAsia="ru-RU"/>
        </w:rPr>
        <w:t>теорія та історія державного управління. Спецрада Д 26.891.02 Інституту підготовки кадрів державної служби зайнятості України</w:t>
      </w:r>
    </w:p>
    <w:sectPr w:rsidR="00F95DD1" w:rsidRPr="00D07A2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D07A21" w:rsidRPr="00D07A2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F2BE8-0A84-45FC-9331-29B270EC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125</cp:revision>
  <cp:lastPrinted>2009-02-06T05:36:00Z</cp:lastPrinted>
  <dcterms:created xsi:type="dcterms:W3CDTF">2021-03-09T13:27:00Z</dcterms:created>
  <dcterms:modified xsi:type="dcterms:W3CDTF">2021-03-11T12:06:00Z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