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72F5D"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Сиабала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Жоана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Мими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Виемба</w:t>
      </w:r>
      <w:r w:rsidRPr="0036639B">
        <w:rPr>
          <w:rFonts w:ascii="Arial" w:hAnsi="Arial" w:cs="Arial"/>
          <w:caps/>
          <w:color w:val="333333"/>
          <w:sz w:val="27"/>
          <w:szCs w:val="27"/>
        </w:rPr>
        <w:t>.</w:t>
      </w:r>
    </w:p>
    <w:p w14:paraId="08A0CC5E"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МПЛА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как</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социальный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институт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ангольского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общества</w:t>
      </w:r>
      <w:r w:rsidRPr="0036639B">
        <w:rPr>
          <w:rFonts w:ascii="Arial" w:hAnsi="Arial" w:cs="Arial"/>
          <w:caps/>
          <w:color w:val="333333"/>
          <w:sz w:val="27"/>
          <w:szCs w:val="27"/>
        </w:rPr>
        <w:t xml:space="preserve"> : </w:t>
      </w:r>
      <w:r w:rsidRPr="0036639B">
        <w:rPr>
          <w:rFonts w:ascii="Arial" w:hAnsi="Arial" w:cs="Arial" w:hint="eastAsia"/>
          <w:caps/>
          <w:color w:val="333333"/>
          <w:sz w:val="27"/>
          <w:szCs w:val="27"/>
        </w:rPr>
        <w:t>диссертация</w:t>
      </w:r>
      <w:r w:rsidRPr="0036639B">
        <w:rPr>
          <w:rFonts w:ascii="Arial" w:hAnsi="Arial" w:cs="Arial"/>
          <w:caps/>
          <w:color w:val="333333"/>
          <w:sz w:val="27"/>
          <w:szCs w:val="27"/>
        </w:rPr>
        <w:t xml:space="preserve"> ... </w:t>
      </w:r>
      <w:r w:rsidRPr="0036639B">
        <w:rPr>
          <w:rFonts w:ascii="Arial" w:hAnsi="Arial" w:cs="Arial" w:hint="eastAsia"/>
          <w:caps/>
          <w:color w:val="333333"/>
          <w:sz w:val="27"/>
          <w:szCs w:val="27"/>
        </w:rPr>
        <w:t>кандидата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социологических</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наук</w:t>
      </w:r>
      <w:r w:rsidRPr="0036639B">
        <w:rPr>
          <w:rFonts w:ascii="Arial" w:hAnsi="Arial" w:cs="Arial"/>
          <w:caps/>
          <w:color w:val="333333"/>
          <w:sz w:val="27"/>
          <w:szCs w:val="27"/>
        </w:rPr>
        <w:t xml:space="preserve"> : 22.00.04. - </w:t>
      </w:r>
      <w:r w:rsidRPr="0036639B">
        <w:rPr>
          <w:rFonts w:ascii="Arial" w:hAnsi="Arial" w:cs="Arial" w:hint="eastAsia"/>
          <w:caps/>
          <w:color w:val="333333"/>
          <w:sz w:val="27"/>
          <w:szCs w:val="27"/>
        </w:rPr>
        <w:t>Москва</w:t>
      </w:r>
      <w:r w:rsidRPr="0036639B">
        <w:rPr>
          <w:rFonts w:ascii="Arial" w:hAnsi="Arial" w:cs="Arial"/>
          <w:caps/>
          <w:color w:val="333333"/>
          <w:sz w:val="27"/>
          <w:szCs w:val="27"/>
        </w:rPr>
        <w:t xml:space="preserve">, 2002. - 204 </w:t>
      </w:r>
      <w:r w:rsidRPr="0036639B">
        <w:rPr>
          <w:rFonts w:ascii="Arial" w:hAnsi="Arial" w:cs="Arial" w:hint="eastAsia"/>
          <w:caps/>
          <w:color w:val="333333"/>
          <w:sz w:val="27"/>
          <w:szCs w:val="27"/>
        </w:rPr>
        <w:t>с</w:t>
      </w:r>
      <w:r w:rsidRPr="0036639B">
        <w:rPr>
          <w:rFonts w:ascii="Arial" w:hAnsi="Arial" w:cs="Arial"/>
          <w:caps/>
          <w:color w:val="333333"/>
          <w:sz w:val="27"/>
          <w:szCs w:val="27"/>
        </w:rPr>
        <w:t>.</w:t>
      </w:r>
    </w:p>
    <w:p w14:paraId="1BCCF3DD"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больше</w:t>
      </w:r>
    </w:p>
    <w:p w14:paraId="20B4243A"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Цитаты</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из</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текста</w:t>
      </w:r>
      <w:r w:rsidRPr="0036639B">
        <w:rPr>
          <w:rFonts w:ascii="Arial" w:hAnsi="Arial" w:cs="Arial"/>
          <w:caps/>
          <w:color w:val="333333"/>
          <w:sz w:val="27"/>
          <w:szCs w:val="27"/>
        </w:rPr>
        <w:t>:</w:t>
      </w:r>
    </w:p>
    <w:p w14:paraId="39DE8EBA"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стр</w:t>
      </w:r>
      <w:r w:rsidRPr="0036639B">
        <w:rPr>
          <w:rFonts w:ascii="Arial" w:hAnsi="Arial" w:cs="Arial"/>
          <w:caps/>
          <w:color w:val="333333"/>
          <w:sz w:val="27"/>
          <w:szCs w:val="27"/>
        </w:rPr>
        <w:t>. 1</w:t>
      </w:r>
    </w:p>
    <w:p w14:paraId="2A163E41"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московский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ГОСУДАРСТВЕННЫЙ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УНИВЕРСИТЕТ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СЕРВИСА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Социально</w:t>
      </w:r>
      <w:r w:rsidRPr="0036639B">
        <w:rPr>
          <w:rFonts w:ascii="Arial" w:hAnsi="Arial" w:cs="Arial"/>
          <w:caps/>
          <w:color w:val="333333"/>
          <w:sz w:val="27"/>
          <w:szCs w:val="27"/>
        </w:rPr>
        <w:t>-</w:t>
      </w:r>
      <w:r w:rsidRPr="0036639B">
        <w:rPr>
          <w:rFonts w:ascii="Arial" w:hAnsi="Arial" w:cs="Arial" w:hint="eastAsia"/>
          <w:caps/>
          <w:color w:val="333333"/>
          <w:sz w:val="27"/>
          <w:szCs w:val="27"/>
        </w:rPr>
        <w:t>технологический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институт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На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правах</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рукописи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СИАБАЛА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ЖОАНА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МИМИ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ВИЕМБА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МПЛА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КАК</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СОЦИАЛЬНЫЙ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ИНСТИТУТ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АНГОЛЬСКОГО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ОБЩЕСТВА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Специальность</w:t>
      </w:r>
      <w:r w:rsidRPr="0036639B">
        <w:rPr>
          <w:rFonts w:ascii="Arial" w:hAnsi="Arial" w:cs="Arial"/>
          <w:caps/>
          <w:color w:val="333333"/>
          <w:sz w:val="27"/>
          <w:szCs w:val="27"/>
        </w:rPr>
        <w:t>: 22.00.04-</w:t>
      </w:r>
      <w:r w:rsidRPr="0036639B">
        <w:rPr>
          <w:rFonts w:ascii="Arial" w:hAnsi="Arial" w:cs="Arial" w:hint="eastAsia"/>
          <w:caps/>
          <w:color w:val="333333"/>
          <w:sz w:val="27"/>
          <w:szCs w:val="27"/>
        </w:rPr>
        <w:t>Социальная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структура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социальные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институты</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процессы</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Диссертация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на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соискание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ученой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степени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кандидата</w:t>
      </w:r>
    </w:p>
    <w:p w14:paraId="325EFE6F"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стр</w:t>
      </w:r>
      <w:r w:rsidRPr="0036639B">
        <w:rPr>
          <w:rFonts w:ascii="Arial" w:hAnsi="Arial" w:cs="Arial"/>
          <w:caps/>
          <w:color w:val="333333"/>
          <w:sz w:val="27"/>
          <w:szCs w:val="27"/>
        </w:rPr>
        <w:t>. 7</w:t>
      </w:r>
    </w:p>
    <w:p w14:paraId="0153B25C"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t>политических</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партий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Анголы</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Ю</w:t>
      </w:r>
      <w:r w:rsidRPr="0036639B">
        <w:rPr>
          <w:rFonts w:ascii="Arial" w:hAnsi="Arial" w:cs="Arial"/>
          <w:caps/>
          <w:color w:val="333333"/>
          <w:sz w:val="27"/>
          <w:szCs w:val="27"/>
        </w:rPr>
        <w:t>.</w:t>
      </w:r>
      <w:r w:rsidRPr="0036639B">
        <w:rPr>
          <w:rFonts w:ascii="Arial" w:hAnsi="Arial" w:cs="Arial" w:hint="eastAsia"/>
          <w:caps/>
          <w:color w:val="333333"/>
          <w:sz w:val="27"/>
          <w:szCs w:val="27"/>
        </w:rPr>
        <w:t>рассмотреть</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место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роль</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МПЛА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современной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политической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многопартийной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системе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ангольского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общества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Объект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исследования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МПЛА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как</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политическая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партия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системе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социально</w:t>
      </w:r>
      <w:r w:rsidRPr="0036639B">
        <w:rPr>
          <w:rFonts w:ascii="Arial" w:hAnsi="Arial" w:cs="Arial"/>
          <w:caps/>
          <w:color w:val="333333"/>
          <w:sz w:val="27"/>
          <w:szCs w:val="27"/>
        </w:rPr>
        <w:t>-</w:t>
      </w:r>
      <w:r w:rsidRPr="0036639B">
        <w:rPr>
          <w:rFonts w:ascii="Arial" w:hAnsi="Arial" w:cs="Arial" w:hint="eastAsia"/>
          <w:caps/>
          <w:color w:val="333333"/>
          <w:sz w:val="27"/>
          <w:szCs w:val="27"/>
        </w:rPr>
        <w:t>политических</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институтов</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ангольского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общества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Предмет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исследования</w:t>
      </w:r>
      <w:r w:rsidRPr="0036639B">
        <w:rPr>
          <w:rFonts w:ascii="Arial" w:hAnsi="Arial" w:cs="Arial"/>
          <w:caps/>
          <w:color w:val="333333"/>
          <w:sz w:val="27"/>
          <w:szCs w:val="27"/>
        </w:rPr>
        <w:t xml:space="preserve"> - </w:t>
      </w:r>
      <w:r w:rsidRPr="0036639B">
        <w:rPr>
          <w:rFonts w:ascii="Arial" w:hAnsi="Arial" w:cs="Arial" w:hint="eastAsia"/>
          <w:caps/>
          <w:color w:val="333333"/>
          <w:sz w:val="27"/>
          <w:szCs w:val="27"/>
        </w:rPr>
        <w:t>процессы</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становления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развития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МПЛА</w:t>
      </w:r>
    </w:p>
    <w:p w14:paraId="02EE1239" w14:textId="77777777" w:rsidR="0036639B" w:rsidRPr="0036639B" w:rsidRDefault="0036639B" w:rsidP="0036639B">
      <w:pPr>
        <w:rPr>
          <w:rFonts w:ascii="Arial" w:hAnsi="Arial" w:cs="Arial"/>
          <w:caps/>
          <w:color w:val="333333"/>
          <w:sz w:val="27"/>
          <w:szCs w:val="27"/>
        </w:rPr>
      </w:pPr>
      <w:r w:rsidRPr="0036639B">
        <w:rPr>
          <w:rFonts w:ascii="Arial" w:hAnsi="Arial" w:cs="Arial" w:hint="eastAsia"/>
          <w:caps/>
          <w:color w:val="333333"/>
          <w:sz w:val="27"/>
          <w:szCs w:val="27"/>
        </w:rPr>
        <w:lastRenderedPageBreak/>
        <w:t>стр</w:t>
      </w:r>
      <w:r w:rsidRPr="0036639B">
        <w:rPr>
          <w:rFonts w:ascii="Arial" w:hAnsi="Arial" w:cs="Arial"/>
          <w:caps/>
          <w:color w:val="333333"/>
          <w:sz w:val="27"/>
          <w:szCs w:val="27"/>
        </w:rPr>
        <w:t>. 174</w:t>
      </w:r>
    </w:p>
    <w:p w14:paraId="4A7ADEAA" w14:textId="023DBAED" w:rsidR="00967B66" w:rsidRPr="0036639B" w:rsidRDefault="0036639B" w:rsidP="0036639B">
      <w:r w:rsidRPr="0036639B">
        <w:rPr>
          <w:rFonts w:ascii="Arial" w:hAnsi="Arial" w:cs="Arial" w:hint="eastAsia"/>
          <w:caps/>
          <w:color w:val="333333"/>
          <w:sz w:val="27"/>
          <w:szCs w:val="27"/>
        </w:rPr>
        <w:t>стабилизировать</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численность</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населения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хорошим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стабилизировать</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рынок</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труда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что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может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быть</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индикатором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оценке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положительной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роли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МПЛА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социальнополитическом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социально</w:t>
      </w:r>
      <w:r w:rsidRPr="0036639B">
        <w:rPr>
          <w:rFonts w:ascii="Arial" w:hAnsi="Arial" w:cs="Arial"/>
          <w:caps/>
          <w:color w:val="333333"/>
          <w:sz w:val="27"/>
          <w:szCs w:val="27"/>
        </w:rPr>
        <w:t>-</w:t>
      </w:r>
      <w:r w:rsidRPr="0036639B">
        <w:rPr>
          <w:rFonts w:ascii="Arial" w:hAnsi="Arial" w:cs="Arial" w:hint="eastAsia"/>
          <w:caps/>
          <w:color w:val="333333"/>
          <w:sz w:val="27"/>
          <w:szCs w:val="27"/>
        </w:rPr>
        <w:t>экономическом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управлении</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ангольским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обществом</w:t>
      </w:r>
      <w:r w:rsidRPr="0036639B">
        <w:rPr>
          <w:rFonts w:ascii="Arial" w:hAnsi="Arial" w:cs="Arial"/>
          <w:caps/>
          <w:color w:val="333333"/>
          <w:sz w:val="27"/>
          <w:szCs w:val="27"/>
        </w:rPr>
        <w:t xml:space="preserve">. 175 </w:t>
      </w:r>
      <w:r w:rsidRPr="0036639B">
        <w:rPr>
          <w:rFonts w:ascii="Arial" w:hAnsi="Arial" w:cs="Arial" w:hint="eastAsia"/>
          <w:caps/>
          <w:color w:val="333333"/>
          <w:sz w:val="27"/>
          <w:szCs w:val="27"/>
        </w:rPr>
        <w:t>Заключение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результате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диссертационного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исследования</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темы</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w:t>
      </w:r>
      <w:r w:rsidRPr="0036639B">
        <w:rPr>
          <w:rFonts w:ascii="Arial" w:hAnsi="Arial" w:cs="Arial" w:hint="eastAsia"/>
          <w:caps/>
          <w:color w:val="333333"/>
          <w:sz w:val="27"/>
          <w:szCs w:val="27"/>
        </w:rPr>
        <w:t>МПЛА</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как</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социаиьный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институт</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ангольского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общества</w:t>
      </w:r>
      <w:r w:rsidRPr="0036639B">
        <w:rPr>
          <w:rFonts w:ascii="Arial" w:hAnsi="Arial" w:cs="Arial" w:hint="eastAsia"/>
          <w:caps/>
          <w:color w:val="333333"/>
          <w:sz w:val="27"/>
          <w:szCs w:val="27"/>
        </w:rPr>
        <w:t>»</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автор</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прищел</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к</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следующим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обобщающим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выводам</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Анголе</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имел</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место</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сложный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процесс</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взаимоотношений</w:t>
      </w:r>
      <w:r w:rsidRPr="0036639B">
        <w:rPr>
          <w:rFonts w:ascii="Arial" w:hAnsi="Arial" w:cs="Arial"/>
          <w:caps/>
          <w:color w:val="333333"/>
          <w:sz w:val="27"/>
          <w:szCs w:val="27"/>
        </w:rPr>
        <w:t xml:space="preserve"> </w:t>
      </w:r>
      <w:r w:rsidRPr="0036639B">
        <w:rPr>
          <w:rFonts w:ascii="Arial" w:hAnsi="Arial" w:cs="Arial" w:hint="eastAsia"/>
          <w:caps/>
          <w:color w:val="333333"/>
          <w:sz w:val="27"/>
          <w:szCs w:val="27"/>
        </w:rPr>
        <w:t>между</w:t>
      </w:r>
      <w:r w:rsidRPr="0036639B">
        <w:rPr>
          <w:rFonts w:ascii="Arial" w:hAnsi="Arial" w:cs="Arial"/>
          <w:caps/>
          <w:color w:val="333333"/>
          <w:sz w:val="27"/>
          <w:szCs w:val="27"/>
        </w:rPr>
        <w:t>...</w:t>
      </w:r>
    </w:p>
    <w:sectPr w:rsidR="00967B66" w:rsidRPr="0036639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BF8A" w14:textId="77777777" w:rsidR="00423A8A" w:rsidRDefault="00423A8A">
      <w:pPr>
        <w:spacing w:after="0" w:line="240" w:lineRule="auto"/>
      </w:pPr>
      <w:r>
        <w:separator/>
      </w:r>
    </w:p>
  </w:endnote>
  <w:endnote w:type="continuationSeparator" w:id="0">
    <w:p w14:paraId="1CFD4214" w14:textId="77777777" w:rsidR="00423A8A" w:rsidRDefault="0042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46888" w14:textId="77777777" w:rsidR="00423A8A" w:rsidRDefault="00423A8A"/>
    <w:p w14:paraId="6CDB1DFE" w14:textId="77777777" w:rsidR="00423A8A" w:rsidRDefault="00423A8A"/>
    <w:p w14:paraId="2D1A8B64" w14:textId="77777777" w:rsidR="00423A8A" w:rsidRDefault="00423A8A"/>
    <w:p w14:paraId="6E624761" w14:textId="77777777" w:rsidR="00423A8A" w:rsidRDefault="00423A8A"/>
    <w:p w14:paraId="4B593C17" w14:textId="77777777" w:rsidR="00423A8A" w:rsidRDefault="00423A8A"/>
    <w:p w14:paraId="39630EE7" w14:textId="77777777" w:rsidR="00423A8A" w:rsidRDefault="00423A8A"/>
    <w:p w14:paraId="283F97E0" w14:textId="77777777" w:rsidR="00423A8A" w:rsidRDefault="00423A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A66A8C" wp14:editId="22523F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AD644" w14:textId="77777777" w:rsidR="00423A8A" w:rsidRDefault="00423A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66A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8AD644" w14:textId="77777777" w:rsidR="00423A8A" w:rsidRDefault="00423A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B22BB1" w14:textId="77777777" w:rsidR="00423A8A" w:rsidRDefault="00423A8A"/>
    <w:p w14:paraId="1042EB70" w14:textId="77777777" w:rsidR="00423A8A" w:rsidRDefault="00423A8A"/>
    <w:p w14:paraId="724EDBC3" w14:textId="77777777" w:rsidR="00423A8A" w:rsidRDefault="00423A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540B0C" wp14:editId="5B38B8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EF3E0" w14:textId="77777777" w:rsidR="00423A8A" w:rsidRDefault="00423A8A"/>
                          <w:p w14:paraId="6F0EADF1" w14:textId="77777777" w:rsidR="00423A8A" w:rsidRDefault="00423A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40B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EEF3E0" w14:textId="77777777" w:rsidR="00423A8A" w:rsidRDefault="00423A8A"/>
                    <w:p w14:paraId="6F0EADF1" w14:textId="77777777" w:rsidR="00423A8A" w:rsidRDefault="00423A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51AAE5" w14:textId="77777777" w:rsidR="00423A8A" w:rsidRDefault="00423A8A"/>
    <w:p w14:paraId="1615F221" w14:textId="77777777" w:rsidR="00423A8A" w:rsidRDefault="00423A8A">
      <w:pPr>
        <w:rPr>
          <w:sz w:val="2"/>
          <w:szCs w:val="2"/>
        </w:rPr>
      </w:pPr>
    </w:p>
    <w:p w14:paraId="62F694C8" w14:textId="77777777" w:rsidR="00423A8A" w:rsidRDefault="00423A8A"/>
    <w:p w14:paraId="28B6B0B9" w14:textId="77777777" w:rsidR="00423A8A" w:rsidRDefault="00423A8A">
      <w:pPr>
        <w:spacing w:after="0" w:line="240" w:lineRule="auto"/>
      </w:pPr>
    </w:p>
  </w:footnote>
  <w:footnote w:type="continuationSeparator" w:id="0">
    <w:p w14:paraId="2A48A0B6" w14:textId="77777777" w:rsidR="00423A8A" w:rsidRDefault="0042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8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57281</TotalTime>
  <Pages>2</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2614</cp:revision>
  <cp:lastPrinted>2009-02-06T05:36:00Z</cp:lastPrinted>
  <dcterms:created xsi:type="dcterms:W3CDTF">2025-11-25T20:19:00Z</dcterms:created>
  <dcterms:modified xsi:type="dcterms:W3CDTF">2026-01-31T00:13:00Z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