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6476D"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hint="eastAsia"/>
          <w:b/>
          <w:bCs/>
          <w:color w:val="222222"/>
          <w:sz w:val="21"/>
          <w:szCs w:val="21"/>
        </w:rPr>
        <w:t>Галанцев</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Вадим</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Петрович</w:t>
      </w:r>
      <w:r w:rsidRPr="009E3E34">
        <w:rPr>
          <w:rFonts w:ascii="Helvetica" w:hAnsi="Helvetica" w:cs="Helvetica"/>
          <w:b/>
          <w:bCs/>
          <w:color w:val="222222"/>
          <w:sz w:val="21"/>
          <w:szCs w:val="21"/>
        </w:rPr>
        <w:t>.</w:t>
      </w:r>
    </w:p>
    <w:p w14:paraId="2CCF005C"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hint="eastAsia"/>
          <w:b/>
          <w:bCs/>
          <w:color w:val="222222"/>
          <w:sz w:val="21"/>
          <w:szCs w:val="21"/>
        </w:rPr>
        <w:t>Структурно</w:t>
      </w:r>
      <w:r w:rsidRPr="009E3E34">
        <w:rPr>
          <w:rFonts w:ascii="Helvetica" w:hAnsi="Helvetica" w:cs="Helvetica"/>
          <w:b/>
          <w:bCs/>
          <w:color w:val="222222"/>
          <w:sz w:val="21"/>
          <w:szCs w:val="21"/>
        </w:rPr>
        <w:t>-</w:t>
      </w:r>
      <w:r w:rsidRPr="009E3E34">
        <w:rPr>
          <w:rFonts w:ascii="Helvetica" w:hAnsi="Helvetica" w:cs="Helvetica" w:hint="eastAsia"/>
          <w:b/>
          <w:bCs/>
          <w:color w:val="222222"/>
          <w:sz w:val="21"/>
          <w:szCs w:val="21"/>
        </w:rPr>
        <w:t>функциональные</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адаптации</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сердечно</w:t>
      </w:r>
      <w:r w:rsidRPr="009E3E34">
        <w:rPr>
          <w:rFonts w:ascii="Helvetica" w:hAnsi="Helvetica" w:cs="Helvetica"/>
          <w:b/>
          <w:bCs/>
          <w:color w:val="222222"/>
          <w:sz w:val="21"/>
          <w:szCs w:val="21"/>
        </w:rPr>
        <w:t>-</w:t>
      </w:r>
      <w:r w:rsidRPr="009E3E34">
        <w:rPr>
          <w:rFonts w:ascii="Helvetica" w:hAnsi="Helvetica" w:cs="Helvetica" w:hint="eastAsia"/>
          <w:b/>
          <w:bCs/>
          <w:color w:val="222222"/>
          <w:sz w:val="21"/>
          <w:szCs w:val="21"/>
        </w:rPr>
        <w:t>сосудистой</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системы</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к</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нырянию</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у</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млекопитающих</w:t>
      </w:r>
      <w:r w:rsidRPr="009E3E34">
        <w:rPr>
          <w:rFonts w:ascii="Helvetica" w:hAnsi="Helvetica" w:cs="Helvetica"/>
          <w:b/>
          <w:bCs/>
          <w:color w:val="222222"/>
          <w:sz w:val="21"/>
          <w:szCs w:val="21"/>
        </w:rPr>
        <w:t xml:space="preserve"> : </w:t>
      </w:r>
      <w:r w:rsidRPr="009E3E34">
        <w:rPr>
          <w:rFonts w:ascii="Helvetica" w:hAnsi="Helvetica" w:cs="Helvetica" w:hint="eastAsia"/>
          <w:b/>
          <w:bCs/>
          <w:color w:val="222222"/>
          <w:sz w:val="21"/>
          <w:szCs w:val="21"/>
        </w:rPr>
        <w:t>диссертация</w:t>
      </w:r>
      <w:r w:rsidRPr="009E3E34">
        <w:rPr>
          <w:rFonts w:ascii="Helvetica" w:hAnsi="Helvetica" w:cs="Helvetica"/>
          <w:b/>
          <w:bCs/>
          <w:color w:val="222222"/>
          <w:sz w:val="21"/>
          <w:szCs w:val="21"/>
        </w:rPr>
        <w:t xml:space="preserve"> ... </w:t>
      </w:r>
      <w:r w:rsidRPr="009E3E34">
        <w:rPr>
          <w:rFonts w:ascii="Helvetica" w:hAnsi="Helvetica" w:cs="Helvetica" w:hint="eastAsia"/>
          <w:b/>
          <w:bCs/>
          <w:color w:val="222222"/>
          <w:sz w:val="21"/>
          <w:szCs w:val="21"/>
        </w:rPr>
        <w:t>доктора</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биологических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наук</w:t>
      </w:r>
      <w:r w:rsidRPr="009E3E34">
        <w:rPr>
          <w:rFonts w:ascii="Helvetica" w:hAnsi="Helvetica" w:cs="Helvetica"/>
          <w:b/>
          <w:bCs/>
          <w:color w:val="222222"/>
          <w:sz w:val="21"/>
          <w:szCs w:val="21"/>
        </w:rPr>
        <w:t xml:space="preserve"> : 03.00.13. - </w:t>
      </w:r>
      <w:r w:rsidRPr="009E3E34">
        <w:rPr>
          <w:rFonts w:ascii="Helvetica" w:hAnsi="Helvetica" w:cs="Helvetica" w:hint="eastAsia"/>
          <w:b/>
          <w:bCs/>
          <w:color w:val="222222"/>
          <w:sz w:val="21"/>
          <w:szCs w:val="21"/>
        </w:rPr>
        <w:t>Ленинград</w:t>
      </w:r>
      <w:r w:rsidRPr="009E3E34">
        <w:rPr>
          <w:rFonts w:ascii="Helvetica" w:hAnsi="Helvetica" w:cs="Helvetica"/>
          <w:b/>
          <w:bCs/>
          <w:color w:val="222222"/>
          <w:sz w:val="21"/>
          <w:szCs w:val="21"/>
        </w:rPr>
        <w:t xml:space="preserve">, 1983. - 417 </w:t>
      </w:r>
      <w:r w:rsidRPr="009E3E34">
        <w:rPr>
          <w:rFonts w:ascii="Helvetica" w:hAnsi="Helvetica" w:cs="Helvetica" w:hint="eastAsia"/>
          <w:b/>
          <w:bCs/>
          <w:color w:val="222222"/>
          <w:sz w:val="21"/>
          <w:szCs w:val="21"/>
        </w:rPr>
        <w:t>с</w:t>
      </w:r>
      <w:r w:rsidRPr="009E3E34">
        <w:rPr>
          <w:rFonts w:ascii="Helvetica" w:hAnsi="Helvetica" w:cs="Helvetica"/>
          <w:b/>
          <w:bCs/>
          <w:color w:val="222222"/>
          <w:sz w:val="21"/>
          <w:szCs w:val="21"/>
        </w:rPr>
        <w:t xml:space="preserve">. : </w:t>
      </w:r>
      <w:r w:rsidRPr="009E3E34">
        <w:rPr>
          <w:rFonts w:ascii="Helvetica" w:hAnsi="Helvetica" w:cs="Helvetica" w:hint="eastAsia"/>
          <w:b/>
          <w:bCs/>
          <w:color w:val="222222"/>
          <w:sz w:val="21"/>
          <w:szCs w:val="21"/>
        </w:rPr>
        <w:t>ил</w:t>
      </w:r>
      <w:r w:rsidRPr="009E3E34">
        <w:rPr>
          <w:rFonts w:ascii="Helvetica" w:hAnsi="Helvetica" w:cs="Helvetica"/>
          <w:b/>
          <w:bCs/>
          <w:color w:val="222222"/>
          <w:sz w:val="21"/>
          <w:szCs w:val="21"/>
        </w:rPr>
        <w:t>.</w:t>
      </w:r>
    </w:p>
    <w:p w14:paraId="1C4D8225"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hint="eastAsia"/>
          <w:b/>
          <w:bCs/>
          <w:color w:val="222222"/>
          <w:sz w:val="21"/>
          <w:szCs w:val="21"/>
        </w:rPr>
        <w:t>больше</w:t>
      </w:r>
    </w:p>
    <w:p w14:paraId="64868C2C"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hint="eastAsia"/>
          <w:b/>
          <w:bCs/>
          <w:color w:val="222222"/>
          <w:sz w:val="21"/>
          <w:szCs w:val="21"/>
        </w:rPr>
        <w:t>Цитаты</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из</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текста</w:t>
      </w:r>
      <w:r w:rsidRPr="009E3E34">
        <w:rPr>
          <w:rFonts w:ascii="Helvetica" w:hAnsi="Helvetica" w:cs="Helvetica"/>
          <w:b/>
          <w:bCs/>
          <w:color w:val="222222"/>
          <w:sz w:val="21"/>
          <w:szCs w:val="21"/>
        </w:rPr>
        <w:t>:</w:t>
      </w:r>
    </w:p>
    <w:p w14:paraId="18BC5FCF"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hint="eastAsia"/>
          <w:b/>
          <w:bCs/>
          <w:color w:val="222222"/>
          <w:sz w:val="21"/>
          <w:szCs w:val="21"/>
        </w:rPr>
        <w:t>стр</w:t>
      </w:r>
      <w:r w:rsidRPr="009E3E34">
        <w:rPr>
          <w:rFonts w:ascii="Helvetica" w:hAnsi="Helvetica" w:cs="Helvetica"/>
          <w:b/>
          <w:bCs/>
          <w:color w:val="222222"/>
          <w:sz w:val="21"/>
          <w:szCs w:val="21"/>
        </w:rPr>
        <w:t>. 1</w:t>
      </w:r>
    </w:p>
    <w:p w14:paraId="0DB44A4A"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hint="eastAsia"/>
          <w:b/>
          <w:bCs/>
          <w:color w:val="222222"/>
          <w:sz w:val="21"/>
          <w:szCs w:val="21"/>
        </w:rPr>
        <w:t>ЖДАНОВА</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На</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правах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рукописи</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УДК</w:t>
      </w:r>
      <w:r w:rsidRPr="009E3E34">
        <w:rPr>
          <w:rFonts w:ascii="Helvetica" w:hAnsi="Helvetica" w:cs="Helvetica"/>
          <w:b/>
          <w:bCs/>
          <w:color w:val="222222"/>
          <w:sz w:val="21"/>
          <w:szCs w:val="21"/>
        </w:rPr>
        <w:t xml:space="preserve">:591.112+591.41.414:591.525 </w:t>
      </w:r>
      <w:r w:rsidRPr="009E3E34">
        <w:rPr>
          <w:rFonts w:ascii="Helvetica" w:hAnsi="Helvetica" w:cs="Helvetica" w:hint="eastAsia"/>
          <w:b/>
          <w:bCs/>
          <w:color w:val="222222"/>
          <w:sz w:val="21"/>
          <w:szCs w:val="21"/>
        </w:rPr>
        <w:t>ГАЛАНЦЕВ</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ВАДИМ</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ПЕТРОВИЧ</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СТРУКТУРНО</w:t>
      </w:r>
      <w:r w:rsidRPr="009E3E34">
        <w:rPr>
          <w:rFonts w:ascii="Helvetica" w:hAnsi="Helvetica" w:cs="Helvetica"/>
          <w:b/>
          <w:bCs/>
          <w:color w:val="222222"/>
          <w:sz w:val="21"/>
          <w:szCs w:val="21"/>
        </w:rPr>
        <w:t>-</w:t>
      </w:r>
      <w:r w:rsidRPr="009E3E34">
        <w:rPr>
          <w:rFonts w:ascii="Helvetica" w:hAnsi="Helvetica" w:cs="Helvetica" w:hint="eastAsia"/>
          <w:b/>
          <w:bCs/>
          <w:color w:val="222222"/>
          <w:sz w:val="21"/>
          <w:szCs w:val="21"/>
        </w:rPr>
        <w:t>ФУНКЦИОНАЛЬНЫЕ</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АДАПТАЦИИ</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СЕРДЕЧНО</w:t>
      </w:r>
      <w:r w:rsidRPr="009E3E34">
        <w:rPr>
          <w:rFonts w:ascii="Helvetica" w:hAnsi="Helvetica" w:cs="Helvetica"/>
          <w:b/>
          <w:bCs/>
          <w:color w:val="222222"/>
          <w:sz w:val="21"/>
          <w:szCs w:val="21"/>
        </w:rPr>
        <w:t>-</w:t>
      </w:r>
      <w:r w:rsidRPr="009E3E34">
        <w:rPr>
          <w:rFonts w:ascii="Helvetica" w:hAnsi="Helvetica" w:cs="Helvetica" w:hint="eastAsia"/>
          <w:b/>
          <w:bCs/>
          <w:color w:val="222222"/>
          <w:sz w:val="21"/>
          <w:szCs w:val="21"/>
        </w:rPr>
        <w:t>СОСУДИСТОЙ</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СИСТЕМЫ</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К</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НЫРЯНИЮ</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У</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МЛЕКОПИТАЮЩИХ</w:t>
      </w:r>
      <w:r w:rsidRPr="009E3E34">
        <w:rPr>
          <w:rFonts w:ascii="Helvetica" w:hAnsi="Helvetica" w:cs="Helvetica"/>
          <w:b/>
          <w:bCs/>
          <w:color w:val="222222"/>
          <w:sz w:val="21"/>
          <w:szCs w:val="21"/>
        </w:rPr>
        <w:t xml:space="preserve"> (03.00.13 - </w:t>
      </w:r>
      <w:r w:rsidRPr="009E3E34">
        <w:rPr>
          <w:rFonts w:ascii="Helvetica" w:hAnsi="Helvetica" w:cs="Helvetica" w:hint="eastAsia"/>
          <w:b/>
          <w:bCs/>
          <w:color w:val="222222"/>
          <w:sz w:val="21"/>
          <w:szCs w:val="21"/>
        </w:rPr>
        <w:t>физиология</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человека</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и</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животных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Диссертация</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на</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соискание</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ученой</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степени</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доктора</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биологических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наук</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Ленинград</w:t>
      </w:r>
      <w:r w:rsidRPr="009E3E34">
        <w:rPr>
          <w:rFonts w:ascii="Helvetica" w:hAnsi="Helvetica" w:cs="Helvetica"/>
          <w:b/>
          <w:bCs/>
          <w:color w:val="222222"/>
          <w:sz w:val="21"/>
          <w:szCs w:val="21"/>
        </w:rPr>
        <w:t xml:space="preserve"> 1983 - </w:t>
      </w:r>
      <w:r w:rsidRPr="009E3E34">
        <w:rPr>
          <w:rFonts w:ascii="Helvetica" w:hAnsi="Helvetica" w:cs="Helvetica" w:hint="eastAsia"/>
          <w:b/>
          <w:bCs/>
          <w:color w:val="222222"/>
          <w:sz w:val="21"/>
          <w:szCs w:val="21"/>
        </w:rPr>
        <w:t>г</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ОГЛАВЛЕНИЕ</w:t>
      </w:r>
    </w:p>
    <w:p w14:paraId="5892B44D"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hint="eastAsia"/>
          <w:b/>
          <w:bCs/>
          <w:color w:val="222222"/>
          <w:sz w:val="21"/>
          <w:szCs w:val="21"/>
        </w:rPr>
        <w:t>стр</w:t>
      </w:r>
      <w:r w:rsidRPr="009E3E34">
        <w:rPr>
          <w:rFonts w:ascii="Helvetica" w:hAnsi="Helvetica" w:cs="Helvetica"/>
          <w:b/>
          <w:bCs/>
          <w:color w:val="222222"/>
          <w:sz w:val="21"/>
          <w:szCs w:val="21"/>
        </w:rPr>
        <w:t>. 17</w:t>
      </w:r>
    </w:p>
    <w:p w14:paraId="0F1BC963"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hint="eastAsia"/>
          <w:b/>
          <w:bCs/>
          <w:color w:val="222222"/>
          <w:sz w:val="21"/>
          <w:szCs w:val="21"/>
        </w:rPr>
        <w:t>вяногом</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остается</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изученной</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весьма</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фрагментарно</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поэтому</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изучение</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таких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биологически</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важных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процессов</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как</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структурно</w:t>
      </w:r>
      <w:r w:rsidRPr="009E3E34">
        <w:rPr>
          <w:rFonts w:ascii="Helvetica" w:hAnsi="Helvetica" w:cs="Helvetica"/>
          <w:b/>
          <w:bCs/>
          <w:color w:val="222222"/>
          <w:sz w:val="21"/>
          <w:szCs w:val="21"/>
        </w:rPr>
        <w:t>-</w:t>
      </w:r>
      <w:r w:rsidRPr="009E3E34">
        <w:rPr>
          <w:rFonts w:ascii="Helvetica" w:hAnsi="Helvetica" w:cs="Helvetica" w:hint="eastAsia"/>
          <w:b/>
          <w:bCs/>
          <w:color w:val="222222"/>
          <w:sz w:val="21"/>
          <w:szCs w:val="21"/>
        </w:rPr>
        <w:t>функциональ­</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ное</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обеспечение</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ныряния</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представляет</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несомненный</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научный</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инте­</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рес</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При</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эколого</w:t>
      </w:r>
      <w:r w:rsidRPr="009E3E34">
        <w:rPr>
          <w:rFonts w:ascii="Helvetica" w:hAnsi="Helvetica" w:cs="Helvetica"/>
          <w:b/>
          <w:bCs/>
          <w:color w:val="222222"/>
          <w:sz w:val="21"/>
          <w:szCs w:val="21"/>
        </w:rPr>
        <w:t>-</w:t>
      </w:r>
      <w:r w:rsidRPr="009E3E34">
        <w:rPr>
          <w:rFonts w:ascii="Helvetica" w:hAnsi="Helvetica" w:cs="Helvetica" w:hint="eastAsia"/>
          <w:b/>
          <w:bCs/>
          <w:color w:val="222222"/>
          <w:sz w:val="21"/>
          <w:szCs w:val="21"/>
        </w:rPr>
        <w:t>физиологической</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и</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эволюционной</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оценке</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структур­</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но</w:t>
      </w:r>
      <w:r w:rsidRPr="009E3E34">
        <w:rPr>
          <w:rFonts w:ascii="Helvetica" w:hAnsi="Helvetica" w:cs="Helvetica"/>
          <w:b/>
          <w:bCs/>
          <w:color w:val="222222"/>
          <w:sz w:val="21"/>
          <w:szCs w:val="21"/>
        </w:rPr>
        <w:t>-</w:t>
      </w:r>
      <w:r w:rsidRPr="009E3E34">
        <w:rPr>
          <w:rFonts w:ascii="Helvetica" w:hAnsi="Helvetica" w:cs="Helvetica" w:hint="eastAsia"/>
          <w:b/>
          <w:bCs/>
          <w:color w:val="222222"/>
          <w:sz w:val="21"/>
          <w:szCs w:val="21"/>
        </w:rPr>
        <w:t>функциональных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адаптации</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сердечно</w:t>
      </w:r>
      <w:r w:rsidRPr="009E3E34">
        <w:rPr>
          <w:rFonts w:ascii="Helvetica" w:hAnsi="Helvetica" w:cs="Helvetica"/>
          <w:b/>
          <w:bCs/>
          <w:color w:val="222222"/>
          <w:sz w:val="21"/>
          <w:szCs w:val="21"/>
        </w:rPr>
        <w:t>-</w:t>
      </w:r>
      <w:r w:rsidRPr="009E3E34">
        <w:rPr>
          <w:rFonts w:ascii="Helvetica" w:hAnsi="Helvetica" w:cs="Helvetica" w:hint="eastAsia"/>
          <w:b/>
          <w:bCs/>
          <w:color w:val="222222"/>
          <w:sz w:val="21"/>
          <w:szCs w:val="21"/>
        </w:rPr>
        <w:t>сосудистой</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системы</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к</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ныря­</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нию</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у</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млекопитающих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а</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также</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для</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выявления</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возможного</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разнообра­</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зия</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принципов</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и</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направлений</w:t>
      </w:r>
      <w:r w:rsidRPr="009E3E34">
        <w:rPr>
          <w:rFonts w:ascii="Helvetica" w:hAnsi="Helvetica" w:cs="Helvetica"/>
          <w:b/>
          <w:bCs/>
          <w:color w:val="222222"/>
          <w:sz w:val="21"/>
          <w:szCs w:val="21"/>
        </w:rPr>
        <w:t>...</w:t>
      </w:r>
    </w:p>
    <w:p w14:paraId="3809A585"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hint="eastAsia"/>
          <w:b/>
          <w:bCs/>
          <w:color w:val="222222"/>
          <w:sz w:val="21"/>
          <w:szCs w:val="21"/>
        </w:rPr>
        <w:t>стр</w:t>
      </w:r>
      <w:r w:rsidRPr="009E3E34">
        <w:rPr>
          <w:rFonts w:ascii="Helvetica" w:hAnsi="Helvetica" w:cs="Helvetica"/>
          <w:b/>
          <w:bCs/>
          <w:color w:val="222222"/>
          <w:sz w:val="21"/>
          <w:szCs w:val="21"/>
        </w:rPr>
        <w:t>. 337</w:t>
      </w:r>
    </w:p>
    <w:p w14:paraId="651FAEE3"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hint="eastAsia"/>
          <w:b/>
          <w:bCs/>
          <w:color w:val="222222"/>
          <w:sz w:val="21"/>
          <w:szCs w:val="21"/>
        </w:rPr>
        <w:t>сложных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эволюционно</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детерминированных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адаптивных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механизмов</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ответствен­</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ных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за</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обеспечение</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процесса</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длительного</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ныряния</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С</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функциональ­</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ным</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звеном</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адаптации</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сердечно</w:t>
      </w:r>
      <w:r w:rsidRPr="009E3E34">
        <w:rPr>
          <w:rFonts w:ascii="Helvetica" w:hAnsi="Helvetica" w:cs="Helvetica"/>
          <w:b/>
          <w:bCs/>
          <w:color w:val="222222"/>
          <w:sz w:val="21"/>
          <w:szCs w:val="21"/>
        </w:rPr>
        <w:t>-</w:t>
      </w:r>
      <w:r w:rsidRPr="009E3E34">
        <w:rPr>
          <w:rFonts w:ascii="Helvetica" w:hAnsi="Helvetica" w:cs="Helvetica" w:hint="eastAsia"/>
          <w:b/>
          <w:bCs/>
          <w:color w:val="222222"/>
          <w:sz w:val="21"/>
          <w:szCs w:val="21"/>
        </w:rPr>
        <w:t>сосудистой</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системы</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тесно</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связаны</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и</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структурные</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приспособительные</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перестройки</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ее</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Поскольку</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в</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раз­</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витии</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функционально</w:t>
      </w:r>
      <w:r w:rsidRPr="009E3E34">
        <w:rPr>
          <w:rFonts w:ascii="Helvetica" w:hAnsi="Helvetica" w:cs="Helvetica"/>
          <w:b/>
          <w:bCs/>
          <w:color w:val="222222"/>
          <w:sz w:val="21"/>
          <w:szCs w:val="21"/>
        </w:rPr>
        <w:t>-</w:t>
      </w:r>
      <w:r w:rsidRPr="009E3E34">
        <w:rPr>
          <w:rFonts w:ascii="Helvetica" w:hAnsi="Helvetica" w:cs="Helvetica" w:hint="eastAsia"/>
          <w:b/>
          <w:bCs/>
          <w:color w:val="222222"/>
          <w:sz w:val="21"/>
          <w:szCs w:val="21"/>
        </w:rPr>
        <w:t>структурных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адаптации</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сердечно</w:t>
      </w:r>
      <w:r w:rsidRPr="009E3E34">
        <w:rPr>
          <w:rFonts w:ascii="Helvetica" w:hAnsi="Helvetica" w:cs="Helvetica"/>
          <w:b/>
          <w:bCs/>
          <w:color w:val="222222"/>
          <w:sz w:val="21"/>
          <w:szCs w:val="21"/>
        </w:rPr>
        <w:t>-</w:t>
      </w:r>
      <w:r w:rsidRPr="009E3E34">
        <w:rPr>
          <w:rFonts w:ascii="Helvetica" w:hAnsi="Helvetica" w:cs="Helvetica" w:hint="eastAsia"/>
          <w:b/>
          <w:bCs/>
          <w:color w:val="222222"/>
          <w:sz w:val="21"/>
          <w:szCs w:val="21"/>
        </w:rPr>
        <w:t>сосудистой</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системы</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водных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и</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полуводных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млекопитающих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можно</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наблюдать</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lastRenderedPageBreak/>
        <w:t>прояв­</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ления</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конвергенции</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и</w:t>
      </w:r>
      <w:r w:rsidRPr="009E3E34">
        <w:rPr>
          <w:rFonts w:ascii="Helvetica" w:hAnsi="Helvetica" w:cs="Helvetica"/>
          <w:b/>
          <w:bCs/>
          <w:color w:val="222222"/>
          <w:sz w:val="21"/>
          <w:szCs w:val="21"/>
        </w:rPr>
        <w:t>...</w:t>
      </w:r>
    </w:p>
    <w:p w14:paraId="0B8536ED" w14:textId="77777777" w:rsidR="009E3E34" w:rsidRPr="009E3E34" w:rsidRDefault="009E3E34" w:rsidP="009E3E34">
      <w:pPr>
        <w:rPr>
          <w:rFonts w:ascii="Helvetica" w:hAnsi="Helvetica" w:cs="Helvetica"/>
          <w:b/>
          <w:bCs/>
          <w:color w:val="222222"/>
          <w:sz w:val="21"/>
          <w:szCs w:val="21"/>
        </w:rPr>
      </w:pPr>
    </w:p>
    <w:p w14:paraId="1098CA43"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hint="eastAsia"/>
          <w:b/>
          <w:bCs/>
          <w:color w:val="222222"/>
          <w:sz w:val="21"/>
          <w:szCs w:val="21"/>
        </w:rPr>
        <w:t>Оглавление</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диссертации</w:t>
      </w:r>
    </w:p>
    <w:p w14:paraId="50942D9A"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hint="eastAsia"/>
          <w:b/>
          <w:bCs/>
          <w:color w:val="222222"/>
          <w:sz w:val="21"/>
          <w:szCs w:val="21"/>
        </w:rPr>
        <w:t>доктор</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биологических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наук</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Галанцев</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Вадим</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Петрович</w:t>
      </w:r>
    </w:p>
    <w:p w14:paraId="5FA64ECD"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hint="eastAsia"/>
          <w:b/>
          <w:bCs/>
          <w:color w:val="222222"/>
          <w:sz w:val="21"/>
          <w:szCs w:val="21"/>
        </w:rPr>
        <w:t>ВВЕДЕНИЕ</w:t>
      </w:r>
      <w:r w:rsidRPr="009E3E34">
        <w:rPr>
          <w:rFonts w:ascii="Helvetica" w:hAnsi="Helvetica" w:cs="Helvetica"/>
          <w:b/>
          <w:bCs/>
          <w:color w:val="222222"/>
          <w:sz w:val="21"/>
          <w:szCs w:val="21"/>
        </w:rPr>
        <w:t>.'.</w:t>
      </w:r>
    </w:p>
    <w:p w14:paraId="0A29F0DB" w14:textId="77777777" w:rsidR="009E3E34" w:rsidRPr="009E3E34" w:rsidRDefault="009E3E34" w:rsidP="009E3E34">
      <w:pPr>
        <w:rPr>
          <w:rFonts w:ascii="Helvetica" w:hAnsi="Helvetica" w:cs="Helvetica"/>
          <w:b/>
          <w:bCs/>
          <w:color w:val="222222"/>
          <w:sz w:val="21"/>
          <w:szCs w:val="21"/>
        </w:rPr>
      </w:pPr>
    </w:p>
    <w:p w14:paraId="0609C7FF"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hint="eastAsia"/>
          <w:b/>
          <w:bCs/>
          <w:color w:val="222222"/>
          <w:sz w:val="21"/>
          <w:szCs w:val="21"/>
        </w:rPr>
        <w:t>ГЛАВА</w:t>
      </w:r>
      <w:r w:rsidRPr="009E3E34">
        <w:rPr>
          <w:rFonts w:ascii="Helvetica" w:hAnsi="Helvetica" w:cs="Helvetica"/>
          <w:b/>
          <w:bCs/>
          <w:color w:val="222222"/>
          <w:sz w:val="21"/>
          <w:szCs w:val="21"/>
        </w:rPr>
        <w:t xml:space="preserve"> I. </w:t>
      </w:r>
      <w:r w:rsidRPr="009E3E34">
        <w:rPr>
          <w:rFonts w:ascii="Helvetica" w:hAnsi="Helvetica" w:cs="Helvetica" w:hint="eastAsia"/>
          <w:b/>
          <w:bCs/>
          <w:color w:val="222222"/>
          <w:sz w:val="21"/>
          <w:szCs w:val="21"/>
        </w:rPr>
        <w:t>МАТЕРИАЛ</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И</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МЕТОДЫ</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ИССЛЕДОВАНИЯ</w:t>
      </w:r>
      <w:r w:rsidRPr="009E3E34">
        <w:rPr>
          <w:rFonts w:ascii="Helvetica" w:hAnsi="Helvetica" w:cs="Helvetica"/>
          <w:b/>
          <w:bCs/>
          <w:color w:val="222222"/>
          <w:sz w:val="21"/>
          <w:szCs w:val="21"/>
        </w:rPr>
        <w:t>.</w:t>
      </w:r>
    </w:p>
    <w:p w14:paraId="404A2B39" w14:textId="77777777" w:rsidR="009E3E34" w:rsidRPr="009E3E34" w:rsidRDefault="009E3E34" w:rsidP="009E3E34">
      <w:pPr>
        <w:rPr>
          <w:rFonts w:ascii="Helvetica" w:hAnsi="Helvetica" w:cs="Helvetica"/>
          <w:b/>
          <w:bCs/>
          <w:color w:val="222222"/>
          <w:sz w:val="21"/>
          <w:szCs w:val="21"/>
        </w:rPr>
      </w:pPr>
    </w:p>
    <w:p w14:paraId="7868FC46"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hint="eastAsia"/>
          <w:b/>
          <w:bCs/>
          <w:color w:val="222222"/>
          <w:sz w:val="21"/>
          <w:szCs w:val="21"/>
        </w:rPr>
        <w:t>ГЛАВА</w:t>
      </w:r>
      <w:r w:rsidRPr="009E3E34">
        <w:rPr>
          <w:rFonts w:ascii="Helvetica" w:hAnsi="Helvetica" w:cs="Helvetica"/>
          <w:b/>
          <w:bCs/>
          <w:color w:val="222222"/>
          <w:sz w:val="21"/>
          <w:szCs w:val="21"/>
        </w:rPr>
        <w:t xml:space="preserve"> 2. </w:t>
      </w:r>
      <w:r w:rsidRPr="009E3E34">
        <w:rPr>
          <w:rFonts w:ascii="Helvetica" w:hAnsi="Helvetica" w:cs="Helvetica" w:hint="eastAsia"/>
          <w:b/>
          <w:bCs/>
          <w:color w:val="222222"/>
          <w:sz w:val="21"/>
          <w:szCs w:val="21"/>
        </w:rPr>
        <w:t>СРАВНИТЕЛЬНО</w:t>
      </w:r>
      <w:r w:rsidRPr="009E3E34">
        <w:rPr>
          <w:rFonts w:ascii="Helvetica" w:hAnsi="Helvetica" w:cs="Helvetica"/>
          <w:b/>
          <w:bCs/>
          <w:color w:val="222222"/>
          <w:sz w:val="21"/>
          <w:szCs w:val="21"/>
        </w:rPr>
        <w:t>-</w:t>
      </w:r>
      <w:r w:rsidRPr="009E3E34">
        <w:rPr>
          <w:rFonts w:ascii="Helvetica" w:hAnsi="Helvetica" w:cs="Helvetica" w:hint="eastAsia"/>
          <w:b/>
          <w:bCs/>
          <w:color w:val="222222"/>
          <w:sz w:val="21"/>
          <w:szCs w:val="21"/>
        </w:rPr>
        <w:t>ФИЗИОЛОГИЧЕСКИЙ</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АНАЛИЗ</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ОСОБЕННОСТЕЙ</w:t>
      </w:r>
    </w:p>
    <w:p w14:paraId="6EA31013" w14:textId="77777777" w:rsidR="009E3E34" w:rsidRPr="009E3E34" w:rsidRDefault="009E3E34" w:rsidP="009E3E34">
      <w:pPr>
        <w:rPr>
          <w:rFonts w:ascii="Helvetica" w:hAnsi="Helvetica" w:cs="Helvetica"/>
          <w:b/>
          <w:bCs/>
          <w:color w:val="222222"/>
          <w:sz w:val="21"/>
          <w:szCs w:val="21"/>
        </w:rPr>
      </w:pPr>
    </w:p>
    <w:p w14:paraId="00AC927B"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hint="eastAsia"/>
          <w:b/>
          <w:bCs/>
          <w:color w:val="222222"/>
          <w:sz w:val="21"/>
          <w:szCs w:val="21"/>
        </w:rPr>
        <w:t>СЕРДЕЧНОЙ</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ДЕЯТЕЛЬНОСТИ</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НЫРЯЮЩИХ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МЛЕКОПИТАЮЩИХ</w:t>
      </w:r>
    </w:p>
    <w:p w14:paraId="777C299C" w14:textId="77777777" w:rsidR="009E3E34" w:rsidRPr="009E3E34" w:rsidRDefault="009E3E34" w:rsidP="009E3E34">
      <w:pPr>
        <w:rPr>
          <w:rFonts w:ascii="Helvetica" w:hAnsi="Helvetica" w:cs="Helvetica"/>
          <w:b/>
          <w:bCs/>
          <w:color w:val="222222"/>
          <w:sz w:val="21"/>
          <w:szCs w:val="21"/>
        </w:rPr>
      </w:pPr>
    </w:p>
    <w:p w14:paraId="715536F6"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b/>
          <w:bCs/>
          <w:color w:val="222222"/>
          <w:sz w:val="21"/>
          <w:szCs w:val="21"/>
        </w:rPr>
        <w:t xml:space="preserve">2.1. </w:t>
      </w:r>
      <w:r w:rsidRPr="009E3E34">
        <w:rPr>
          <w:rFonts w:ascii="Helvetica" w:hAnsi="Helvetica" w:cs="Helvetica" w:hint="eastAsia"/>
          <w:b/>
          <w:bCs/>
          <w:color w:val="222222"/>
          <w:sz w:val="21"/>
          <w:szCs w:val="21"/>
        </w:rPr>
        <w:t>Характеристика</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сердечного</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ритма</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и</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основных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элементов</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ЭКГ</w:t>
      </w:r>
      <w:r w:rsidRPr="009E3E34">
        <w:rPr>
          <w:rFonts w:ascii="Helvetica" w:hAnsi="Helvetica" w:cs="Helvetica"/>
          <w:b/>
          <w:bCs/>
          <w:color w:val="222222"/>
          <w:sz w:val="21"/>
          <w:szCs w:val="21"/>
        </w:rPr>
        <w:t>.</w:t>
      </w:r>
    </w:p>
    <w:p w14:paraId="6D2A7952" w14:textId="77777777" w:rsidR="009E3E34" w:rsidRPr="009E3E34" w:rsidRDefault="009E3E34" w:rsidP="009E3E34">
      <w:pPr>
        <w:rPr>
          <w:rFonts w:ascii="Helvetica" w:hAnsi="Helvetica" w:cs="Helvetica"/>
          <w:b/>
          <w:bCs/>
          <w:color w:val="222222"/>
          <w:sz w:val="21"/>
          <w:szCs w:val="21"/>
        </w:rPr>
      </w:pPr>
    </w:p>
    <w:p w14:paraId="117D25AB"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b/>
          <w:bCs/>
          <w:color w:val="222222"/>
          <w:sz w:val="21"/>
          <w:szCs w:val="21"/>
        </w:rPr>
        <w:t xml:space="preserve">2.1.1. </w:t>
      </w:r>
      <w:r w:rsidRPr="009E3E34">
        <w:rPr>
          <w:rFonts w:ascii="Helvetica" w:hAnsi="Helvetica" w:cs="Helvetica" w:hint="eastAsia"/>
          <w:b/>
          <w:bCs/>
          <w:color w:val="222222"/>
          <w:sz w:val="21"/>
          <w:szCs w:val="21"/>
        </w:rPr>
        <w:t>Насекомоядные</w:t>
      </w:r>
    </w:p>
    <w:p w14:paraId="091AD3BC" w14:textId="77777777" w:rsidR="009E3E34" w:rsidRPr="009E3E34" w:rsidRDefault="009E3E34" w:rsidP="009E3E34">
      <w:pPr>
        <w:rPr>
          <w:rFonts w:ascii="Helvetica" w:hAnsi="Helvetica" w:cs="Helvetica"/>
          <w:b/>
          <w:bCs/>
          <w:color w:val="222222"/>
          <w:sz w:val="21"/>
          <w:szCs w:val="21"/>
        </w:rPr>
      </w:pPr>
    </w:p>
    <w:p w14:paraId="65399921"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b/>
          <w:bCs/>
          <w:color w:val="222222"/>
          <w:sz w:val="21"/>
          <w:szCs w:val="21"/>
        </w:rPr>
        <w:t xml:space="preserve">2.1.2. </w:t>
      </w:r>
      <w:r w:rsidRPr="009E3E34">
        <w:rPr>
          <w:rFonts w:ascii="Helvetica" w:hAnsi="Helvetica" w:cs="Helvetica" w:hint="eastAsia"/>
          <w:b/>
          <w:bCs/>
          <w:color w:val="222222"/>
          <w:sz w:val="21"/>
          <w:szCs w:val="21"/>
        </w:rPr>
        <w:t>Грызуны</w:t>
      </w:r>
    </w:p>
    <w:p w14:paraId="6DB46BEA" w14:textId="77777777" w:rsidR="009E3E34" w:rsidRPr="009E3E34" w:rsidRDefault="009E3E34" w:rsidP="009E3E34">
      <w:pPr>
        <w:rPr>
          <w:rFonts w:ascii="Helvetica" w:hAnsi="Helvetica" w:cs="Helvetica"/>
          <w:b/>
          <w:bCs/>
          <w:color w:val="222222"/>
          <w:sz w:val="21"/>
          <w:szCs w:val="21"/>
        </w:rPr>
      </w:pPr>
    </w:p>
    <w:p w14:paraId="3D9CE38C"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b/>
          <w:bCs/>
          <w:color w:val="222222"/>
          <w:sz w:val="21"/>
          <w:szCs w:val="21"/>
        </w:rPr>
        <w:t xml:space="preserve">2.1.3. </w:t>
      </w:r>
      <w:r w:rsidRPr="009E3E34">
        <w:rPr>
          <w:rFonts w:ascii="Helvetica" w:hAnsi="Helvetica" w:cs="Helvetica" w:hint="eastAsia"/>
          <w:b/>
          <w:bCs/>
          <w:color w:val="222222"/>
          <w:sz w:val="21"/>
          <w:szCs w:val="21"/>
        </w:rPr>
        <w:t>Хищные</w:t>
      </w:r>
    </w:p>
    <w:p w14:paraId="46D24F4B" w14:textId="77777777" w:rsidR="009E3E34" w:rsidRPr="009E3E34" w:rsidRDefault="009E3E34" w:rsidP="009E3E34">
      <w:pPr>
        <w:rPr>
          <w:rFonts w:ascii="Helvetica" w:hAnsi="Helvetica" w:cs="Helvetica"/>
          <w:b/>
          <w:bCs/>
          <w:color w:val="222222"/>
          <w:sz w:val="21"/>
          <w:szCs w:val="21"/>
        </w:rPr>
      </w:pPr>
    </w:p>
    <w:p w14:paraId="0D38DD7F"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b/>
          <w:bCs/>
          <w:color w:val="222222"/>
          <w:sz w:val="21"/>
          <w:szCs w:val="21"/>
        </w:rPr>
        <w:t xml:space="preserve">2.1.4. </w:t>
      </w:r>
      <w:r w:rsidRPr="009E3E34">
        <w:rPr>
          <w:rFonts w:ascii="Helvetica" w:hAnsi="Helvetica" w:cs="Helvetica" w:hint="eastAsia"/>
          <w:b/>
          <w:bCs/>
          <w:color w:val="222222"/>
          <w:sz w:val="21"/>
          <w:szCs w:val="21"/>
        </w:rPr>
        <w:t>Ластоногие</w:t>
      </w:r>
      <w:r w:rsidRPr="009E3E34">
        <w:rPr>
          <w:rFonts w:ascii="Helvetica" w:hAnsi="Helvetica" w:cs="Helvetica"/>
          <w:b/>
          <w:bCs/>
          <w:color w:val="222222"/>
          <w:sz w:val="21"/>
          <w:szCs w:val="21"/>
        </w:rPr>
        <w:t>.</w:t>
      </w:r>
    </w:p>
    <w:p w14:paraId="5995FE2B" w14:textId="77777777" w:rsidR="009E3E34" w:rsidRPr="009E3E34" w:rsidRDefault="009E3E34" w:rsidP="009E3E34">
      <w:pPr>
        <w:rPr>
          <w:rFonts w:ascii="Helvetica" w:hAnsi="Helvetica" w:cs="Helvetica"/>
          <w:b/>
          <w:bCs/>
          <w:color w:val="222222"/>
          <w:sz w:val="21"/>
          <w:szCs w:val="21"/>
        </w:rPr>
      </w:pPr>
    </w:p>
    <w:p w14:paraId="6A4497D4"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b/>
          <w:bCs/>
          <w:color w:val="222222"/>
          <w:sz w:val="21"/>
          <w:szCs w:val="21"/>
        </w:rPr>
        <w:t xml:space="preserve">2.1.5. </w:t>
      </w:r>
      <w:r w:rsidRPr="009E3E34">
        <w:rPr>
          <w:rFonts w:ascii="Helvetica" w:hAnsi="Helvetica" w:cs="Helvetica" w:hint="eastAsia"/>
          <w:b/>
          <w:bCs/>
          <w:color w:val="222222"/>
          <w:sz w:val="21"/>
          <w:szCs w:val="21"/>
        </w:rPr>
        <w:t>Сиреновые</w:t>
      </w:r>
    </w:p>
    <w:p w14:paraId="6481828B" w14:textId="77777777" w:rsidR="009E3E34" w:rsidRPr="009E3E34" w:rsidRDefault="009E3E34" w:rsidP="009E3E34">
      <w:pPr>
        <w:rPr>
          <w:rFonts w:ascii="Helvetica" w:hAnsi="Helvetica" w:cs="Helvetica"/>
          <w:b/>
          <w:bCs/>
          <w:color w:val="222222"/>
          <w:sz w:val="21"/>
          <w:szCs w:val="21"/>
        </w:rPr>
      </w:pPr>
    </w:p>
    <w:p w14:paraId="577A093A"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b/>
          <w:bCs/>
          <w:color w:val="222222"/>
          <w:sz w:val="21"/>
          <w:szCs w:val="21"/>
        </w:rPr>
        <w:lastRenderedPageBreak/>
        <w:t xml:space="preserve">2.1.6. </w:t>
      </w:r>
      <w:r w:rsidRPr="009E3E34">
        <w:rPr>
          <w:rFonts w:ascii="Helvetica" w:hAnsi="Helvetica" w:cs="Helvetica" w:hint="eastAsia"/>
          <w:b/>
          <w:bCs/>
          <w:color w:val="222222"/>
          <w:sz w:val="21"/>
          <w:szCs w:val="21"/>
        </w:rPr>
        <w:t>Китообразные</w:t>
      </w:r>
    </w:p>
    <w:p w14:paraId="7FC0E423" w14:textId="77777777" w:rsidR="009E3E34" w:rsidRPr="009E3E34" w:rsidRDefault="009E3E34" w:rsidP="009E3E34">
      <w:pPr>
        <w:rPr>
          <w:rFonts w:ascii="Helvetica" w:hAnsi="Helvetica" w:cs="Helvetica"/>
          <w:b/>
          <w:bCs/>
          <w:color w:val="222222"/>
          <w:sz w:val="21"/>
          <w:szCs w:val="21"/>
        </w:rPr>
      </w:pPr>
    </w:p>
    <w:p w14:paraId="25FD0C66"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b/>
          <w:bCs/>
          <w:color w:val="222222"/>
          <w:sz w:val="21"/>
          <w:szCs w:val="21"/>
        </w:rPr>
        <w:t xml:space="preserve">2.2. </w:t>
      </w:r>
      <w:r w:rsidRPr="009E3E34">
        <w:rPr>
          <w:rFonts w:ascii="Helvetica" w:hAnsi="Helvetica" w:cs="Helvetica" w:hint="eastAsia"/>
          <w:b/>
          <w:bCs/>
          <w:color w:val="222222"/>
          <w:sz w:val="21"/>
          <w:szCs w:val="21"/>
        </w:rPr>
        <w:t>О</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некоторых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особенностях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деятельности</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сердца</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в</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раннем</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постнатальном</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онтогенезе</w:t>
      </w:r>
    </w:p>
    <w:p w14:paraId="77D17E4B" w14:textId="77777777" w:rsidR="009E3E34" w:rsidRPr="009E3E34" w:rsidRDefault="009E3E34" w:rsidP="009E3E34">
      <w:pPr>
        <w:rPr>
          <w:rFonts w:ascii="Helvetica" w:hAnsi="Helvetica" w:cs="Helvetica"/>
          <w:b/>
          <w:bCs/>
          <w:color w:val="222222"/>
          <w:sz w:val="21"/>
          <w:szCs w:val="21"/>
        </w:rPr>
      </w:pPr>
    </w:p>
    <w:p w14:paraId="3AE6E9E6"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b/>
          <w:bCs/>
          <w:color w:val="222222"/>
          <w:sz w:val="21"/>
          <w:szCs w:val="21"/>
        </w:rPr>
        <w:t xml:space="preserve">2.3. </w:t>
      </w:r>
      <w:r w:rsidRPr="009E3E34">
        <w:rPr>
          <w:rFonts w:ascii="Helvetica" w:hAnsi="Helvetica" w:cs="Helvetica" w:hint="eastAsia"/>
          <w:b/>
          <w:bCs/>
          <w:color w:val="222222"/>
          <w:sz w:val="21"/>
          <w:szCs w:val="21"/>
        </w:rPr>
        <w:t>Обсуждение</w:t>
      </w:r>
      <w:r w:rsidRPr="009E3E34">
        <w:rPr>
          <w:rFonts w:ascii="Helvetica" w:hAnsi="Helvetica" w:cs="Helvetica"/>
          <w:b/>
          <w:bCs/>
          <w:color w:val="222222"/>
          <w:sz w:val="21"/>
          <w:szCs w:val="21"/>
        </w:rPr>
        <w:t>.</w:t>
      </w:r>
    </w:p>
    <w:p w14:paraId="47A7F0B3" w14:textId="77777777" w:rsidR="009E3E34" w:rsidRPr="009E3E34" w:rsidRDefault="009E3E34" w:rsidP="009E3E34">
      <w:pPr>
        <w:rPr>
          <w:rFonts w:ascii="Helvetica" w:hAnsi="Helvetica" w:cs="Helvetica"/>
          <w:b/>
          <w:bCs/>
          <w:color w:val="222222"/>
          <w:sz w:val="21"/>
          <w:szCs w:val="21"/>
        </w:rPr>
      </w:pPr>
    </w:p>
    <w:p w14:paraId="10C9DC32"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hint="eastAsia"/>
          <w:b/>
          <w:bCs/>
          <w:color w:val="222222"/>
          <w:sz w:val="21"/>
          <w:szCs w:val="21"/>
        </w:rPr>
        <w:t>ГЛАВА</w:t>
      </w:r>
      <w:r w:rsidRPr="009E3E34">
        <w:rPr>
          <w:rFonts w:ascii="Helvetica" w:hAnsi="Helvetica" w:cs="Helvetica"/>
          <w:b/>
          <w:bCs/>
          <w:color w:val="222222"/>
          <w:sz w:val="21"/>
          <w:szCs w:val="21"/>
        </w:rPr>
        <w:t xml:space="preserve"> 3. </w:t>
      </w:r>
      <w:r w:rsidRPr="009E3E34">
        <w:rPr>
          <w:rFonts w:ascii="Helvetica" w:hAnsi="Helvetica" w:cs="Helvetica" w:hint="eastAsia"/>
          <w:b/>
          <w:bCs/>
          <w:color w:val="222222"/>
          <w:sz w:val="21"/>
          <w:szCs w:val="21"/>
        </w:rPr>
        <w:t>ЭК</w:t>
      </w:r>
      <w:r w:rsidRPr="009E3E34">
        <w:rPr>
          <w:rFonts w:ascii="Helvetica" w:hAnsi="Helvetica" w:cs="Helvetica"/>
          <w:b/>
          <w:bCs/>
          <w:color w:val="222222"/>
          <w:sz w:val="21"/>
          <w:szCs w:val="21"/>
        </w:rPr>
        <w:t>0</w:t>
      </w:r>
      <w:r w:rsidRPr="009E3E34">
        <w:rPr>
          <w:rFonts w:ascii="Helvetica" w:hAnsi="Helvetica" w:cs="Helvetica" w:hint="eastAsia"/>
          <w:b/>
          <w:bCs/>
          <w:color w:val="222222"/>
          <w:sz w:val="21"/>
          <w:szCs w:val="21"/>
        </w:rPr>
        <w:t>Л</w:t>
      </w:r>
      <w:r w:rsidRPr="009E3E34">
        <w:rPr>
          <w:rFonts w:ascii="Helvetica" w:hAnsi="Helvetica" w:cs="Helvetica"/>
          <w:b/>
          <w:bCs/>
          <w:color w:val="222222"/>
          <w:sz w:val="21"/>
          <w:szCs w:val="21"/>
        </w:rPr>
        <w:t>0</w:t>
      </w:r>
      <w:r w:rsidRPr="009E3E34">
        <w:rPr>
          <w:rFonts w:ascii="Helvetica" w:hAnsi="Helvetica" w:cs="Helvetica" w:hint="eastAsia"/>
          <w:b/>
          <w:bCs/>
          <w:color w:val="222222"/>
          <w:sz w:val="21"/>
          <w:szCs w:val="21"/>
        </w:rPr>
        <w:t>Г</w:t>
      </w:r>
      <w:r w:rsidRPr="009E3E34">
        <w:rPr>
          <w:rFonts w:ascii="Helvetica" w:hAnsi="Helvetica" w:cs="Helvetica"/>
          <w:b/>
          <w:bCs/>
          <w:color w:val="222222"/>
          <w:sz w:val="21"/>
          <w:szCs w:val="21"/>
        </w:rPr>
        <w:t>0-</w:t>
      </w:r>
      <w:r w:rsidRPr="009E3E34">
        <w:rPr>
          <w:rFonts w:ascii="Helvetica" w:hAnsi="Helvetica" w:cs="Helvetica" w:hint="eastAsia"/>
          <w:b/>
          <w:bCs/>
          <w:color w:val="222222"/>
          <w:sz w:val="21"/>
          <w:szCs w:val="21"/>
        </w:rPr>
        <w:t>ШЗИ</w:t>
      </w:r>
      <w:r w:rsidRPr="009E3E34">
        <w:rPr>
          <w:rFonts w:ascii="Helvetica" w:hAnsi="Helvetica" w:cs="Helvetica"/>
          <w:b/>
          <w:bCs/>
          <w:color w:val="222222"/>
          <w:sz w:val="21"/>
          <w:szCs w:val="21"/>
        </w:rPr>
        <w:t>0</w:t>
      </w:r>
      <w:r w:rsidRPr="009E3E34">
        <w:rPr>
          <w:rFonts w:ascii="Helvetica" w:hAnsi="Helvetica" w:cs="Helvetica" w:hint="eastAsia"/>
          <w:b/>
          <w:bCs/>
          <w:color w:val="222222"/>
          <w:sz w:val="21"/>
          <w:szCs w:val="21"/>
        </w:rPr>
        <w:t>Л</w:t>
      </w:r>
      <w:r w:rsidRPr="009E3E34">
        <w:rPr>
          <w:rFonts w:ascii="Helvetica" w:hAnsi="Helvetica" w:cs="Helvetica"/>
          <w:b/>
          <w:bCs/>
          <w:color w:val="222222"/>
          <w:sz w:val="21"/>
          <w:szCs w:val="21"/>
        </w:rPr>
        <w:t>0</w:t>
      </w:r>
      <w:r w:rsidRPr="009E3E34">
        <w:rPr>
          <w:rFonts w:ascii="Helvetica" w:hAnsi="Helvetica" w:cs="Helvetica" w:hint="eastAsia"/>
          <w:b/>
          <w:bCs/>
          <w:color w:val="222222"/>
          <w:sz w:val="21"/>
          <w:szCs w:val="21"/>
        </w:rPr>
        <w:t>ГИЧЕСКИЕ</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АДАПТАЦИИ</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СЕРДЕЧНО</w:t>
      </w:r>
      <w:r w:rsidRPr="009E3E34">
        <w:rPr>
          <w:rFonts w:ascii="Helvetica" w:hAnsi="Helvetica" w:cs="Helvetica"/>
          <w:b/>
          <w:bCs/>
          <w:color w:val="222222"/>
          <w:sz w:val="21"/>
          <w:szCs w:val="21"/>
        </w:rPr>
        <w:t>-</w:t>
      </w:r>
      <w:r w:rsidRPr="009E3E34">
        <w:rPr>
          <w:rFonts w:ascii="Helvetica" w:hAnsi="Helvetica" w:cs="Helvetica" w:hint="eastAsia"/>
          <w:b/>
          <w:bCs/>
          <w:color w:val="222222"/>
          <w:sz w:val="21"/>
          <w:szCs w:val="21"/>
        </w:rPr>
        <w:t>СОСУДИСТОЙ</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СИСТЕМЫ</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НЫРЯЮЩИХ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МЛЕКОПИТАЮЩИХ</w:t>
      </w:r>
      <w:r w:rsidRPr="009E3E34">
        <w:rPr>
          <w:rFonts w:ascii="Helvetica" w:hAnsi="Helvetica" w:cs="Helvetica"/>
          <w:b/>
          <w:bCs/>
          <w:color w:val="222222"/>
          <w:sz w:val="21"/>
          <w:szCs w:val="21"/>
        </w:rPr>
        <w:t>.</w:t>
      </w:r>
    </w:p>
    <w:p w14:paraId="2B11237C" w14:textId="77777777" w:rsidR="009E3E34" w:rsidRPr="009E3E34" w:rsidRDefault="009E3E34" w:rsidP="009E3E34">
      <w:pPr>
        <w:rPr>
          <w:rFonts w:ascii="Helvetica" w:hAnsi="Helvetica" w:cs="Helvetica"/>
          <w:b/>
          <w:bCs/>
          <w:color w:val="222222"/>
          <w:sz w:val="21"/>
          <w:szCs w:val="21"/>
        </w:rPr>
      </w:pPr>
    </w:p>
    <w:p w14:paraId="4B8B242A"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b/>
          <w:bCs/>
          <w:color w:val="222222"/>
          <w:sz w:val="21"/>
          <w:szCs w:val="21"/>
        </w:rPr>
        <w:t xml:space="preserve">3.1. </w:t>
      </w:r>
      <w:r w:rsidRPr="009E3E34">
        <w:rPr>
          <w:rFonts w:ascii="Helvetica" w:hAnsi="Helvetica" w:cs="Helvetica" w:hint="eastAsia"/>
          <w:b/>
          <w:bCs/>
          <w:color w:val="222222"/>
          <w:sz w:val="21"/>
          <w:szCs w:val="21"/>
        </w:rPr>
        <w:t>Сравнительно</w:t>
      </w:r>
      <w:r w:rsidRPr="009E3E34">
        <w:rPr>
          <w:rFonts w:ascii="Helvetica" w:hAnsi="Helvetica" w:cs="Helvetica"/>
          <w:b/>
          <w:bCs/>
          <w:color w:val="222222"/>
          <w:sz w:val="21"/>
          <w:szCs w:val="21"/>
        </w:rPr>
        <w:t>-</w:t>
      </w:r>
      <w:r w:rsidRPr="009E3E34">
        <w:rPr>
          <w:rFonts w:ascii="Helvetica" w:hAnsi="Helvetica" w:cs="Helvetica" w:hint="eastAsia"/>
          <w:b/>
          <w:bCs/>
          <w:color w:val="222222"/>
          <w:sz w:val="21"/>
          <w:szCs w:val="21"/>
        </w:rPr>
        <w:t>физиологический</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анализ</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приспособительных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изменений</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сердечной</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деятельности</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при</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погружении</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животных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в</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воду</w:t>
      </w:r>
      <w:r w:rsidRPr="009E3E34">
        <w:rPr>
          <w:rFonts w:ascii="Helvetica" w:hAnsi="Helvetica" w:cs="Helvetica"/>
          <w:b/>
          <w:bCs/>
          <w:color w:val="222222"/>
          <w:sz w:val="21"/>
          <w:szCs w:val="21"/>
        </w:rPr>
        <w:t>.</w:t>
      </w:r>
    </w:p>
    <w:p w14:paraId="33F72A1D" w14:textId="77777777" w:rsidR="009E3E34" w:rsidRPr="009E3E34" w:rsidRDefault="009E3E34" w:rsidP="009E3E34">
      <w:pPr>
        <w:rPr>
          <w:rFonts w:ascii="Helvetica" w:hAnsi="Helvetica" w:cs="Helvetica"/>
          <w:b/>
          <w:bCs/>
          <w:color w:val="222222"/>
          <w:sz w:val="21"/>
          <w:szCs w:val="21"/>
        </w:rPr>
      </w:pPr>
    </w:p>
    <w:p w14:paraId="2C175F9F"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b/>
          <w:bCs/>
          <w:color w:val="222222"/>
          <w:sz w:val="21"/>
          <w:szCs w:val="21"/>
        </w:rPr>
        <w:t>3.1.1.</w:t>
      </w:r>
      <w:r w:rsidRPr="009E3E34">
        <w:rPr>
          <w:rFonts w:ascii="Helvetica" w:hAnsi="Helvetica" w:cs="Helvetica" w:hint="eastAsia"/>
          <w:b/>
          <w:bCs/>
          <w:color w:val="222222"/>
          <w:sz w:val="21"/>
          <w:szCs w:val="21"/>
        </w:rPr>
        <w:t>Насекомоядные</w:t>
      </w:r>
    </w:p>
    <w:p w14:paraId="17BC1C5F" w14:textId="77777777" w:rsidR="009E3E34" w:rsidRPr="009E3E34" w:rsidRDefault="009E3E34" w:rsidP="009E3E34">
      <w:pPr>
        <w:rPr>
          <w:rFonts w:ascii="Helvetica" w:hAnsi="Helvetica" w:cs="Helvetica"/>
          <w:b/>
          <w:bCs/>
          <w:color w:val="222222"/>
          <w:sz w:val="21"/>
          <w:szCs w:val="21"/>
        </w:rPr>
      </w:pPr>
    </w:p>
    <w:p w14:paraId="26993889"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b/>
          <w:bCs/>
          <w:color w:val="222222"/>
          <w:sz w:val="21"/>
          <w:szCs w:val="21"/>
        </w:rPr>
        <w:t xml:space="preserve">3.1.2. </w:t>
      </w:r>
      <w:r w:rsidRPr="009E3E34">
        <w:rPr>
          <w:rFonts w:ascii="Helvetica" w:hAnsi="Helvetica" w:cs="Helvetica" w:hint="eastAsia"/>
          <w:b/>
          <w:bCs/>
          <w:color w:val="222222"/>
          <w:sz w:val="21"/>
          <w:szCs w:val="21"/>
        </w:rPr>
        <w:t>Грызуны</w:t>
      </w:r>
      <w:r w:rsidRPr="009E3E34">
        <w:rPr>
          <w:rFonts w:ascii="Helvetica" w:hAnsi="Helvetica" w:cs="Helvetica"/>
          <w:b/>
          <w:bCs/>
          <w:color w:val="222222"/>
          <w:sz w:val="21"/>
          <w:szCs w:val="21"/>
        </w:rPr>
        <w:t>.</w:t>
      </w:r>
    </w:p>
    <w:p w14:paraId="5F1AB94F" w14:textId="77777777" w:rsidR="009E3E34" w:rsidRPr="009E3E34" w:rsidRDefault="009E3E34" w:rsidP="009E3E34">
      <w:pPr>
        <w:rPr>
          <w:rFonts w:ascii="Helvetica" w:hAnsi="Helvetica" w:cs="Helvetica"/>
          <w:b/>
          <w:bCs/>
          <w:color w:val="222222"/>
          <w:sz w:val="21"/>
          <w:szCs w:val="21"/>
        </w:rPr>
      </w:pPr>
    </w:p>
    <w:p w14:paraId="1F43E7DD"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b/>
          <w:bCs/>
          <w:color w:val="222222"/>
          <w:sz w:val="21"/>
          <w:szCs w:val="21"/>
        </w:rPr>
        <w:t xml:space="preserve">3.1.3. </w:t>
      </w:r>
      <w:r w:rsidRPr="009E3E34">
        <w:rPr>
          <w:rFonts w:ascii="Helvetica" w:hAnsi="Helvetica" w:cs="Helvetica" w:hint="eastAsia"/>
          <w:b/>
          <w:bCs/>
          <w:color w:val="222222"/>
          <w:sz w:val="21"/>
          <w:szCs w:val="21"/>
        </w:rPr>
        <w:t>Хищные</w:t>
      </w:r>
    </w:p>
    <w:p w14:paraId="0B22CCCD" w14:textId="77777777" w:rsidR="009E3E34" w:rsidRPr="009E3E34" w:rsidRDefault="009E3E34" w:rsidP="009E3E34">
      <w:pPr>
        <w:rPr>
          <w:rFonts w:ascii="Helvetica" w:hAnsi="Helvetica" w:cs="Helvetica"/>
          <w:b/>
          <w:bCs/>
          <w:color w:val="222222"/>
          <w:sz w:val="21"/>
          <w:szCs w:val="21"/>
        </w:rPr>
      </w:pPr>
    </w:p>
    <w:p w14:paraId="51177AD6"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b/>
          <w:bCs/>
          <w:color w:val="222222"/>
          <w:sz w:val="21"/>
          <w:szCs w:val="21"/>
        </w:rPr>
        <w:t xml:space="preserve">3.1.4. </w:t>
      </w:r>
      <w:r w:rsidRPr="009E3E34">
        <w:rPr>
          <w:rFonts w:ascii="Helvetica" w:hAnsi="Helvetica" w:cs="Helvetica" w:hint="eastAsia"/>
          <w:b/>
          <w:bCs/>
          <w:color w:val="222222"/>
          <w:sz w:val="21"/>
          <w:szCs w:val="21"/>
        </w:rPr>
        <w:t>Ластоногие</w:t>
      </w:r>
      <w:r w:rsidRPr="009E3E34">
        <w:rPr>
          <w:rFonts w:ascii="Helvetica" w:hAnsi="Helvetica" w:cs="Helvetica"/>
          <w:b/>
          <w:bCs/>
          <w:color w:val="222222"/>
          <w:sz w:val="21"/>
          <w:szCs w:val="21"/>
        </w:rPr>
        <w:t>.</w:t>
      </w:r>
    </w:p>
    <w:p w14:paraId="0CD03D96" w14:textId="77777777" w:rsidR="009E3E34" w:rsidRPr="009E3E34" w:rsidRDefault="009E3E34" w:rsidP="009E3E34">
      <w:pPr>
        <w:rPr>
          <w:rFonts w:ascii="Helvetica" w:hAnsi="Helvetica" w:cs="Helvetica"/>
          <w:b/>
          <w:bCs/>
          <w:color w:val="222222"/>
          <w:sz w:val="21"/>
          <w:szCs w:val="21"/>
        </w:rPr>
      </w:pPr>
    </w:p>
    <w:p w14:paraId="2BD74ECD"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b/>
          <w:bCs/>
          <w:color w:val="222222"/>
          <w:sz w:val="21"/>
          <w:szCs w:val="21"/>
        </w:rPr>
        <w:t xml:space="preserve">3.1.5. </w:t>
      </w:r>
      <w:r w:rsidRPr="009E3E34">
        <w:rPr>
          <w:rFonts w:ascii="Helvetica" w:hAnsi="Helvetica" w:cs="Helvetica" w:hint="eastAsia"/>
          <w:b/>
          <w:bCs/>
          <w:color w:val="222222"/>
          <w:sz w:val="21"/>
          <w:szCs w:val="21"/>
        </w:rPr>
        <w:t>Сиреновые</w:t>
      </w:r>
      <w:r w:rsidRPr="009E3E34">
        <w:rPr>
          <w:rFonts w:ascii="Helvetica" w:hAnsi="Helvetica" w:cs="Helvetica"/>
          <w:b/>
          <w:bCs/>
          <w:color w:val="222222"/>
          <w:sz w:val="21"/>
          <w:szCs w:val="21"/>
        </w:rPr>
        <w:t>.</w:t>
      </w:r>
    </w:p>
    <w:p w14:paraId="7DF6E7DC" w14:textId="77777777" w:rsidR="009E3E34" w:rsidRPr="009E3E34" w:rsidRDefault="009E3E34" w:rsidP="009E3E34">
      <w:pPr>
        <w:rPr>
          <w:rFonts w:ascii="Helvetica" w:hAnsi="Helvetica" w:cs="Helvetica"/>
          <w:b/>
          <w:bCs/>
          <w:color w:val="222222"/>
          <w:sz w:val="21"/>
          <w:szCs w:val="21"/>
        </w:rPr>
      </w:pPr>
    </w:p>
    <w:p w14:paraId="0429D784"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b/>
          <w:bCs/>
          <w:color w:val="222222"/>
          <w:sz w:val="21"/>
          <w:szCs w:val="21"/>
        </w:rPr>
        <w:t xml:space="preserve">3.1.6. </w:t>
      </w:r>
      <w:r w:rsidRPr="009E3E34">
        <w:rPr>
          <w:rFonts w:ascii="Helvetica" w:hAnsi="Helvetica" w:cs="Helvetica" w:hint="eastAsia"/>
          <w:b/>
          <w:bCs/>
          <w:color w:val="222222"/>
          <w:sz w:val="21"/>
          <w:szCs w:val="21"/>
        </w:rPr>
        <w:t>Китообразные</w:t>
      </w:r>
      <w:r w:rsidRPr="009E3E34">
        <w:rPr>
          <w:rFonts w:ascii="Helvetica" w:hAnsi="Helvetica" w:cs="Helvetica"/>
          <w:b/>
          <w:bCs/>
          <w:color w:val="222222"/>
          <w:sz w:val="21"/>
          <w:szCs w:val="21"/>
        </w:rPr>
        <w:t>.</w:t>
      </w:r>
    </w:p>
    <w:p w14:paraId="543D8857" w14:textId="77777777" w:rsidR="009E3E34" w:rsidRPr="009E3E34" w:rsidRDefault="009E3E34" w:rsidP="009E3E34">
      <w:pPr>
        <w:rPr>
          <w:rFonts w:ascii="Helvetica" w:hAnsi="Helvetica" w:cs="Helvetica"/>
          <w:b/>
          <w:bCs/>
          <w:color w:val="222222"/>
          <w:sz w:val="21"/>
          <w:szCs w:val="21"/>
        </w:rPr>
      </w:pPr>
    </w:p>
    <w:p w14:paraId="57A463F2"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b/>
          <w:bCs/>
          <w:color w:val="222222"/>
          <w:sz w:val="21"/>
          <w:szCs w:val="21"/>
        </w:rPr>
        <w:t xml:space="preserve">3.2. </w:t>
      </w:r>
      <w:r w:rsidRPr="009E3E34">
        <w:rPr>
          <w:rFonts w:ascii="Helvetica" w:hAnsi="Helvetica" w:cs="Helvetica" w:hint="eastAsia"/>
          <w:b/>
          <w:bCs/>
          <w:color w:val="222222"/>
          <w:sz w:val="21"/>
          <w:szCs w:val="21"/>
        </w:rPr>
        <w:t>О</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типах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изменения</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сердечных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функций</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в</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связи</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с</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нырянием</w:t>
      </w:r>
      <w:r w:rsidRPr="009E3E34">
        <w:rPr>
          <w:rFonts w:ascii="Helvetica" w:hAnsi="Helvetica" w:cs="Helvetica"/>
          <w:b/>
          <w:bCs/>
          <w:color w:val="222222"/>
          <w:sz w:val="21"/>
          <w:szCs w:val="21"/>
        </w:rPr>
        <w:t>.</w:t>
      </w:r>
    </w:p>
    <w:p w14:paraId="589B1BCC" w14:textId="77777777" w:rsidR="009E3E34" w:rsidRPr="009E3E34" w:rsidRDefault="009E3E34" w:rsidP="009E3E34">
      <w:pPr>
        <w:rPr>
          <w:rFonts w:ascii="Helvetica" w:hAnsi="Helvetica" w:cs="Helvetica"/>
          <w:b/>
          <w:bCs/>
          <w:color w:val="222222"/>
          <w:sz w:val="21"/>
          <w:szCs w:val="21"/>
        </w:rPr>
      </w:pPr>
    </w:p>
    <w:p w14:paraId="518635A1"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b/>
          <w:bCs/>
          <w:color w:val="222222"/>
          <w:sz w:val="21"/>
          <w:szCs w:val="21"/>
        </w:rPr>
        <w:lastRenderedPageBreak/>
        <w:t xml:space="preserve">3.3. </w:t>
      </w:r>
      <w:r w:rsidRPr="009E3E34">
        <w:rPr>
          <w:rFonts w:ascii="Helvetica" w:hAnsi="Helvetica" w:cs="Helvetica" w:hint="eastAsia"/>
          <w:b/>
          <w:bCs/>
          <w:color w:val="222222"/>
          <w:sz w:val="21"/>
          <w:szCs w:val="21"/>
        </w:rPr>
        <w:t>О</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влиянии</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изменения</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образа</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жизни</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на</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проявление</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приспособительных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реакций</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миокарда</w:t>
      </w:r>
    </w:p>
    <w:p w14:paraId="24C43722" w14:textId="77777777" w:rsidR="009E3E34" w:rsidRPr="009E3E34" w:rsidRDefault="009E3E34" w:rsidP="009E3E34">
      <w:pPr>
        <w:rPr>
          <w:rFonts w:ascii="Helvetica" w:hAnsi="Helvetica" w:cs="Helvetica"/>
          <w:b/>
          <w:bCs/>
          <w:color w:val="222222"/>
          <w:sz w:val="21"/>
          <w:szCs w:val="21"/>
        </w:rPr>
      </w:pPr>
    </w:p>
    <w:p w14:paraId="1683DE6F"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b/>
          <w:bCs/>
          <w:color w:val="222222"/>
          <w:sz w:val="21"/>
          <w:szCs w:val="21"/>
        </w:rPr>
        <w:t xml:space="preserve">3.4. </w:t>
      </w:r>
      <w:r w:rsidRPr="009E3E34">
        <w:rPr>
          <w:rFonts w:ascii="Helvetica" w:hAnsi="Helvetica" w:cs="Helvetica" w:hint="eastAsia"/>
          <w:b/>
          <w:bCs/>
          <w:color w:val="222222"/>
          <w:sz w:val="21"/>
          <w:szCs w:val="21"/>
        </w:rPr>
        <w:t>О</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других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приспособительных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реакциях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сердечно</w:t>
      </w:r>
      <w:r w:rsidRPr="009E3E34">
        <w:rPr>
          <w:rFonts w:ascii="Helvetica" w:hAnsi="Helvetica" w:cs="Helvetica"/>
          <w:b/>
          <w:bCs/>
          <w:color w:val="222222"/>
          <w:sz w:val="21"/>
          <w:szCs w:val="21"/>
        </w:rPr>
        <w:t>-</w:t>
      </w:r>
      <w:r w:rsidRPr="009E3E34">
        <w:rPr>
          <w:rFonts w:ascii="Helvetica" w:hAnsi="Helvetica" w:cs="Helvetica" w:hint="eastAsia"/>
          <w:b/>
          <w:bCs/>
          <w:color w:val="222222"/>
          <w:sz w:val="21"/>
          <w:szCs w:val="21"/>
        </w:rPr>
        <w:t>сосудистой</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системы</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ныряющих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млекопитающих</w:t>
      </w:r>
    </w:p>
    <w:p w14:paraId="5BF8FBF3" w14:textId="77777777" w:rsidR="009E3E34" w:rsidRPr="009E3E34" w:rsidRDefault="009E3E34" w:rsidP="009E3E34">
      <w:pPr>
        <w:rPr>
          <w:rFonts w:ascii="Helvetica" w:hAnsi="Helvetica" w:cs="Helvetica"/>
          <w:b/>
          <w:bCs/>
          <w:color w:val="222222"/>
          <w:sz w:val="21"/>
          <w:szCs w:val="21"/>
        </w:rPr>
      </w:pPr>
    </w:p>
    <w:p w14:paraId="79E678E2"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b/>
          <w:bCs/>
          <w:color w:val="222222"/>
          <w:sz w:val="21"/>
          <w:szCs w:val="21"/>
        </w:rPr>
        <w:t xml:space="preserve">3.5. </w:t>
      </w:r>
      <w:r w:rsidRPr="009E3E34">
        <w:rPr>
          <w:rFonts w:ascii="Helvetica" w:hAnsi="Helvetica" w:cs="Helvetica" w:hint="eastAsia"/>
          <w:b/>
          <w:bCs/>
          <w:color w:val="222222"/>
          <w:sz w:val="21"/>
          <w:szCs w:val="21"/>
        </w:rPr>
        <w:t>О</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некоторых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регуляторных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механизмах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приспособительных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сердечно</w:t>
      </w:r>
      <w:r w:rsidRPr="009E3E34">
        <w:rPr>
          <w:rFonts w:ascii="Helvetica" w:hAnsi="Helvetica" w:cs="Helvetica"/>
          <w:b/>
          <w:bCs/>
          <w:color w:val="222222"/>
          <w:sz w:val="21"/>
          <w:szCs w:val="21"/>
        </w:rPr>
        <w:t>-</w:t>
      </w:r>
      <w:r w:rsidRPr="009E3E34">
        <w:rPr>
          <w:rFonts w:ascii="Helvetica" w:hAnsi="Helvetica" w:cs="Helvetica" w:hint="eastAsia"/>
          <w:b/>
          <w:bCs/>
          <w:color w:val="222222"/>
          <w:sz w:val="21"/>
          <w:szCs w:val="21"/>
        </w:rPr>
        <w:t>сосудистых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реакций</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ныряющих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млекопитающих</w:t>
      </w:r>
      <w:r w:rsidRPr="009E3E34">
        <w:rPr>
          <w:rFonts w:ascii="Helvetica" w:hAnsi="Helvetica" w:cs="Helvetica"/>
          <w:b/>
          <w:bCs/>
          <w:color w:val="222222"/>
          <w:sz w:val="21"/>
          <w:szCs w:val="21"/>
        </w:rPr>
        <w:t>.</w:t>
      </w:r>
    </w:p>
    <w:p w14:paraId="19B86D9D" w14:textId="77777777" w:rsidR="009E3E34" w:rsidRPr="009E3E34" w:rsidRDefault="009E3E34" w:rsidP="009E3E34">
      <w:pPr>
        <w:rPr>
          <w:rFonts w:ascii="Helvetica" w:hAnsi="Helvetica" w:cs="Helvetica"/>
          <w:b/>
          <w:bCs/>
          <w:color w:val="222222"/>
          <w:sz w:val="21"/>
          <w:szCs w:val="21"/>
        </w:rPr>
      </w:pPr>
    </w:p>
    <w:p w14:paraId="5351EF15"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b/>
          <w:bCs/>
          <w:color w:val="222222"/>
          <w:sz w:val="21"/>
          <w:szCs w:val="21"/>
        </w:rPr>
        <w:t xml:space="preserve">3.6. </w:t>
      </w:r>
      <w:r w:rsidRPr="009E3E34">
        <w:rPr>
          <w:rFonts w:ascii="Helvetica" w:hAnsi="Helvetica" w:cs="Helvetica" w:hint="eastAsia"/>
          <w:b/>
          <w:bCs/>
          <w:color w:val="222222"/>
          <w:sz w:val="21"/>
          <w:szCs w:val="21"/>
        </w:rPr>
        <w:t>Особенности</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приспособительных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сердечно</w:t>
      </w:r>
      <w:r w:rsidRPr="009E3E34">
        <w:rPr>
          <w:rFonts w:ascii="Helvetica" w:hAnsi="Helvetica" w:cs="Helvetica"/>
          <w:b/>
          <w:bCs/>
          <w:color w:val="222222"/>
          <w:sz w:val="21"/>
          <w:szCs w:val="21"/>
        </w:rPr>
        <w:t>-</w:t>
      </w:r>
      <w:r w:rsidRPr="009E3E34">
        <w:rPr>
          <w:rFonts w:ascii="Helvetica" w:hAnsi="Helvetica" w:cs="Helvetica" w:hint="eastAsia"/>
          <w:b/>
          <w:bCs/>
          <w:color w:val="222222"/>
          <w:sz w:val="21"/>
          <w:szCs w:val="21"/>
        </w:rPr>
        <w:t>сосудистых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реакций</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других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вторичноводных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амниот</w:t>
      </w:r>
    </w:p>
    <w:p w14:paraId="094DEAAC" w14:textId="77777777" w:rsidR="009E3E34" w:rsidRPr="009E3E34" w:rsidRDefault="009E3E34" w:rsidP="009E3E34">
      <w:pPr>
        <w:rPr>
          <w:rFonts w:ascii="Helvetica" w:hAnsi="Helvetica" w:cs="Helvetica"/>
          <w:b/>
          <w:bCs/>
          <w:color w:val="222222"/>
          <w:sz w:val="21"/>
          <w:szCs w:val="21"/>
        </w:rPr>
      </w:pPr>
    </w:p>
    <w:p w14:paraId="0D308D7F"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b/>
          <w:bCs/>
          <w:color w:val="222222"/>
          <w:sz w:val="21"/>
          <w:szCs w:val="21"/>
        </w:rPr>
        <w:t xml:space="preserve">3.7. </w:t>
      </w:r>
      <w:r w:rsidRPr="009E3E34">
        <w:rPr>
          <w:rFonts w:ascii="Helvetica" w:hAnsi="Helvetica" w:cs="Helvetica" w:hint="eastAsia"/>
          <w:b/>
          <w:bCs/>
          <w:color w:val="222222"/>
          <w:sz w:val="21"/>
          <w:szCs w:val="21"/>
        </w:rPr>
        <w:t>Обсуждение</w:t>
      </w:r>
      <w:r w:rsidRPr="009E3E34">
        <w:rPr>
          <w:rFonts w:ascii="Helvetica" w:hAnsi="Helvetica" w:cs="Helvetica"/>
          <w:b/>
          <w:bCs/>
          <w:color w:val="222222"/>
          <w:sz w:val="21"/>
          <w:szCs w:val="21"/>
        </w:rPr>
        <w:t>.</w:t>
      </w:r>
    </w:p>
    <w:p w14:paraId="1AB0FFC8" w14:textId="77777777" w:rsidR="009E3E34" w:rsidRPr="009E3E34" w:rsidRDefault="009E3E34" w:rsidP="009E3E34">
      <w:pPr>
        <w:rPr>
          <w:rFonts w:ascii="Helvetica" w:hAnsi="Helvetica" w:cs="Helvetica"/>
          <w:b/>
          <w:bCs/>
          <w:color w:val="222222"/>
          <w:sz w:val="21"/>
          <w:szCs w:val="21"/>
        </w:rPr>
      </w:pPr>
    </w:p>
    <w:p w14:paraId="13514971"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hint="eastAsia"/>
          <w:b/>
          <w:bCs/>
          <w:color w:val="222222"/>
          <w:sz w:val="21"/>
          <w:szCs w:val="21"/>
        </w:rPr>
        <w:t>ГЛАВА</w:t>
      </w:r>
      <w:r w:rsidRPr="009E3E34">
        <w:rPr>
          <w:rFonts w:ascii="Helvetica" w:hAnsi="Helvetica" w:cs="Helvetica"/>
          <w:b/>
          <w:bCs/>
          <w:color w:val="222222"/>
          <w:sz w:val="21"/>
          <w:szCs w:val="21"/>
        </w:rPr>
        <w:t xml:space="preserve"> 4. </w:t>
      </w:r>
      <w:r w:rsidRPr="009E3E34">
        <w:rPr>
          <w:rFonts w:ascii="Helvetica" w:hAnsi="Helvetica" w:cs="Helvetica" w:hint="eastAsia"/>
          <w:b/>
          <w:bCs/>
          <w:color w:val="222222"/>
          <w:sz w:val="21"/>
          <w:szCs w:val="21"/>
        </w:rPr>
        <w:t>СТРУКТУРНЫЕ</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АДАПТАЦИИ</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СЕРДЕЧНО</w:t>
      </w:r>
      <w:r w:rsidRPr="009E3E34">
        <w:rPr>
          <w:rFonts w:ascii="Helvetica" w:hAnsi="Helvetica" w:cs="Helvetica"/>
          <w:b/>
          <w:bCs/>
          <w:color w:val="222222"/>
          <w:sz w:val="21"/>
          <w:szCs w:val="21"/>
        </w:rPr>
        <w:t>-</w:t>
      </w:r>
      <w:r w:rsidRPr="009E3E34">
        <w:rPr>
          <w:rFonts w:ascii="Helvetica" w:hAnsi="Helvetica" w:cs="Helvetica" w:hint="eastAsia"/>
          <w:b/>
          <w:bCs/>
          <w:color w:val="222222"/>
          <w:sz w:val="21"/>
          <w:szCs w:val="21"/>
        </w:rPr>
        <w:t>СОСУДИСТОЙ</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СИСТЕМЫ</w:t>
      </w:r>
    </w:p>
    <w:p w14:paraId="307B26DA" w14:textId="77777777" w:rsidR="009E3E34" w:rsidRPr="009E3E34" w:rsidRDefault="009E3E34" w:rsidP="009E3E34">
      <w:pPr>
        <w:rPr>
          <w:rFonts w:ascii="Helvetica" w:hAnsi="Helvetica" w:cs="Helvetica"/>
          <w:b/>
          <w:bCs/>
          <w:color w:val="222222"/>
          <w:sz w:val="21"/>
          <w:szCs w:val="21"/>
        </w:rPr>
      </w:pPr>
    </w:p>
    <w:p w14:paraId="7F8E58E0"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hint="eastAsia"/>
          <w:b/>
          <w:bCs/>
          <w:color w:val="222222"/>
          <w:sz w:val="21"/>
          <w:szCs w:val="21"/>
        </w:rPr>
        <w:t>НЫРЯЮЩИХ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МЛЕКОПИТАЮЩИХ</w:t>
      </w:r>
      <w:r w:rsidRPr="009E3E34">
        <w:rPr>
          <w:rFonts w:ascii="Helvetica" w:hAnsi="Helvetica" w:cs="Helvetica"/>
          <w:b/>
          <w:bCs/>
          <w:color w:val="222222"/>
          <w:sz w:val="21"/>
          <w:szCs w:val="21"/>
        </w:rPr>
        <w:t>.</w:t>
      </w:r>
    </w:p>
    <w:p w14:paraId="12F487DB" w14:textId="77777777" w:rsidR="009E3E34" w:rsidRPr="009E3E34" w:rsidRDefault="009E3E34" w:rsidP="009E3E34">
      <w:pPr>
        <w:rPr>
          <w:rFonts w:ascii="Helvetica" w:hAnsi="Helvetica" w:cs="Helvetica"/>
          <w:b/>
          <w:bCs/>
          <w:color w:val="222222"/>
          <w:sz w:val="21"/>
          <w:szCs w:val="21"/>
        </w:rPr>
      </w:pPr>
    </w:p>
    <w:p w14:paraId="4A0CA769"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b/>
          <w:bCs/>
          <w:color w:val="222222"/>
          <w:sz w:val="21"/>
          <w:szCs w:val="21"/>
        </w:rPr>
        <w:t xml:space="preserve">4.1. </w:t>
      </w:r>
      <w:r w:rsidRPr="009E3E34">
        <w:rPr>
          <w:rFonts w:ascii="Helvetica" w:hAnsi="Helvetica" w:cs="Helvetica" w:hint="eastAsia"/>
          <w:b/>
          <w:bCs/>
          <w:color w:val="222222"/>
          <w:sz w:val="21"/>
          <w:szCs w:val="21"/>
        </w:rPr>
        <w:t>Венозная</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система</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большого</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круга</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кровообращения</w:t>
      </w:r>
    </w:p>
    <w:p w14:paraId="627F5297" w14:textId="77777777" w:rsidR="009E3E34" w:rsidRPr="009E3E34" w:rsidRDefault="009E3E34" w:rsidP="009E3E34">
      <w:pPr>
        <w:rPr>
          <w:rFonts w:ascii="Helvetica" w:hAnsi="Helvetica" w:cs="Helvetica"/>
          <w:b/>
          <w:bCs/>
          <w:color w:val="222222"/>
          <w:sz w:val="21"/>
          <w:szCs w:val="21"/>
        </w:rPr>
      </w:pPr>
    </w:p>
    <w:p w14:paraId="499056D4"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b/>
          <w:bCs/>
          <w:color w:val="222222"/>
          <w:sz w:val="21"/>
          <w:szCs w:val="21"/>
        </w:rPr>
        <w:t xml:space="preserve">4.1.1. </w:t>
      </w:r>
      <w:r w:rsidRPr="009E3E34">
        <w:rPr>
          <w:rFonts w:ascii="Helvetica" w:hAnsi="Helvetica" w:cs="Helvetica" w:hint="eastAsia"/>
          <w:b/>
          <w:bCs/>
          <w:color w:val="222222"/>
          <w:sz w:val="21"/>
          <w:szCs w:val="21"/>
        </w:rPr>
        <w:t>Краниальные</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полые</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вены</w:t>
      </w:r>
    </w:p>
    <w:p w14:paraId="415FD30A" w14:textId="77777777" w:rsidR="009E3E34" w:rsidRPr="009E3E34" w:rsidRDefault="009E3E34" w:rsidP="009E3E34">
      <w:pPr>
        <w:rPr>
          <w:rFonts w:ascii="Helvetica" w:hAnsi="Helvetica" w:cs="Helvetica"/>
          <w:b/>
          <w:bCs/>
          <w:color w:val="222222"/>
          <w:sz w:val="21"/>
          <w:szCs w:val="21"/>
        </w:rPr>
      </w:pPr>
    </w:p>
    <w:p w14:paraId="1430002D"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b/>
          <w:bCs/>
          <w:color w:val="222222"/>
          <w:sz w:val="21"/>
          <w:szCs w:val="21"/>
        </w:rPr>
        <w:t xml:space="preserve">4.1.2. </w:t>
      </w:r>
      <w:r w:rsidRPr="009E3E34">
        <w:rPr>
          <w:rFonts w:ascii="Helvetica" w:hAnsi="Helvetica" w:cs="Helvetica" w:hint="eastAsia"/>
          <w:b/>
          <w:bCs/>
          <w:color w:val="222222"/>
          <w:sz w:val="21"/>
          <w:szCs w:val="21"/>
        </w:rPr>
        <w:t>Каудальная</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полая</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вена</w:t>
      </w:r>
    </w:p>
    <w:p w14:paraId="10837426" w14:textId="77777777" w:rsidR="009E3E34" w:rsidRPr="009E3E34" w:rsidRDefault="009E3E34" w:rsidP="009E3E34">
      <w:pPr>
        <w:rPr>
          <w:rFonts w:ascii="Helvetica" w:hAnsi="Helvetica" w:cs="Helvetica"/>
          <w:b/>
          <w:bCs/>
          <w:color w:val="222222"/>
          <w:sz w:val="21"/>
          <w:szCs w:val="21"/>
        </w:rPr>
      </w:pPr>
    </w:p>
    <w:p w14:paraId="1E0B9951"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b/>
          <w:bCs/>
          <w:color w:val="222222"/>
          <w:sz w:val="21"/>
          <w:szCs w:val="21"/>
        </w:rPr>
        <w:t xml:space="preserve">4.1.3. </w:t>
      </w:r>
      <w:r w:rsidRPr="009E3E34">
        <w:rPr>
          <w:rFonts w:ascii="Helvetica" w:hAnsi="Helvetica" w:cs="Helvetica" w:hint="eastAsia"/>
          <w:b/>
          <w:bCs/>
          <w:color w:val="222222"/>
          <w:sz w:val="21"/>
          <w:szCs w:val="21"/>
        </w:rPr>
        <w:t>Диафрагмальный</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венозный</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сфинктер</w:t>
      </w:r>
    </w:p>
    <w:p w14:paraId="3E058527" w14:textId="77777777" w:rsidR="009E3E34" w:rsidRPr="009E3E34" w:rsidRDefault="009E3E34" w:rsidP="009E3E34">
      <w:pPr>
        <w:rPr>
          <w:rFonts w:ascii="Helvetica" w:hAnsi="Helvetica" w:cs="Helvetica"/>
          <w:b/>
          <w:bCs/>
          <w:color w:val="222222"/>
          <w:sz w:val="21"/>
          <w:szCs w:val="21"/>
        </w:rPr>
      </w:pPr>
    </w:p>
    <w:p w14:paraId="74D20301"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b/>
          <w:bCs/>
          <w:color w:val="222222"/>
          <w:sz w:val="21"/>
          <w:szCs w:val="21"/>
        </w:rPr>
        <w:lastRenderedPageBreak/>
        <w:t xml:space="preserve">4.1.4. </w:t>
      </w:r>
      <w:r w:rsidRPr="009E3E34">
        <w:rPr>
          <w:rFonts w:ascii="Helvetica" w:hAnsi="Helvetica" w:cs="Helvetica" w:hint="eastAsia"/>
          <w:b/>
          <w:bCs/>
          <w:color w:val="222222"/>
          <w:sz w:val="21"/>
          <w:szCs w:val="21"/>
        </w:rPr>
        <w:t>Непарные</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и</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экстрадуральные</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внутрипозвоночные</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вены</w:t>
      </w:r>
    </w:p>
    <w:p w14:paraId="37CA3566" w14:textId="77777777" w:rsidR="009E3E34" w:rsidRPr="009E3E34" w:rsidRDefault="009E3E34" w:rsidP="009E3E34">
      <w:pPr>
        <w:rPr>
          <w:rFonts w:ascii="Helvetica" w:hAnsi="Helvetica" w:cs="Helvetica"/>
          <w:b/>
          <w:bCs/>
          <w:color w:val="222222"/>
          <w:sz w:val="21"/>
          <w:szCs w:val="21"/>
        </w:rPr>
      </w:pPr>
    </w:p>
    <w:p w14:paraId="636F6398"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b/>
          <w:bCs/>
          <w:color w:val="222222"/>
          <w:sz w:val="21"/>
          <w:szCs w:val="21"/>
        </w:rPr>
        <w:t xml:space="preserve">4.1.5. 0 </w:t>
      </w:r>
      <w:r w:rsidRPr="009E3E34">
        <w:rPr>
          <w:rFonts w:ascii="Helvetica" w:hAnsi="Helvetica" w:cs="Helvetica" w:hint="eastAsia"/>
          <w:b/>
          <w:bCs/>
          <w:color w:val="222222"/>
          <w:sz w:val="21"/>
          <w:szCs w:val="21"/>
        </w:rPr>
        <w:t>развитии</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приспособительных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особенностей</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строения</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венозной</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системы</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в</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постнатальном</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онтогенезе</w:t>
      </w:r>
      <w:r w:rsidRPr="009E3E34">
        <w:rPr>
          <w:rFonts w:ascii="Helvetica" w:hAnsi="Helvetica" w:cs="Helvetica"/>
          <w:b/>
          <w:bCs/>
          <w:color w:val="222222"/>
          <w:sz w:val="21"/>
          <w:szCs w:val="21"/>
        </w:rPr>
        <w:t>.</w:t>
      </w:r>
    </w:p>
    <w:p w14:paraId="434C9A61" w14:textId="77777777" w:rsidR="009E3E34" w:rsidRPr="009E3E34" w:rsidRDefault="009E3E34" w:rsidP="009E3E34">
      <w:pPr>
        <w:rPr>
          <w:rFonts w:ascii="Helvetica" w:hAnsi="Helvetica" w:cs="Helvetica"/>
          <w:b/>
          <w:bCs/>
          <w:color w:val="222222"/>
          <w:sz w:val="21"/>
          <w:szCs w:val="21"/>
        </w:rPr>
      </w:pPr>
    </w:p>
    <w:p w14:paraId="6CCB651C"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b/>
          <w:bCs/>
          <w:color w:val="222222"/>
          <w:sz w:val="21"/>
          <w:szCs w:val="21"/>
        </w:rPr>
        <w:t xml:space="preserve">4.1.6. </w:t>
      </w:r>
      <w:r w:rsidRPr="009E3E34">
        <w:rPr>
          <w:rFonts w:ascii="Helvetica" w:hAnsi="Helvetica" w:cs="Helvetica" w:hint="eastAsia"/>
          <w:b/>
          <w:bCs/>
          <w:color w:val="222222"/>
          <w:sz w:val="21"/>
          <w:szCs w:val="21"/>
        </w:rPr>
        <w:t>Чудесная</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сеть</w:t>
      </w:r>
      <w:r w:rsidRPr="009E3E34">
        <w:rPr>
          <w:rFonts w:ascii="Helvetica" w:hAnsi="Helvetica" w:cs="Helvetica"/>
          <w:b/>
          <w:bCs/>
          <w:color w:val="222222"/>
          <w:sz w:val="21"/>
          <w:szCs w:val="21"/>
        </w:rPr>
        <w:t>.</w:t>
      </w:r>
    </w:p>
    <w:p w14:paraId="51F2D643" w14:textId="77777777" w:rsidR="009E3E34" w:rsidRPr="009E3E34" w:rsidRDefault="009E3E34" w:rsidP="009E3E34">
      <w:pPr>
        <w:rPr>
          <w:rFonts w:ascii="Helvetica" w:hAnsi="Helvetica" w:cs="Helvetica"/>
          <w:b/>
          <w:bCs/>
          <w:color w:val="222222"/>
          <w:sz w:val="21"/>
          <w:szCs w:val="21"/>
        </w:rPr>
      </w:pPr>
    </w:p>
    <w:p w14:paraId="6C12A22D" w14:textId="77777777" w:rsidR="009E3E34" w:rsidRPr="009E3E34" w:rsidRDefault="009E3E34" w:rsidP="009E3E34">
      <w:pPr>
        <w:rPr>
          <w:rFonts w:ascii="Helvetica" w:hAnsi="Helvetica" w:cs="Helvetica"/>
          <w:b/>
          <w:bCs/>
          <w:color w:val="222222"/>
          <w:sz w:val="21"/>
          <w:szCs w:val="21"/>
        </w:rPr>
      </w:pPr>
      <w:r w:rsidRPr="009E3E34">
        <w:rPr>
          <w:rFonts w:ascii="Helvetica" w:hAnsi="Helvetica" w:cs="Helvetica"/>
          <w:b/>
          <w:bCs/>
          <w:color w:val="222222"/>
          <w:sz w:val="21"/>
          <w:szCs w:val="21"/>
        </w:rPr>
        <w:t xml:space="preserve">4.2. </w:t>
      </w:r>
      <w:r w:rsidRPr="009E3E34">
        <w:rPr>
          <w:rFonts w:ascii="Helvetica" w:hAnsi="Helvetica" w:cs="Helvetica" w:hint="eastAsia"/>
          <w:b/>
          <w:bCs/>
          <w:color w:val="222222"/>
          <w:sz w:val="21"/>
          <w:szCs w:val="21"/>
        </w:rPr>
        <w:t>О</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некоторых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приспособительных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изменениях</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в</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артериальной</w:t>
      </w:r>
      <w:r w:rsidRPr="009E3E34">
        <w:rPr>
          <w:rFonts w:ascii="Helvetica" w:hAnsi="Helvetica" w:cs="Helvetica"/>
          <w:b/>
          <w:bCs/>
          <w:color w:val="222222"/>
          <w:sz w:val="21"/>
          <w:szCs w:val="21"/>
        </w:rPr>
        <w:t xml:space="preserve"> </w:t>
      </w:r>
      <w:r w:rsidRPr="009E3E34">
        <w:rPr>
          <w:rFonts w:ascii="Helvetica" w:hAnsi="Helvetica" w:cs="Helvetica" w:hint="eastAsia"/>
          <w:b/>
          <w:bCs/>
          <w:color w:val="222222"/>
          <w:sz w:val="21"/>
          <w:szCs w:val="21"/>
        </w:rPr>
        <w:t>системе</w:t>
      </w:r>
      <w:r w:rsidRPr="009E3E34">
        <w:rPr>
          <w:rFonts w:ascii="Helvetica" w:hAnsi="Helvetica" w:cs="Helvetica"/>
          <w:b/>
          <w:bCs/>
          <w:color w:val="222222"/>
          <w:sz w:val="21"/>
          <w:szCs w:val="21"/>
        </w:rPr>
        <w:t>.</w:t>
      </w:r>
    </w:p>
    <w:p w14:paraId="21E49063" w14:textId="77777777" w:rsidR="009E3E34" w:rsidRPr="009E3E34" w:rsidRDefault="009E3E34" w:rsidP="009E3E34">
      <w:pPr>
        <w:rPr>
          <w:rFonts w:ascii="Helvetica" w:hAnsi="Helvetica" w:cs="Helvetica"/>
          <w:b/>
          <w:bCs/>
          <w:color w:val="222222"/>
          <w:sz w:val="21"/>
          <w:szCs w:val="21"/>
        </w:rPr>
      </w:pPr>
    </w:p>
    <w:p w14:paraId="0C1B29AA" w14:textId="5883D924" w:rsidR="008A0C40" w:rsidRPr="009E3E34" w:rsidRDefault="009E3E34" w:rsidP="009E3E34">
      <w:r w:rsidRPr="009E3E34">
        <w:rPr>
          <w:rFonts w:ascii="Helvetica" w:hAnsi="Helvetica" w:cs="Helvetica"/>
          <w:b/>
          <w:bCs/>
          <w:color w:val="222222"/>
          <w:sz w:val="21"/>
          <w:szCs w:val="21"/>
        </w:rPr>
        <w:t xml:space="preserve">4.3. </w:t>
      </w:r>
      <w:r w:rsidRPr="009E3E34">
        <w:rPr>
          <w:rFonts w:ascii="Helvetica" w:hAnsi="Helvetica" w:cs="Helvetica" w:hint="eastAsia"/>
          <w:b/>
          <w:bCs/>
          <w:color w:val="222222"/>
          <w:sz w:val="21"/>
          <w:szCs w:val="21"/>
        </w:rPr>
        <w:t>Обсувдение</w:t>
      </w:r>
      <w:r w:rsidRPr="009E3E34">
        <w:rPr>
          <w:rFonts w:ascii="Helvetica" w:hAnsi="Helvetica" w:cs="Helvetica"/>
          <w:b/>
          <w:bCs/>
          <w:color w:val="222222"/>
          <w:sz w:val="21"/>
          <w:szCs w:val="21"/>
        </w:rPr>
        <w:t>.</w:t>
      </w:r>
    </w:p>
    <w:sectPr w:rsidR="008A0C40" w:rsidRPr="009E3E3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9AA98" w14:textId="77777777" w:rsidR="00CF111B" w:rsidRDefault="00CF111B">
      <w:pPr>
        <w:spacing w:after="0" w:line="240" w:lineRule="auto"/>
      </w:pPr>
      <w:r>
        <w:separator/>
      </w:r>
    </w:p>
  </w:endnote>
  <w:endnote w:type="continuationSeparator" w:id="0">
    <w:p w14:paraId="0A86AE3D" w14:textId="77777777" w:rsidR="00CF111B" w:rsidRDefault="00CF1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1AD14" w14:textId="77777777" w:rsidR="00CF111B" w:rsidRDefault="00CF111B"/>
    <w:p w14:paraId="252999E8" w14:textId="77777777" w:rsidR="00CF111B" w:rsidRDefault="00CF111B"/>
    <w:p w14:paraId="48021141" w14:textId="77777777" w:rsidR="00CF111B" w:rsidRDefault="00CF111B"/>
    <w:p w14:paraId="125CB864" w14:textId="77777777" w:rsidR="00CF111B" w:rsidRDefault="00CF111B"/>
    <w:p w14:paraId="0A1A9CA3" w14:textId="77777777" w:rsidR="00CF111B" w:rsidRDefault="00CF111B"/>
    <w:p w14:paraId="39F7D78E" w14:textId="77777777" w:rsidR="00CF111B" w:rsidRDefault="00CF111B"/>
    <w:p w14:paraId="74154138" w14:textId="77777777" w:rsidR="00CF111B" w:rsidRDefault="00CF111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D4384B6" wp14:editId="024730C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F90A3D" w14:textId="77777777" w:rsidR="00CF111B" w:rsidRDefault="00CF11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4384B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EF90A3D" w14:textId="77777777" w:rsidR="00CF111B" w:rsidRDefault="00CF111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73EAFD" w14:textId="77777777" w:rsidR="00CF111B" w:rsidRDefault="00CF111B"/>
    <w:p w14:paraId="700AF09B" w14:textId="77777777" w:rsidR="00CF111B" w:rsidRDefault="00CF111B"/>
    <w:p w14:paraId="6EBD5E85" w14:textId="77777777" w:rsidR="00CF111B" w:rsidRDefault="00CF111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281DE4" wp14:editId="1E0F592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361D8" w14:textId="77777777" w:rsidR="00CF111B" w:rsidRDefault="00CF111B"/>
                          <w:p w14:paraId="715D620C" w14:textId="77777777" w:rsidR="00CF111B" w:rsidRDefault="00CF11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281DE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DD361D8" w14:textId="77777777" w:rsidR="00CF111B" w:rsidRDefault="00CF111B"/>
                    <w:p w14:paraId="715D620C" w14:textId="77777777" w:rsidR="00CF111B" w:rsidRDefault="00CF111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E00A07" w14:textId="77777777" w:rsidR="00CF111B" w:rsidRDefault="00CF111B"/>
    <w:p w14:paraId="3AED962B" w14:textId="77777777" w:rsidR="00CF111B" w:rsidRDefault="00CF111B">
      <w:pPr>
        <w:rPr>
          <w:sz w:val="2"/>
          <w:szCs w:val="2"/>
        </w:rPr>
      </w:pPr>
    </w:p>
    <w:p w14:paraId="47A6D18D" w14:textId="77777777" w:rsidR="00CF111B" w:rsidRDefault="00CF111B"/>
    <w:p w14:paraId="65C1F792" w14:textId="77777777" w:rsidR="00CF111B" w:rsidRDefault="00CF111B">
      <w:pPr>
        <w:spacing w:after="0" w:line="240" w:lineRule="auto"/>
      </w:pPr>
    </w:p>
  </w:footnote>
  <w:footnote w:type="continuationSeparator" w:id="0">
    <w:p w14:paraId="01D95376" w14:textId="77777777" w:rsidR="00CF111B" w:rsidRDefault="00CF1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1B"/>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16650</TotalTime>
  <Pages>5</Pages>
  <Words>482</Words>
  <Characters>2751</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708</cp:revision>
  <cp:lastPrinted>2009-02-06T05:36:00Z</cp:lastPrinted>
  <dcterms:created xsi:type="dcterms:W3CDTF">2025-11-25T20:19:00Z</dcterms:created>
  <dcterms:modified xsi:type="dcterms:W3CDTF">2025-12-21T19:48:00Z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