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325F8" w14:textId="5042D7A6" w:rsidR="00262E33" w:rsidRDefault="00356C78" w:rsidP="00356C78">
      <w:pPr>
        <w:rPr>
          <w:lang w:val="ru-RU"/>
        </w:rPr>
      </w:pPr>
      <w:r w:rsidRPr="00356C78">
        <w:rPr>
          <w:rFonts w:hint="eastAsia"/>
          <w:lang w:val="ru-RU"/>
        </w:rPr>
        <w:t>Состояние</w:t>
      </w:r>
      <w:r w:rsidRPr="00356C78">
        <w:rPr>
          <w:lang w:val="ru-RU"/>
        </w:rPr>
        <w:t xml:space="preserve"> </w:t>
      </w:r>
      <w:r w:rsidRPr="00356C78">
        <w:rPr>
          <w:rFonts w:hint="eastAsia"/>
          <w:lang w:val="ru-RU"/>
        </w:rPr>
        <w:t>здоровья</w:t>
      </w:r>
      <w:r w:rsidRPr="00356C78">
        <w:rPr>
          <w:lang w:val="ru-RU"/>
        </w:rPr>
        <w:t xml:space="preserve"> </w:t>
      </w:r>
      <w:r w:rsidRPr="00356C78">
        <w:rPr>
          <w:rFonts w:hint="eastAsia"/>
          <w:lang w:val="ru-RU"/>
        </w:rPr>
        <w:t>и</w:t>
      </w:r>
      <w:r w:rsidRPr="00356C78">
        <w:rPr>
          <w:lang w:val="ru-RU"/>
        </w:rPr>
        <w:t xml:space="preserve"> </w:t>
      </w:r>
      <w:r w:rsidRPr="00356C78">
        <w:rPr>
          <w:rFonts w:hint="eastAsia"/>
          <w:lang w:val="ru-RU"/>
        </w:rPr>
        <w:t>качество</w:t>
      </w:r>
      <w:r w:rsidRPr="00356C78">
        <w:rPr>
          <w:lang w:val="ru-RU"/>
        </w:rPr>
        <w:t xml:space="preserve"> </w:t>
      </w:r>
      <w:r w:rsidRPr="00356C78">
        <w:rPr>
          <w:rFonts w:hint="eastAsia"/>
          <w:lang w:val="ru-RU"/>
        </w:rPr>
        <w:t>жизни</w:t>
      </w:r>
      <w:r w:rsidRPr="00356C78">
        <w:rPr>
          <w:lang w:val="ru-RU"/>
        </w:rPr>
        <w:t xml:space="preserve"> </w:t>
      </w:r>
      <w:r w:rsidRPr="00356C78">
        <w:rPr>
          <w:rFonts w:hint="eastAsia"/>
          <w:lang w:val="ru-RU"/>
        </w:rPr>
        <w:t>пожилых</w:t>
      </w:r>
      <w:r w:rsidRPr="00356C78">
        <w:rPr>
          <w:lang w:val="ru-RU"/>
        </w:rPr>
        <w:t xml:space="preserve"> </w:t>
      </w:r>
      <w:r w:rsidRPr="00356C78">
        <w:rPr>
          <w:rFonts w:hint="eastAsia"/>
          <w:lang w:val="ru-RU"/>
        </w:rPr>
        <w:t>людей</w:t>
      </w:r>
      <w:r w:rsidRPr="00356C78">
        <w:rPr>
          <w:lang w:val="ru-RU"/>
        </w:rPr>
        <w:t xml:space="preserve">, </w:t>
      </w:r>
      <w:r w:rsidRPr="00356C78">
        <w:rPr>
          <w:rFonts w:hint="eastAsia"/>
          <w:lang w:val="ru-RU"/>
        </w:rPr>
        <w:t>проживающих</w:t>
      </w:r>
      <w:r w:rsidRPr="00356C78">
        <w:rPr>
          <w:lang w:val="ru-RU"/>
        </w:rPr>
        <w:t xml:space="preserve"> </w:t>
      </w:r>
      <w:r w:rsidRPr="00356C78">
        <w:rPr>
          <w:rFonts w:hint="eastAsia"/>
          <w:lang w:val="ru-RU"/>
        </w:rPr>
        <w:t>в</w:t>
      </w:r>
      <w:r w:rsidRPr="00356C78">
        <w:rPr>
          <w:lang w:val="ru-RU"/>
        </w:rPr>
        <w:t xml:space="preserve"> </w:t>
      </w:r>
      <w:r w:rsidRPr="00356C78">
        <w:rPr>
          <w:rFonts w:hint="eastAsia"/>
          <w:lang w:val="ru-RU"/>
        </w:rPr>
        <w:t>городской</w:t>
      </w:r>
      <w:r w:rsidRPr="00356C78">
        <w:rPr>
          <w:lang w:val="ru-RU"/>
        </w:rPr>
        <w:t xml:space="preserve"> </w:t>
      </w:r>
      <w:r w:rsidRPr="00356C78">
        <w:rPr>
          <w:rFonts w:hint="eastAsia"/>
          <w:lang w:val="ru-RU"/>
        </w:rPr>
        <w:t>местности</w:t>
      </w:r>
      <w:r w:rsidRPr="00356C78">
        <w:rPr>
          <w:lang w:val="ru-RU"/>
        </w:rPr>
        <w:t xml:space="preserve"> (</w:t>
      </w:r>
      <w:r w:rsidRPr="00356C78">
        <w:rPr>
          <w:rFonts w:hint="eastAsia"/>
          <w:lang w:val="ru-RU"/>
        </w:rPr>
        <w:t>по</w:t>
      </w:r>
      <w:r w:rsidRPr="00356C78">
        <w:rPr>
          <w:lang w:val="ru-RU"/>
        </w:rPr>
        <w:t xml:space="preserve"> </w:t>
      </w:r>
      <w:r w:rsidRPr="00356C78">
        <w:rPr>
          <w:rFonts w:hint="eastAsia"/>
          <w:lang w:val="ru-RU"/>
        </w:rPr>
        <w:t>материалам</w:t>
      </w:r>
      <w:r w:rsidRPr="00356C78">
        <w:rPr>
          <w:lang w:val="ru-RU"/>
        </w:rPr>
        <w:t xml:space="preserve"> </w:t>
      </w:r>
      <w:r w:rsidRPr="00356C78">
        <w:rPr>
          <w:rFonts w:hint="eastAsia"/>
          <w:lang w:val="ru-RU"/>
        </w:rPr>
        <w:t>Республики</w:t>
      </w:r>
      <w:r w:rsidRPr="00356C78">
        <w:rPr>
          <w:lang w:val="ru-RU"/>
        </w:rPr>
        <w:t xml:space="preserve"> </w:t>
      </w:r>
      <w:r w:rsidRPr="00356C78">
        <w:rPr>
          <w:rFonts w:hint="eastAsia"/>
          <w:lang w:val="ru-RU"/>
        </w:rPr>
        <w:t>Татарстан</w:t>
      </w:r>
      <w:r w:rsidRPr="00356C78">
        <w:rPr>
          <w:lang w:val="ru-RU"/>
        </w:rPr>
        <w:t>)</w:t>
      </w:r>
      <w:r>
        <w:rPr>
          <w:lang w:val="ru-RU"/>
        </w:rPr>
        <w:t xml:space="preserve"> </w:t>
      </w:r>
      <w:r w:rsidRPr="00356C78">
        <w:rPr>
          <w:rFonts w:hint="eastAsia"/>
          <w:lang w:val="ru-RU"/>
        </w:rPr>
        <w:t>Ахунова</w:t>
      </w:r>
      <w:r w:rsidRPr="00356C78">
        <w:rPr>
          <w:lang w:val="ru-RU"/>
        </w:rPr>
        <w:t xml:space="preserve">, </w:t>
      </w:r>
      <w:r w:rsidRPr="00356C78">
        <w:rPr>
          <w:rFonts w:hint="eastAsia"/>
          <w:lang w:val="ru-RU"/>
        </w:rPr>
        <w:t>Эльвира</w:t>
      </w:r>
      <w:r w:rsidRPr="00356C78">
        <w:rPr>
          <w:lang w:val="ru-RU"/>
        </w:rPr>
        <w:t xml:space="preserve"> </w:t>
      </w:r>
      <w:r w:rsidRPr="00356C78">
        <w:rPr>
          <w:rFonts w:hint="eastAsia"/>
          <w:lang w:val="ru-RU"/>
        </w:rPr>
        <w:t>Равилевна</w:t>
      </w:r>
    </w:p>
    <w:p w14:paraId="5B462949" w14:textId="77777777" w:rsidR="00356C78" w:rsidRDefault="00356C78" w:rsidP="00356C78">
      <w:r>
        <w:rPr>
          <w:rFonts w:hint="eastAsia"/>
        </w:rPr>
        <w:t>ОГЛАВЛЕНИЕ</w:t>
      </w:r>
      <w:r>
        <w:t xml:space="preserve"> </w:t>
      </w:r>
      <w:r>
        <w:rPr>
          <w:rFonts w:hint="eastAsia"/>
        </w:rPr>
        <w:t>ДИССЕРТАЦИИ</w:t>
      </w:r>
    </w:p>
    <w:p w14:paraId="2DAAACF6" w14:textId="77777777" w:rsidR="00356C78" w:rsidRDefault="00356C78" w:rsidP="00356C78">
      <w:r>
        <w:rPr>
          <w:rFonts w:hint="eastAsia"/>
        </w:rPr>
        <w:t>кандидат</w:t>
      </w:r>
      <w:r>
        <w:t xml:space="preserve"> </w:t>
      </w:r>
      <w:r>
        <w:rPr>
          <w:rFonts w:hint="eastAsia"/>
        </w:rPr>
        <w:t>наук</w:t>
      </w:r>
      <w:r>
        <w:t xml:space="preserve"> </w:t>
      </w:r>
      <w:r>
        <w:rPr>
          <w:rFonts w:hint="eastAsia"/>
        </w:rPr>
        <w:t>Ахунова</w:t>
      </w:r>
      <w:r>
        <w:t xml:space="preserve">, </w:t>
      </w:r>
      <w:r>
        <w:rPr>
          <w:rFonts w:hint="eastAsia"/>
        </w:rPr>
        <w:t>Эльвира</w:t>
      </w:r>
      <w:r>
        <w:t xml:space="preserve"> </w:t>
      </w:r>
      <w:r>
        <w:rPr>
          <w:rFonts w:hint="eastAsia"/>
        </w:rPr>
        <w:t>Равилевна</w:t>
      </w:r>
    </w:p>
    <w:p w14:paraId="07BA323C" w14:textId="77777777" w:rsidR="00356C78" w:rsidRDefault="00356C78" w:rsidP="00356C78">
      <w:r>
        <w:rPr>
          <w:rFonts w:hint="eastAsia"/>
        </w:rPr>
        <w:t>ОГЛАВЛЕНИЕ</w:t>
      </w:r>
    </w:p>
    <w:p w14:paraId="0D25EB9C" w14:textId="77777777" w:rsidR="00356C78" w:rsidRDefault="00356C78" w:rsidP="00356C78"/>
    <w:p w14:paraId="02CC81EA" w14:textId="77777777" w:rsidR="00356C78" w:rsidRDefault="00356C78" w:rsidP="00356C78">
      <w:r>
        <w:rPr>
          <w:rFonts w:hint="eastAsia"/>
        </w:rPr>
        <w:t>СПИСОК</w:t>
      </w:r>
      <w:r>
        <w:t xml:space="preserve"> </w:t>
      </w:r>
      <w:r>
        <w:rPr>
          <w:rFonts w:hint="eastAsia"/>
        </w:rPr>
        <w:t>СОКРАЩЕНИЙ</w:t>
      </w:r>
    </w:p>
    <w:p w14:paraId="7AA090FF" w14:textId="77777777" w:rsidR="00356C78" w:rsidRDefault="00356C78" w:rsidP="00356C78"/>
    <w:p w14:paraId="7CE7802B" w14:textId="77777777" w:rsidR="00356C78" w:rsidRDefault="00356C78" w:rsidP="00356C78">
      <w:r>
        <w:rPr>
          <w:rFonts w:hint="eastAsia"/>
        </w:rPr>
        <w:t>ВВЕДЕНИЕ</w:t>
      </w:r>
    </w:p>
    <w:p w14:paraId="582CFA5D" w14:textId="77777777" w:rsidR="00356C78" w:rsidRDefault="00356C78" w:rsidP="00356C78"/>
    <w:p w14:paraId="508DAEA8" w14:textId="77777777" w:rsidR="00356C78" w:rsidRDefault="00356C78" w:rsidP="00356C78">
      <w:r>
        <w:rPr>
          <w:rFonts w:hint="eastAsia"/>
        </w:rPr>
        <w:t>ГЛАВА</w:t>
      </w:r>
      <w:r>
        <w:t xml:space="preserve"> 1. </w:t>
      </w:r>
      <w:r>
        <w:rPr>
          <w:rFonts w:hint="eastAsia"/>
        </w:rPr>
        <w:t>АКТУАЛЬНЫЕ</w:t>
      </w:r>
      <w:r>
        <w:t xml:space="preserve"> </w:t>
      </w:r>
      <w:r>
        <w:rPr>
          <w:rFonts w:hint="eastAsia"/>
        </w:rPr>
        <w:t>СОЦИАЛЬНО</w:t>
      </w:r>
      <w:r>
        <w:t>-</w:t>
      </w:r>
      <w:r>
        <w:rPr>
          <w:rFonts w:hint="eastAsia"/>
        </w:rPr>
        <w:t>ГИГИЕНИЧЕСКИЕ</w:t>
      </w:r>
      <w:r>
        <w:t xml:space="preserve"> </w:t>
      </w:r>
      <w:r>
        <w:rPr>
          <w:rFonts w:hint="eastAsia"/>
        </w:rPr>
        <w:t>И</w:t>
      </w:r>
      <w:r>
        <w:t xml:space="preserve"> </w:t>
      </w:r>
      <w:r>
        <w:rPr>
          <w:rFonts w:hint="eastAsia"/>
        </w:rPr>
        <w:t>МЕДИКО</w:t>
      </w:r>
      <w:r>
        <w:t>-</w:t>
      </w:r>
      <w:r>
        <w:rPr>
          <w:rFonts w:hint="eastAsia"/>
        </w:rPr>
        <w:t>ОРГАНИЗАЦИОННЫЕ</w:t>
      </w:r>
      <w:r>
        <w:t xml:space="preserve"> </w:t>
      </w:r>
      <w:r>
        <w:rPr>
          <w:rFonts w:hint="eastAsia"/>
        </w:rPr>
        <w:t>ПРОБЛЕМЫ</w:t>
      </w:r>
      <w:r>
        <w:t xml:space="preserve"> </w:t>
      </w:r>
      <w:r>
        <w:rPr>
          <w:rFonts w:hint="eastAsia"/>
        </w:rPr>
        <w:t>СОСТОЯНИЯ</w:t>
      </w:r>
      <w:r>
        <w:t xml:space="preserve"> </w:t>
      </w:r>
      <w:r>
        <w:rPr>
          <w:rFonts w:hint="eastAsia"/>
        </w:rPr>
        <w:t>ЗДОРОВЬЯ</w:t>
      </w:r>
      <w:r>
        <w:t xml:space="preserve"> </w:t>
      </w:r>
      <w:r>
        <w:rPr>
          <w:rFonts w:hint="eastAsia"/>
        </w:rPr>
        <w:t>ПОЖИЛЫХ</w:t>
      </w:r>
      <w:r>
        <w:t xml:space="preserve"> </w:t>
      </w:r>
      <w:r>
        <w:rPr>
          <w:rFonts w:hint="eastAsia"/>
        </w:rPr>
        <w:t>ЛЮДЕЙ</w:t>
      </w:r>
      <w:r>
        <w:t xml:space="preserve"> (</w:t>
      </w:r>
      <w:r>
        <w:rPr>
          <w:rFonts w:hint="eastAsia"/>
        </w:rPr>
        <w:t>обзор</w:t>
      </w:r>
      <w:r>
        <w:t xml:space="preserve"> </w:t>
      </w:r>
      <w:r>
        <w:rPr>
          <w:rFonts w:hint="eastAsia"/>
        </w:rPr>
        <w:t>литературы</w:t>
      </w:r>
      <w:r>
        <w:t>)</w:t>
      </w:r>
    </w:p>
    <w:p w14:paraId="667239F2" w14:textId="77777777" w:rsidR="00356C78" w:rsidRDefault="00356C78" w:rsidP="00356C78"/>
    <w:p w14:paraId="4725EDBA" w14:textId="77777777" w:rsidR="00356C78" w:rsidRDefault="00356C78" w:rsidP="00356C78">
      <w:r>
        <w:t xml:space="preserve">1.1. </w:t>
      </w:r>
      <w:r>
        <w:rPr>
          <w:rFonts w:hint="eastAsia"/>
        </w:rPr>
        <w:t>Определение</w:t>
      </w:r>
      <w:r>
        <w:t xml:space="preserve"> </w:t>
      </w:r>
      <w:r>
        <w:rPr>
          <w:rFonts w:hint="eastAsia"/>
        </w:rPr>
        <w:t>понятий</w:t>
      </w:r>
    </w:p>
    <w:p w14:paraId="151DD93B" w14:textId="77777777" w:rsidR="00356C78" w:rsidRDefault="00356C78" w:rsidP="00356C78"/>
    <w:p w14:paraId="35236C0C" w14:textId="77777777" w:rsidR="00356C78" w:rsidRDefault="00356C78" w:rsidP="00356C78">
      <w:r>
        <w:t xml:space="preserve">1.2. </w:t>
      </w:r>
      <w:r>
        <w:rPr>
          <w:rFonts w:hint="eastAsia"/>
        </w:rPr>
        <w:t>Старость</w:t>
      </w:r>
      <w:r>
        <w:t xml:space="preserve"> </w:t>
      </w:r>
      <w:r>
        <w:rPr>
          <w:rFonts w:hint="eastAsia"/>
        </w:rPr>
        <w:t>как</w:t>
      </w:r>
      <w:r>
        <w:t xml:space="preserve"> </w:t>
      </w:r>
      <w:r>
        <w:rPr>
          <w:rFonts w:hint="eastAsia"/>
        </w:rPr>
        <w:t>социально</w:t>
      </w:r>
      <w:r>
        <w:t>-</w:t>
      </w:r>
      <w:r>
        <w:rPr>
          <w:rFonts w:hint="eastAsia"/>
        </w:rPr>
        <w:t>демографическая</w:t>
      </w:r>
      <w:r>
        <w:t xml:space="preserve"> </w:t>
      </w:r>
      <w:r>
        <w:rPr>
          <w:rFonts w:hint="eastAsia"/>
        </w:rPr>
        <w:t>проблема</w:t>
      </w:r>
    </w:p>
    <w:p w14:paraId="2AF4EA5E" w14:textId="77777777" w:rsidR="00356C78" w:rsidRDefault="00356C78" w:rsidP="00356C78"/>
    <w:p w14:paraId="10CFE21B" w14:textId="77777777" w:rsidR="00356C78" w:rsidRDefault="00356C78" w:rsidP="00356C78">
      <w:r>
        <w:t xml:space="preserve">1.3. </w:t>
      </w:r>
      <w:r>
        <w:rPr>
          <w:rFonts w:hint="eastAsia"/>
        </w:rPr>
        <w:t>Состояние</w:t>
      </w:r>
      <w:r>
        <w:t xml:space="preserve"> </w:t>
      </w:r>
      <w:r>
        <w:rPr>
          <w:rFonts w:hint="eastAsia"/>
        </w:rPr>
        <w:t>здоровья</w:t>
      </w:r>
      <w:r>
        <w:t xml:space="preserve"> </w:t>
      </w:r>
      <w:r>
        <w:rPr>
          <w:rFonts w:hint="eastAsia"/>
        </w:rPr>
        <w:t>пожилых</w:t>
      </w:r>
      <w:r>
        <w:t xml:space="preserve"> </w:t>
      </w:r>
      <w:r>
        <w:rPr>
          <w:rFonts w:hint="eastAsia"/>
        </w:rPr>
        <w:t>людей</w:t>
      </w:r>
    </w:p>
    <w:p w14:paraId="1221E401" w14:textId="77777777" w:rsidR="00356C78" w:rsidRDefault="00356C78" w:rsidP="00356C78"/>
    <w:p w14:paraId="3934A4B3" w14:textId="77777777" w:rsidR="00356C78" w:rsidRDefault="00356C78" w:rsidP="00356C78">
      <w:r>
        <w:t xml:space="preserve">1.4. </w:t>
      </w:r>
      <w:r>
        <w:rPr>
          <w:rFonts w:hint="eastAsia"/>
        </w:rPr>
        <w:t>Качество</w:t>
      </w:r>
      <w:r>
        <w:t xml:space="preserve"> </w:t>
      </w:r>
      <w:r>
        <w:rPr>
          <w:rFonts w:hint="eastAsia"/>
        </w:rPr>
        <w:t>жизни</w:t>
      </w:r>
      <w:r>
        <w:t xml:space="preserve"> - </w:t>
      </w:r>
      <w:r>
        <w:rPr>
          <w:rFonts w:hint="eastAsia"/>
        </w:rPr>
        <w:t>подходы</w:t>
      </w:r>
      <w:r>
        <w:t xml:space="preserve"> </w:t>
      </w:r>
      <w:r>
        <w:rPr>
          <w:rFonts w:hint="eastAsia"/>
        </w:rPr>
        <w:t>к</w:t>
      </w:r>
      <w:r>
        <w:t xml:space="preserve"> </w:t>
      </w:r>
      <w:r>
        <w:rPr>
          <w:rFonts w:hint="eastAsia"/>
        </w:rPr>
        <w:t>изучению</w:t>
      </w:r>
    </w:p>
    <w:p w14:paraId="339F328E" w14:textId="77777777" w:rsidR="00356C78" w:rsidRDefault="00356C78" w:rsidP="00356C78"/>
    <w:p w14:paraId="7D634F05" w14:textId="77777777" w:rsidR="00356C78" w:rsidRDefault="00356C78" w:rsidP="00356C78">
      <w:r>
        <w:rPr>
          <w:rFonts w:hint="eastAsia"/>
        </w:rPr>
        <w:t>ГЛАВА</w:t>
      </w:r>
      <w:r>
        <w:t xml:space="preserve"> 2. </w:t>
      </w:r>
      <w:r>
        <w:rPr>
          <w:rFonts w:hint="eastAsia"/>
        </w:rPr>
        <w:t>ПРОГРАММА</w:t>
      </w:r>
      <w:r>
        <w:t xml:space="preserve">,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ИССЛЕДОВАНИЯ</w:t>
      </w:r>
    </w:p>
    <w:p w14:paraId="65DB600F" w14:textId="77777777" w:rsidR="00356C78" w:rsidRDefault="00356C78" w:rsidP="00356C78"/>
    <w:p w14:paraId="2C01195C" w14:textId="77777777" w:rsidR="00356C78" w:rsidRDefault="00356C78" w:rsidP="00356C78">
      <w:r>
        <w:rPr>
          <w:rFonts w:hint="eastAsia"/>
        </w:rPr>
        <w:t>СМЕРТНОСТИ</w:t>
      </w:r>
      <w:r>
        <w:t xml:space="preserve"> </w:t>
      </w:r>
      <w:r>
        <w:rPr>
          <w:rFonts w:hint="eastAsia"/>
        </w:rPr>
        <w:t>НАСЕЛЕНИЯ</w:t>
      </w:r>
      <w:r>
        <w:t xml:space="preserve"> </w:t>
      </w:r>
      <w:r>
        <w:rPr>
          <w:rFonts w:hint="eastAsia"/>
        </w:rPr>
        <w:t>ПОЖИЛОГО</w:t>
      </w:r>
      <w:r>
        <w:t xml:space="preserve"> </w:t>
      </w:r>
      <w:r>
        <w:rPr>
          <w:rFonts w:hint="eastAsia"/>
        </w:rPr>
        <w:t>ВОЗРАСТА</w:t>
      </w:r>
    </w:p>
    <w:p w14:paraId="4136A634" w14:textId="77777777" w:rsidR="00356C78" w:rsidRDefault="00356C78" w:rsidP="00356C78"/>
    <w:p w14:paraId="6892F32D" w14:textId="77777777" w:rsidR="00356C78" w:rsidRDefault="00356C78" w:rsidP="00356C78">
      <w:r>
        <w:t xml:space="preserve">3.1. </w:t>
      </w:r>
      <w:r>
        <w:rPr>
          <w:rFonts w:hint="eastAsia"/>
        </w:rPr>
        <w:t>Основные</w:t>
      </w:r>
      <w:r>
        <w:t xml:space="preserve"> </w:t>
      </w:r>
      <w:r>
        <w:rPr>
          <w:rFonts w:hint="eastAsia"/>
        </w:rPr>
        <w:t>демографические</w:t>
      </w:r>
      <w:r>
        <w:t xml:space="preserve"> </w:t>
      </w:r>
      <w:r>
        <w:rPr>
          <w:rFonts w:hint="eastAsia"/>
        </w:rPr>
        <w:t>процессы</w:t>
      </w:r>
      <w:r>
        <w:t xml:space="preserve"> </w:t>
      </w:r>
      <w:r>
        <w:rPr>
          <w:rFonts w:hint="eastAsia"/>
        </w:rPr>
        <w:t>в</w:t>
      </w:r>
      <w:r>
        <w:t xml:space="preserve"> </w:t>
      </w:r>
      <w:r>
        <w:rPr>
          <w:rFonts w:hint="eastAsia"/>
        </w:rPr>
        <w:t>РТ</w:t>
      </w:r>
      <w:r>
        <w:t xml:space="preserve"> </w:t>
      </w:r>
      <w:r>
        <w:rPr>
          <w:rFonts w:hint="eastAsia"/>
        </w:rPr>
        <w:t>в</w:t>
      </w:r>
      <w:r>
        <w:t xml:space="preserve"> XXI </w:t>
      </w:r>
      <w:r>
        <w:rPr>
          <w:rFonts w:hint="eastAsia"/>
        </w:rPr>
        <w:t>веке</w:t>
      </w:r>
    </w:p>
    <w:p w14:paraId="688800D4" w14:textId="77777777" w:rsidR="00356C78" w:rsidRDefault="00356C78" w:rsidP="00356C78"/>
    <w:p w14:paraId="4494AC0B" w14:textId="77777777" w:rsidR="00356C78" w:rsidRDefault="00356C78" w:rsidP="00356C78">
      <w:r>
        <w:t xml:space="preserve">3.2. </w:t>
      </w:r>
      <w:r>
        <w:rPr>
          <w:rFonts w:hint="eastAsia"/>
        </w:rPr>
        <w:t>Основные</w:t>
      </w:r>
      <w:r>
        <w:t xml:space="preserve"> </w:t>
      </w:r>
      <w:r>
        <w:rPr>
          <w:rFonts w:hint="eastAsia"/>
        </w:rPr>
        <w:t>тенденции</w:t>
      </w:r>
      <w:r>
        <w:t xml:space="preserve"> </w:t>
      </w:r>
      <w:r>
        <w:rPr>
          <w:rFonts w:hint="eastAsia"/>
        </w:rPr>
        <w:t>смертности</w:t>
      </w:r>
      <w:r>
        <w:t xml:space="preserve"> </w:t>
      </w:r>
      <w:r>
        <w:rPr>
          <w:rFonts w:hint="eastAsia"/>
        </w:rPr>
        <w:t>лиц</w:t>
      </w:r>
      <w:r>
        <w:t xml:space="preserve"> </w:t>
      </w:r>
      <w:r>
        <w:rPr>
          <w:rFonts w:hint="eastAsia"/>
        </w:rPr>
        <w:t>пожилого</w:t>
      </w:r>
      <w:r>
        <w:t xml:space="preserve"> </w:t>
      </w:r>
      <w:r>
        <w:rPr>
          <w:rFonts w:hint="eastAsia"/>
        </w:rPr>
        <w:t>возраста</w:t>
      </w:r>
      <w:r>
        <w:t xml:space="preserve"> </w:t>
      </w:r>
      <w:r>
        <w:rPr>
          <w:rFonts w:hint="eastAsia"/>
        </w:rPr>
        <w:t>в</w:t>
      </w:r>
      <w:r>
        <w:t xml:space="preserve"> </w:t>
      </w:r>
      <w:r>
        <w:rPr>
          <w:rFonts w:hint="eastAsia"/>
        </w:rPr>
        <w:t>городской</w:t>
      </w:r>
      <w:r>
        <w:t xml:space="preserve"> </w:t>
      </w:r>
      <w:r>
        <w:rPr>
          <w:rFonts w:hint="eastAsia"/>
        </w:rPr>
        <w:t>местности</w:t>
      </w:r>
      <w:r>
        <w:t xml:space="preserve"> </w:t>
      </w:r>
      <w:r>
        <w:rPr>
          <w:rFonts w:hint="eastAsia"/>
        </w:rPr>
        <w:t>Республики</w:t>
      </w:r>
      <w:r>
        <w:t xml:space="preserve"> </w:t>
      </w:r>
      <w:r>
        <w:rPr>
          <w:rFonts w:hint="eastAsia"/>
        </w:rPr>
        <w:t>Татарстан</w:t>
      </w:r>
      <w:r>
        <w:t xml:space="preserve"> </w:t>
      </w:r>
      <w:r>
        <w:rPr>
          <w:rFonts w:hint="eastAsia"/>
        </w:rPr>
        <w:t>в</w:t>
      </w:r>
      <w:r>
        <w:t xml:space="preserve"> 2001 -2010 </w:t>
      </w:r>
      <w:r>
        <w:rPr>
          <w:rFonts w:hint="eastAsia"/>
        </w:rPr>
        <w:t>гг</w:t>
      </w:r>
    </w:p>
    <w:p w14:paraId="1698F279" w14:textId="77777777" w:rsidR="00356C78" w:rsidRDefault="00356C78" w:rsidP="00356C78"/>
    <w:p w14:paraId="049AC295" w14:textId="77777777" w:rsidR="00356C78" w:rsidRDefault="00356C78" w:rsidP="00356C78">
      <w:r>
        <w:t xml:space="preserve">3.3. </w:t>
      </w:r>
      <w:r>
        <w:rPr>
          <w:rFonts w:hint="eastAsia"/>
        </w:rPr>
        <w:t>Характеристика</w:t>
      </w:r>
      <w:r>
        <w:t xml:space="preserve"> </w:t>
      </w:r>
      <w:r>
        <w:rPr>
          <w:rFonts w:hint="eastAsia"/>
        </w:rPr>
        <w:t>смертности</w:t>
      </w:r>
      <w:r>
        <w:t xml:space="preserve"> </w:t>
      </w:r>
      <w:r>
        <w:rPr>
          <w:rFonts w:hint="eastAsia"/>
        </w:rPr>
        <w:t>лиц</w:t>
      </w:r>
      <w:r>
        <w:t xml:space="preserve"> </w:t>
      </w:r>
      <w:r>
        <w:rPr>
          <w:rFonts w:hint="eastAsia"/>
        </w:rPr>
        <w:t>пожилого</w:t>
      </w:r>
      <w:r>
        <w:t xml:space="preserve"> </w:t>
      </w:r>
      <w:r>
        <w:rPr>
          <w:rFonts w:hint="eastAsia"/>
        </w:rPr>
        <w:t>возраста</w:t>
      </w:r>
      <w:r>
        <w:t xml:space="preserve"> </w:t>
      </w:r>
      <w:r>
        <w:rPr>
          <w:rFonts w:hint="eastAsia"/>
        </w:rPr>
        <w:t>в</w:t>
      </w:r>
      <w:r>
        <w:t xml:space="preserve"> </w:t>
      </w:r>
      <w:r>
        <w:rPr>
          <w:rFonts w:hint="eastAsia"/>
        </w:rPr>
        <w:t>различных</w:t>
      </w:r>
    </w:p>
    <w:p w14:paraId="40279191" w14:textId="77777777" w:rsidR="00356C78" w:rsidRDefault="00356C78" w:rsidP="00356C78"/>
    <w:p w14:paraId="49082D6F" w14:textId="77777777" w:rsidR="00356C78" w:rsidRDefault="00356C78" w:rsidP="00356C78">
      <w:r>
        <w:rPr>
          <w:rFonts w:hint="eastAsia"/>
        </w:rPr>
        <w:t>возрастных</w:t>
      </w:r>
      <w:r>
        <w:t xml:space="preserve"> </w:t>
      </w:r>
      <w:r>
        <w:rPr>
          <w:rFonts w:hint="eastAsia"/>
        </w:rPr>
        <w:t>периодах</w:t>
      </w:r>
    </w:p>
    <w:p w14:paraId="59C3D948" w14:textId="77777777" w:rsidR="00356C78" w:rsidRDefault="00356C78" w:rsidP="00356C78"/>
    <w:p w14:paraId="497396D1" w14:textId="77777777" w:rsidR="00356C78" w:rsidRDefault="00356C78" w:rsidP="00356C78">
      <w:r>
        <w:rPr>
          <w:rFonts w:hint="eastAsia"/>
        </w:rPr>
        <w:t>ГЛАВА</w:t>
      </w:r>
      <w:r>
        <w:t xml:space="preserve"> 4. </w:t>
      </w:r>
      <w:r>
        <w:rPr>
          <w:rFonts w:hint="eastAsia"/>
        </w:rPr>
        <w:t>ХАРАКТЕРИСТИКА</w:t>
      </w:r>
      <w:r>
        <w:t xml:space="preserve"> </w:t>
      </w:r>
      <w:r>
        <w:rPr>
          <w:rFonts w:hint="eastAsia"/>
        </w:rPr>
        <w:t>ЗАБОЛЕВАЕМОСТИ</w:t>
      </w:r>
      <w:r>
        <w:t xml:space="preserve"> </w:t>
      </w:r>
      <w:r>
        <w:rPr>
          <w:rFonts w:hint="eastAsia"/>
        </w:rPr>
        <w:t>ГОРОДСКОГО</w:t>
      </w:r>
    </w:p>
    <w:p w14:paraId="726DACD6" w14:textId="77777777" w:rsidR="00356C78" w:rsidRDefault="00356C78" w:rsidP="00356C78"/>
    <w:p w14:paraId="748C7092" w14:textId="77777777" w:rsidR="00356C78" w:rsidRDefault="00356C78" w:rsidP="00356C78">
      <w:r>
        <w:rPr>
          <w:rFonts w:hint="eastAsia"/>
        </w:rPr>
        <w:t>НАСЕЛЕНИЯ</w:t>
      </w:r>
      <w:r>
        <w:t xml:space="preserve"> </w:t>
      </w:r>
      <w:r>
        <w:rPr>
          <w:rFonts w:hint="eastAsia"/>
        </w:rPr>
        <w:t>ПОЖИЛОГО</w:t>
      </w:r>
      <w:r>
        <w:t xml:space="preserve"> </w:t>
      </w:r>
      <w:r>
        <w:rPr>
          <w:rFonts w:hint="eastAsia"/>
        </w:rPr>
        <w:t>ВОЗРАСТА</w:t>
      </w:r>
    </w:p>
    <w:p w14:paraId="4AC7815B" w14:textId="77777777" w:rsidR="00356C78" w:rsidRDefault="00356C78" w:rsidP="00356C78"/>
    <w:p w14:paraId="62BA64AF" w14:textId="77777777" w:rsidR="00356C78" w:rsidRDefault="00356C78" w:rsidP="00356C78">
      <w:r>
        <w:t xml:space="preserve">4.1. </w:t>
      </w:r>
      <w:r>
        <w:rPr>
          <w:rFonts w:hint="eastAsia"/>
        </w:rPr>
        <w:t>Основные</w:t>
      </w:r>
      <w:r>
        <w:t xml:space="preserve"> </w:t>
      </w:r>
      <w:r>
        <w:rPr>
          <w:rFonts w:hint="eastAsia"/>
        </w:rPr>
        <w:t>тенденции</w:t>
      </w:r>
      <w:r>
        <w:t xml:space="preserve"> </w:t>
      </w:r>
      <w:r>
        <w:rPr>
          <w:rFonts w:hint="eastAsia"/>
        </w:rPr>
        <w:t>заболеваемости</w:t>
      </w:r>
      <w:r>
        <w:t xml:space="preserve"> </w:t>
      </w:r>
      <w:r>
        <w:rPr>
          <w:rFonts w:hint="eastAsia"/>
        </w:rPr>
        <w:t>городского</w:t>
      </w:r>
      <w:r>
        <w:t xml:space="preserve"> </w:t>
      </w:r>
      <w:r>
        <w:rPr>
          <w:rFonts w:hint="eastAsia"/>
        </w:rPr>
        <w:t>населения</w:t>
      </w:r>
      <w:r>
        <w:t xml:space="preserve"> </w:t>
      </w:r>
      <w:r>
        <w:rPr>
          <w:rFonts w:hint="eastAsia"/>
        </w:rPr>
        <w:t>пожилого</w:t>
      </w:r>
      <w:r>
        <w:t xml:space="preserve"> </w:t>
      </w:r>
      <w:r>
        <w:rPr>
          <w:rFonts w:hint="eastAsia"/>
        </w:rPr>
        <w:t>возраста</w:t>
      </w:r>
      <w:r>
        <w:t xml:space="preserve"> </w:t>
      </w:r>
      <w:r>
        <w:rPr>
          <w:rFonts w:hint="eastAsia"/>
        </w:rPr>
        <w:t>по</w:t>
      </w:r>
      <w:r>
        <w:t xml:space="preserve"> </w:t>
      </w:r>
      <w:r>
        <w:rPr>
          <w:rFonts w:hint="eastAsia"/>
        </w:rPr>
        <w:t>данным</w:t>
      </w:r>
      <w:r>
        <w:t xml:space="preserve"> </w:t>
      </w:r>
      <w:r>
        <w:rPr>
          <w:rFonts w:hint="eastAsia"/>
        </w:rPr>
        <w:t>официальной</w:t>
      </w:r>
      <w:r>
        <w:t xml:space="preserve"> </w:t>
      </w:r>
      <w:r>
        <w:rPr>
          <w:rFonts w:hint="eastAsia"/>
        </w:rPr>
        <w:t>статистики</w:t>
      </w:r>
    </w:p>
    <w:p w14:paraId="23B58B9B" w14:textId="77777777" w:rsidR="00356C78" w:rsidRDefault="00356C78" w:rsidP="00356C78"/>
    <w:p w14:paraId="06B980B8" w14:textId="77777777" w:rsidR="00356C78" w:rsidRDefault="00356C78" w:rsidP="00356C78">
      <w:r>
        <w:t xml:space="preserve">4.2. </w:t>
      </w:r>
      <w:r>
        <w:rPr>
          <w:rFonts w:hint="eastAsia"/>
        </w:rPr>
        <w:t>Анализ</w:t>
      </w:r>
      <w:r>
        <w:t xml:space="preserve"> </w:t>
      </w:r>
      <w:r>
        <w:rPr>
          <w:rFonts w:hint="eastAsia"/>
        </w:rPr>
        <w:t>заболеваемости</w:t>
      </w:r>
      <w:r>
        <w:t xml:space="preserve"> </w:t>
      </w:r>
      <w:r>
        <w:rPr>
          <w:rFonts w:hint="eastAsia"/>
        </w:rPr>
        <w:t>пожилых</w:t>
      </w:r>
      <w:r>
        <w:t xml:space="preserve"> </w:t>
      </w:r>
      <w:r>
        <w:rPr>
          <w:rFonts w:hint="eastAsia"/>
        </w:rPr>
        <w:t>людей</w:t>
      </w:r>
      <w:r>
        <w:t xml:space="preserve"> </w:t>
      </w:r>
      <w:r>
        <w:rPr>
          <w:rFonts w:hint="eastAsia"/>
        </w:rPr>
        <w:t>по</w:t>
      </w:r>
      <w:r>
        <w:t xml:space="preserve"> </w:t>
      </w:r>
      <w:r>
        <w:rPr>
          <w:rFonts w:hint="eastAsia"/>
        </w:rPr>
        <w:t>данным</w:t>
      </w:r>
      <w:r>
        <w:t xml:space="preserve"> </w:t>
      </w:r>
      <w:r>
        <w:rPr>
          <w:rFonts w:hint="eastAsia"/>
        </w:rPr>
        <w:t>обращаемости</w:t>
      </w:r>
    </w:p>
    <w:p w14:paraId="158BCA4B" w14:textId="77777777" w:rsidR="00356C78" w:rsidRDefault="00356C78" w:rsidP="00356C78"/>
    <w:p w14:paraId="2EDC629C" w14:textId="77777777" w:rsidR="00356C78" w:rsidRDefault="00356C78" w:rsidP="00356C78">
      <w:r>
        <w:t xml:space="preserve">4.3. </w:t>
      </w:r>
      <w:r>
        <w:rPr>
          <w:rFonts w:hint="eastAsia"/>
        </w:rPr>
        <w:t>Особенности</w:t>
      </w:r>
      <w:r>
        <w:t xml:space="preserve"> </w:t>
      </w:r>
      <w:r>
        <w:rPr>
          <w:rFonts w:hint="eastAsia"/>
        </w:rPr>
        <w:t>заболеваемости</w:t>
      </w:r>
      <w:r>
        <w:t xml:space="preserve"> </w:t>
      </w:r>
      <w:r>
        <w:rPr>
          <w:rFonts w:hint="eastAsia"/>
        </w:rPr>
        <w:t>по</w:t>
      </w:r>
      <w:r>
        <w:t xml:space="preserve"> </w:t>
      </w:r>
      <w:r>
        <w:rPr>
          <w:rFonts w:hint="eastAsia"/>
        </w:rPr>
        <w:t>данным</w:t>
      </w:r>
      <w:r>
        <w:t xml:space="preserve"> </w:t>
      </w:r>
      <w:r>
        <w:rPr>
          <w:rFonts w:hint="eastAsia"/>
        </w:rPr>
        <w:t>углубленных</w:t>
      </w:r>
      <w:r>
        <w:t xml:space="preserve"> </w:t>
      </w:r>
      <w:r>
        <w:rPr>
          <w:rFonts w:hint="eastAsia"/>
        </w:rPr>
        <w:t>медицинских</w:t>
      </w:r>
      <w:r>
        <w:t xml:space="preserve"> </w:t>
      </w:r>
      <w:r>
        <w:rPr>
          <w:rFonts w:hint="eastAsia"/>
        </w:rPr>
        <w:t>осмотров</w:t>
      </w:r>
    </w:p>
    <w:p w14:paraId="57BFB976" w14:textId="77777777" w:rsidR="00356C78" w:rsidRDefault="00356C78" w:rsidP="00356C78"/>
    <w:p w14:paraId="713AC5F2" w14:textId="77777777" w:rsidR="00356C78" w:rsidRDefault="00356C78" w:rsidP="00356C78">
      <w:r>
        <w:rPr>
          <w:rFonts w:hint="eastAsia"/>
        </w:rPr>
        <w:t>ГЛАВА</w:t>
      </w:r>
      <w:r>
        <w:t xml:space="preserve"> 5. </w:t>
      </w:r>
      <w:r>
        <w:rPr>
          <w:rFonts w:hint="eastAsia"/>
        </w:rPr>
        <w:t>КАЧЕСТВО</w:t>
      </w:r>
      <w:r>
        <w:t xml:space="preserve"> </w:t>
      </w:r>
      <w:r>
        <w:rPr>
          <w:rFonts w:hint="eastAsia"/>
        </w:rPr>
        <w:t>ЖИЗНИ</w:t>
      </w:r>
      <w:r>
        <w:t xml:space="preserve"> </w:t>
      </w:r>
      <w:r>
        <w:rPr>
          <w:rFonts w:hint="eastAsia"/>
        </w:rPr>
        <w:t>ПОЖИЛЫХ</w:t>
      </w:r>
      <w:r>
        <w:t xml:space="preserve"> </w:t>
      </w:r>
      <w:r>
        <w:rPr>
          <w:rFonts w:hint="eastAsia"/>
        </w:rPr>
        <w:t>ЛЮДЕЙ</w:t>
      </w:r>
    </w:p>
    <w:p w14:paraId="76C8CC32" w14:textId="77777777" w:rsidR="00356C78" w:rsidRDefault="00356C78" w:rsidP="00356C78"/>
    <w:p w14:paraId="104EA0F7" w14:textId="77777777" w:rsidR="00356C78" w:rsidRDefault="00356C78" w:rsidP="00356C78">
      <w:r>
        <w:t xml:space="preserve">5.1. </w:t>
      </w:r>
      <w:r>
        <w:rPr>
          <w:rFonts w:hint="eastAsia"/>
        </w:rPr>
        <w:t>Социально</w:t>
      </w:r>
      <w:r>
        <w:t xml:space="preserve"> -</w:t>
      </w:r>
      <w:r>
        <w:rPr>
          <w:rFonts w:hint="eastAsia"/>
        </w:rPr>
        <w:t>гигиеническая</w:t>
      </w:r>
      <w:r>
        <w:t xml:space="preserve"> </w:t>
      </w:r>
      <w:r>
        <w:rPr>
          <w:rFonts w:hint="eastAsia"/>
        </w:rPr>
        <w:t>характеристика</w:t>
      </w:r>
      <w:r>
        <w:t xml:space="preserve"> </w:t>
      </w:r>
      <w:r>
        <w:rPr>
          <w:rFonts w:hint="eastAsia"/>
        </w:rPr>
        <w:t>пожилых</w:t>
      </w:r>
      <w:r>
        <w:t xml:space="preserve"> </w:t>
      </w:r>
      <w:r>
        <w:rPr>
          <w:rFonts w:hint="eastAsia"/>
        </w:rPr>
        <w:t>граждан</w:t>
      </w:r>
    </w:p>
    <w:p w14:paraId="3381CE84" w14:textId="77777777" w:rsidR="00356C78" w:rsidRDefault="00356C78" w:rsidP="00356C78"/>
    <w:p w14:paraId="15DC6CEE" w14:textId="77777777" w:rsidR="00356C78" w:rsidRDefault="00356C78" w:rsidP="00356C78">
      <w:r>
        <w:t xml:space="preserve">5.2. </w:t>
      </w:r>
      <w:r>
        <w:rPr>
          <w:rFonts w:hint="eastAsia"/>
        </w:rPr>
        <w:t>Самооценка</w:t>
      </w:r>
      <w:r>
        <w:t xml:space="preserve"> </w:t>
      </w:r>
      <w:r>
        <w:rPr>
          <w:rFonts w:hint="eastAsia"/>
        </w:rPr>
        <w:t>здоровья</w:t>
      </w:r>
      <w:r>
        <w:t xml:space="preserve"> </w:t>
      </w:r>
      <w:r>
        <w:rPr>
          <w:rFonts w:hint="eastAsia"/>
        </w:rPr>
        <w:t>и</w:t>
      </w:r>
      <w:r>
        <w:t xml:space="preserve"> </w:t>
      </w:r>
      <w:r>
        <w:rPr>
          <w:rFonts w:hint="eastAsia"/>
        </w:rPr>
        <w:t>медицинская</w:t>
      </w:r>
      <w:r>
        <w:t xml:space="preserve"> </w:t>
      </w:r>
      <w:r>
        <w:rPr>
          <w:rFonts w:hint="eastAsia"/>
        </w:rPr>
        <w:t>активность</w:t>
      </w:r>
      <w:r>
        <w:t xml:space="preserve"> </w:t>
      </w:r>
      <w:r>
        <w:rPr>
          <w:rFonts w:hint="eastAsia"/>
        </w:rPr>
        <w:t>пожилых</w:t>
      </w:r>
    </w:p>
    <w:p w14:paraId="444BAB2C" w14:textId="77777777" w:rsidR="00356C78" w:rsidRDefault="00356C78" w:rsidP="00356C78"/>
    <w:p w14:paraId="25F2801E" w14:textId="77777777" w:rsidR="00356C78" w:rsidRDefault="00356C78" w:rsidP="00356C78">
      <w:r>
        <w:rPr>
          <w:rFonts w:hint="eastAsia"/>
        </w:rPr>
        <w:t>граждан</w:t>
      </w:r>
    </w:p>
    <w:p w14:paraId="6329BD29" w14:textId="77777777" w:rsidR="00356C78" w:rsidRDefault="00356C78" w:rsidP="00356C78"/>
    <w:p w14:paraId="534ACBEC" w14:textId="77777777" w:rsidR="00356C78" w:rsidRDefault="00356C78" w:rsidP="00356C78">
      <w:r>
        <w:t xml:space="preserve">5.2.1. </w:t>
      </w:r>
      <w:r>
        <w:rPr>
          <w:rFonts w:hint="eastAsia"/>
        </w:rPr>
        <w:t>Самооценка</w:t>
      </w:r>
      <w:r>
        <w:t xml:space="preserve"> </w:t>
      </w:r>
      <w:r>
        <w:rPr>
          <w:rFonts w:hint="eastAsia"/>
        </w:rPr>
        <w:t>здоровья</w:t>
      </w:r>
    </w:p>
    <w:p w14:paraId="777E0A80" w14:textId="77777777" w:rsidR="00356C78" w:rsidRDefault="00356C78" w:rsidP="00356C78"/>
    <w:p w14:paraId="3965D4AD" w14:textId="77777777" w:rsidR="00356C78" w:rsidRDefault="00356C78" w:rsidP="00356C78">
      <w:r>
        <w:t xml:space="preserve">5.2.2. </w:t>
      </w:r>
      <w:r>
        <w:rPr>
          <w:rFonts w:hint="eastAsia"/>
        </w:rPr>
        <w:t>Информированность</w:t>
      </w:r>
      <w:r>
        <w:t xml:space="preserve"> </w:t>
      </w:r>
      <w:r>
        <w:rPr>
          <w:rFonts w:hint="eastAsia"/>
        </w:rPr>
        <w:t>о</w:t>
      </w:r>
      <w:r>
        <w:t xml:space="preserve"> </w:t>
      </w:r>
      <w:r>
        <w:rPr>
          <w:rFonts w:hint="eastAsia"/>
        </w:rPr>
        <w:t>правах</w:t>
      </w:r>
      <w:r>
        <w:t xml:space="preserve"> </w:t>
      </w:r>
      <w:r>
        <w:rPr>
          <w:rFonts w:hint="eastAsia"/>
        </w:rPr>
        <w:t>пациента</w:t>
      </w:r>
    </w:p>
    <w:p w14:paraId="129CB436" w14:textId="77777777" w:rsidR="00356C78" w:rsidRDefault="00356C78" w:rsidP="00356C78"/>
    <w:p w14:paraId="20BA3A69" w14:textId="77777777" w:rsidR="00356C78" w:rsidRDefault="00356C78" w:rsidP="00356C78">
      <w:r>
        <w:t xml:space="preserve">5.2.3. </w:t>
      </w:r>
      <w:r>
        <w:rPr>
          <w:rFonts w:hint="eastAsia"/>
        </w:rPr>
        <w:t>Удовлетворенность</w:t>
      </w:r>
      <w:r>
        <w:t xml:space="preserve"> </w:t>
      </w:r>
      <w:r>
        <w:rPr>
          <w:rFonts w:hint="eastAsia"/>
        </w:rPr>
        <w:t>пожилых</w:t>
      </w:r>
      <w:r>
        <w:t xml:space="preserve"> </w:t>
      </w:r>
      <w:r>
        <w:rPr>
          <w:rFonts w:hint="eastAsia"/>
        </w:rPr>
        <w:t>людей</w:t>
      </w:r>
      <w:r>
        <w:t xml:space="preserve">, </w:t>
      </w:r>
      <w:r>
        <w:rPr>
          <w:rFonts w:hint="eastAsia"/>
        </w:rPr>
        <w:t>оказываемой</w:t>
      </w:r>
      <w:r>
        <w:t xml:space="preserve"> </w:t>
      </w:r>
      <w:r>
        <w:rPr>
          <w:rFonts w:hint="eastAsia"/>
        </w:rPr>
        <w:t>амбулаторно</w:t>
      </w:r>
      <w:r>
        <w:t>-</w:t>
      </w:r>
      <w:r>
        <w:rPr>
          <w:rFonts w:hint="eastAsia"/>
        </w:rPr>
        <w:t>поликлинической</w:t>
      </w:r>
      <w:r>
        <w:t xml:space="preserve"> </w:t>
      </w:r>
      <w:r>
        <w:rPr>
          <w:rFonts w:hint="eastAsia"/>
        </w:rPr>
        <w:t>помощью</w:t>
      </w:r>
    </w:p>
    <w:p w14:paraId="235F89DD" w14:textId="77777777" w:rsidR="00356C78" w:rsidRDefault="00356C78" w:rsidP="00356C78"/>
    <w:p w14:paraId="2338B436" w14:textId="77777777" w:rsidR="00356C78" w:rsidRDefault="00356C78" w:rsidP="00356C78">
      <w:r>
        <w:t xml:space="preserve">5.3. </w:t>
      </w:r>
      <w:r>
        <w:rPr>
          <w:rFonts w:hint="eastAsia"/>
        </w:rPr>
        <w:t>Результаты</w:t>
      </w:r>
      <w:r>
        <w:t xml:space="preserve"> </w:t>
      </w:r>
      <w:r>
        <w:rPr>
          <w:rFonts w:hint="eastAsia"/>
        </w:rPr>
        <w:t>исследования</w:t>
      </w:r>
      <w:r>
        <w:t xml:space="preserve"> </w:t>
      </w:r>
      <w:r>
        <w:rPr>
          <w:rFonts w:hint="eastAsia"/>
        </w:rPr>
        <w:t>качества</w:t>
      </w:r>
      <w:r>
        <w:t xml:space="preserve"> </w:t>
      </w:r>
      <w:r>
        <w:rPr>
          <w:rFonts w:hint="eastAsia"/>
        </w:rPr>
        <w:t>жизни</w:t>
      </w:r>
      <w:r>
        <w:t xml:space="preserve"> </w:t>
      </w:r>
      <w:r>
        <w:rPr>
          <w:rFonts w:hint="eastAsia"/>
        </w:rPr>
        <w:t>пожилых</w:t>
      </w:r>
      <w:r>
        <w:t xml:space="preserve"> </w:t>
      </w:r>
      <w:r>
        <w:rPr>
          <w:rFonts w:hint="eastAsia"/>
        </w:rPr>
        <w:t>граждан</w:t>
      </w:r>
    </w:p>
    <w:p w14:paraId="516635B0" w14:textId="77777777" w:rsidR="00356C78" w:rsidRDefault="00356C78" w:rsidP="00356C78"/>
    <w:p w14:paraId="59267202" w14:textId="77777777" w:rsidR="00356C78" w:rsidRDefault="00356C78" w:rsidP="00356C78">
      <w:r>
        <w:rPr>
          <w:rFonts w:hint="eastAsia"/>
        </w:rPr>
        <w:t>ЗАКЛЮЧЕНИЕ</w:t>
      </w:r>
    </w:p>
    <w:p w14:paraId="32F0A519" w14:textId="77777777" w:rsidR="00356C78" w:rsidRDefault="00356C78" w:rsidP="00356C78"/>
    <w:p w14:paraId="54FA78E9" w14:textId="77777777" w:rsidR="00356C78" w:rsidRDefault="00356C78" w:rsidP="00356C78">
      <w:r>
        <w:rPr>
          <w:rFonts w:hint="eastAsia"/>
        </w:rPr>
        <w:t>ВЫВОДЫ</w:t>
      </w:r>
    </w:p>
    <w:p w14:paraId="27FD71C4" w14:textId="77777777" w:rsidR="00356C78" w:rsidRDefault="00356C78" w:rsidP="00356C78"/>
    <w:p w14:paraId="41022DFE" w14:textId="77777777" w:rsidR="00356C78" w:rsidRDefault="00356C78" w:rsidP="00356C78">
      <w:r>
        <w:rPr>
          <w:rFonts w:hint="eastAsia"/>
        </w:rPr>
        <w:t>ПРАКТИЧЕСКИЕ</w:t>
      </w:r>
      <w:r>
        <w:t xml:space="preserve"> </w:t>
      </w:r>
      <w:r>
        <w:rPr>
          <w:rFonts w:hint="eastAsia"/>
        </w:rPr>
        <w:t>РЕКОМЕНДАЦИИ</w:t>
      </w:r>
    </w:p>
    <w:p w14:paraId="0BAB2F2F" w14:textId="77777777" w:rsidR="00356C78" w:rsidRDefault="00356C78" w:rsidP="00356C78"/>
    <w:p w14:paraId="413DE39C" w14:textId="77777777" w:rsidR="00356C78" w:rsidRDefault="00356C78" w:rsidP="00356C78">
      <w:r>
        <w:rPr>
          <w:rFonts w:hint="eastAsia"/>
        </w:rPr>
        <w:t>СПИСОК</w:t>
      </w:r>
      <w:r>
        <w:t xml:space="preserve"> </w:t>
      </w:r>
      <w:r>
        <w:rPr>
          <w:rFonts w:hint="eastAsia"/>
        </w:rPr>
        <w:t>ЛИТЕРАТУРЫ</w:t>
      </w:r>
    </w:p>
    <w:p w14:paraId="7E51A0B9" w14:textId="77777777" w:rsidR="00356C78" w:rsidRDefault="00356C78" w:rsidP="00356C78"/>
    <w:p w14:paraId="1C8FDD3C" w14:textId="77777777" w:rsidR="00356C78" w:rsidRDefault="00356C78" w:rsidP="00356C78">
      <w:r>
        <w:rPr>
          <w:rFonts w:hint="eastAsia"/>
        </w:rPr>
        <w:t>СПИСОК</w:t>
      </w:r>
      <w:r>
        <w:t xml:space="preserve"> </w:t>
      </w:r>
      <w:r>
        <w:rPr>
          <w:rFonts w:hint="eastAsia"/>
        </w:rPr>
        <w:t>ИЛЛЮСТРАТИВНОГО</w:t>
      </w:r>
      <w:r>
        <w:t xml:space="preserve"> </w:t>
      </w:r>
      <w:r>
        <w:rPr>
          <w:rFonts w:hint="eastAsia"/>
        </w:rPr>
        <w:t>МАТЕРИАЛА</w:t>
      </w:r>
    </w:p>
    <w:p w14:paraId="5626FC5F" w14:textId="77777777" w:rsidR="00356C78" w:rsidRDefault="00356C78" w:rsidP="00356C78"/>
    <w:p w14:paraId="30AC9D7B" w14:textId="77777777" w:rsidR="00356C78" w:rsidRDefault="00356C78" w:rsidP="00356C78">
      <w:r>
        <w:rPr>
          <w:rFonts w:hint="eastAsia"/>
        </w:rPr>
        <w:t>ПРИЛОЖЕНИЕ</w:t>
      </w:r>
      <w:r>
        <w:t xml:space="preserve"> 1 - </w:t>
      </w:r>
      <w:r>
        <w:rPr>
          <w:rFonts w:hint="eastAsia"/>
        </w:rPr>
        <w:t>Карта</w:t>
      </w:r>
      <w:r>
        <w:t xml:space="preserve"> </w:t>
      </w:r>
      <w:r>
        <w:rPr>
          <w:rFonts w:hint="eastAsia"/>
        </w:rPr>
        <w:t>изучения</w:t>
      </w:r>
      <w:r>
        <w:t xml:space="preserve"> </w:t>
      </w:r>
      <w:r>
        <w:rPr>
          <w:rFonts w:hint="eastAsia"/>
        </w:rPr>
        <w:t>заболеваемости</w:t>
      </w:r>
      <w:r>
        <w:t xml:space="preserve"> </w:t>
      </w:r>
      <w:r>
        <w:rPr>
          <w:rFonts w:hint="eastAsia"/>
        </w:rPr>
        <w:t>пожилых</w:t>
      </w:r>
      <w:r>
        <w:t xml:space="preserve"> </w:t>
      </w:r>
      <w:r>
        <w:rPr>
          <w:rFonts w:hint="eastAsia"/>
        </w:rPr>
        <w:t>по</w:t>
      </w:r>
      <w:r>
        <w:t xml:space="preserve"> </w:t>
      </w:r>
      <w:r>
        <w:rPr>
          <w:rFonts w:hint="eastAsia"/>
        </w:rPr>
        <w:t>об</w:t>
      </w:r>
      <w:r>
        <w:t>-</w:t>
      </w:r>
    </w:p>
    <w:p w14:paraId="692250C5" w14:textId="77777777" w:rsidR="00356C78" w:rsidRDefault="00356C78" w:rsidP="00356C78"/>
    <w:p w14:paraId="648194A5" w14:textId="77777777" w:rsidR="00356C78" w:rsidRDefault="00356C78" w:rsidP="00356C78">
      <w:r>
        <w:t>180</w:t>
      </w:r>
    </w:p>
    <w:p w14:paraId="5A305A2D" w14:textId="77777777" w:rsidR="00356C78" w:rsidRDefault="00356C78" w:rsidP="00356C78"/>
    <w:p w14:paraId="0C006131" w14:textId="77777777" w:rsidR="00356C78" w:rsidRDefault="00356C78" w:rsidP="00356C78">
      <w:r>
        <w:rPr>
          <w:rFonts w:hint="eastAsia"/>
        </w:rPr>
        <w:t>ращаемости</w:t>
      </w:r>
      <w:r>
        <w:t xml:space="preserve"> </w:t>
      </w:r>
      <w:r>
        <w:rPr>
          <w:rFonts w:hint="eastAsia"/>
        </w:rPr>
        <w:t>пациентов</w:t>
      </w:r>
      <w:r>
        <w:t xml:space="preserve"> </w:t>
      </w:r>
      <w:r>
        <w:rPr>
          <w:rFonts w:hint="eastAsia"/>
        </w:rPr>
        <w:t>пожилого</w:t>
      </w:r>
      <w:r>
        <w:t xml:space="preserve"> </w:t>
      </w:r>
      <w:r>
        <w:rPr>
          <w:rFonts w:hint="eastAsia"/>
        </w:rPr>
        <w:t>возраста</w:t>
      </w:r>
    </w:p>
    <w:p w14:paraId="059D5D69" w14:textId="77777777" w:rsidR="00356C78" w:rsidRDefault="00356C78" w:rsidP="00356C78"/>
    <w:p w14:paraId="01153900" w14:textId="77777777" w:rsidR="00356C78" w:rsidRDefault="00356C78" w:rsidP="00356C78">
      <w:r>
        <w:rPr>
          <w:rFonts w:hint="eastAsia"/>
        </w:rPr>
        <w:t>ПРИЛОЖЕНИЕ</w:t>
      </w:r>
      <w:r>
        <w:t xml:space="preserve"> 2 - </w:t>
      </w:r>
      <w:r>
        <w:rPr>
          <w:rFonts w:hint="eastAsia"/>
        </w:rPr>
        <w:t>Карта</w:t>
      </w:r>
      <w:r>
        <w:t xml:space="preserve"> </w:t>
      </w:r>
      <w:r>
        <w:rPr>
          <w:rFonts w:hint="eastAsia"/>
        </w:rPr>
        <w:t>изучения</w:t>
      </w:r>
      <w:r>
        <w:t xml:space="preserve"> </w:t>
      </w:r>
      <w:r>
        <w:rPr>
          <w:rFonts w:hint="eastAsia"/>
        </w:rPr>
        <w:t>заболеваемости</w:t>
      </w:r>
      <w:r>
        <w:t xml:space="preserve"> </w:t>
      </w:r>
      <w:r>
        <w:rPr>
          <w:rFonts w:hint="eastAsia"/>
        </w:rPr>
        <w:t>пожилых</w:t>
      </w:r>
      <w:r>
        <w:t xml:space="preserve"> </w:t>
      </w:r>
      <w:r>
        <w:rPr>
          <w:rFonts w:hint="eastAsia"/>
        </w:rPr>
        <w:t>пациен</w:t>
      </w:r>
      <w:r>
        <w:t>-</w:t>
      </w:r>
    </w:p>
    <w:p w14:paraId="26385CCA" w14:textId="77777777" w:rsidR="00356C78" w:rsidRDefault="00356C78" w:rsidP="00356C78"/>
    <w:p w14:paraId="5B4C762B" w14:textId="77777777" w:rsidR="00356C78" w:rsidRDefault="00356C78" w:rsidP="00356C78">
      <w:r>
        <w:t xml:space="preserve">* 181 </w:t>
      </w:r>
      <w:r>
        <w:rPr>
          <w:rFonts w:hint="eastAsia"/>
        </w:rPr>
        <w:t>тов</w:t>
      </w:r>
      <w:r>
        <w:t xml:space="preserve"> </w:t>
      </w:r>
      <w:r>
        <w:rPr>
          <w:rFonts w:hint="eastAsia"/>
        </w:rPr>
        <w:t>по</w:t>
      </w:r>
      <w:r>
        <w:t xml:space="preserve"> </w:t>
      </w:r>
      <w:r>
        <w:rPr>
          <w:rFonts w:hint="eastAsia"/>
        </w:rPr>
        <w:t>данным</w:t>
      </w:r>
      <w:r>
        <w:t xml:space="preserve"> </w:t>
      </w:r>
      <w:r>
        <w:rPr>
          <w:rFonts w:hint="eastAsia"/>
        </w:rPr>
        <w:t>углубленного</w:t>
      </w:r>
      <w:r>
        <w:t xml:space="preserve"> </w:t>
      </w:r>
      <w:r>
        <w:rPr>
          <w:rFonts w:hint="eastAsia"/>
        </w:rPr>
        <w:t>медицинского</w:t>
      </w:r>
      <w:r>
        <w:t xml:space="preserve"> </w:t>
      </w:r>
      <w:r>
        <w:rPr>
          <w:rFonts w:hint="eastAsia"/>
        </w:rPr>
        <w:t>осмотра</w:t>
      </w:r>
    </w:p>
    <w:p w14:paraId="1F5E2B39" w14:textId="77777777" w:rsidR="00356C78" w:rsidRDefault="00356C78" w:rsidP="00356C78"/>
    <w:p w14:paraId="7AACF289" w14:textId="77777777" w:rsidR="00356C78" w:rsidRDefault="00356C78" w:rsidP="00356C78">
      <w:r>
        <w:rPr>
          <w:rFonts w:hint="eastAsia"/>
        </w:rPr>
        <w:t>ПРИЛОЖЕНИЕ</w:t>
      </w:r>
      <w:r>
        <w:t xml:space="preserve"> 3 - </w:t>
      </w:r>
      <w:r>
        <w:rPr>
          <w:rFonts w:hint="eastAsia"/>
        </w:rPr>
        <w:t>Анкета</w:t>
      </w:r>
      <w:r>
        <w:t xml:space="preserve"> </w:t>
      </w:r>
      <w:r>
        <w:rPr>
          <w:rFonts w:hint="eastAsia"/>
        </w:rPr>
        <w:t>по</w:t>
      </w:r>
      <w:r>
        <w:t xml:space="preserve"> </w:t>
      </w:r>
      <w:r>
        <w:rPr>
          <w:rFonts w:hint="eastAsia"/>
        </w:rPr>
        <w:t>изучению</w:t>
      </w:r>
      <w:r>
        <w:t xml:space="preserve"> </w:t>
      </w:r>
      <w:r>
        <w:rPr>
          <w:rFonts w:hint="eastAsia"/>
        </w:rPr>
        <w:t>отношения</w:t>
      </w:r>
      <w:r>
        <w:t xml:space="preserve"> </w:t>
      </w:r>
      <w:r>
        <w:rPr>
          <w:rFonts w:hint="eastAsia"/>
        </w:rPr>
        <w:t>пожилых</w:t>
      </w:r>
      <w:r>
        <w:t xml:space="preserve"> </w:t>
      </w:r>
      <w:r>
        <w:rPr>
          <w:rFonts w:hint="eastAsia"/>
        </w:rPr>
        <w:t>людей</w:t>
      </w:r>
      <w:r>
        <w:t xml:space="preserve"> </w:t>
      </w:r>
      <w:r>
        <w:rPr>
          <w:rFonts w:hint="eastAsia"/>
        </w:rPr>
        <w:t>к</w:t>
      </w:r>
    </w:p>
    <w:p w14:paraId="57E160E3" w14:textId="77777777" w:rsidR="00356C78" w:rsidRDefault="00356C78" w:rsidP="00356C78"/>
    <w:p w14:paraId="7C4ECCB0" w14:textId="77777777" w:rsidR="00356C78" w:rsidRDefault="00356C78" w:rsidP="00356C78">
      <w:r>
        <w:lastRenderedPageBreak/>
        <w:t>182</w:t>
      </w:r>
    </w:p>
    <w:p w14:paraId="760F6F2D" w14:textId="77777777" w:rsidR="00356C78" w:rsidRDefault="00356C78" w:rsidP="00356C78"/>
    <w:p w14:paraId="590B8D6E" w14:textId="4928F946" w:rsidR="00356C78" w:rsidRPr="00356C78" w:rsidRDefault="00356C78" w:rsidP="00356C78">
      <w:r>
        <w:rPr>
          <w:rFonts w:hint="eastAsia"/>
        </w:rPr>
        <w:t>здоровью</w:t>
      </w:r>
    </w:p>
    <w:sectPr w:rsidR="00356C78" w:rsidRPr="00356C78" w:rsidSect="00AE40C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55A0F" w14:textId="77777777" w:rsidR="00AE40C6" w:rsidRPr="00C66E52" w:rsidRDefault="00AE40C6">
      <w:pPr>
        <w:spacing w:after="0" w:line="240" w:lineRule="auto"/>
      </w:pPr>
      <w:r w:rsidRPr="00C66E52">
        <w:separator/>
      </w:r>
    </w:p>
  </w:endnote>
  <w:endnote w:type="continuationSeparator" w:id="0">
    <w:p w14:paraId="5D315EE8" w14:textId="77777777" w:rsidR="00AE40C6" w:rsidRPr="00C66E52" w:rsidRDefault="00AE40C6">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AE7B7" w14:textId="77777777" w:rsidR="00AE40C6" w:rsidRPr="00C66E52" w:rsidRDefault="00AE40C6"/>
    <w:p w14:paraId="46D8342B" w14:textId="77777777" w:rsidR="00AE40C6" w:rsidRPr="00C66E52" w:rsidRDefault="00AE40C6"/>
    <w:p w14:paraId="6F56238B" w14:textId="77777777" w:rsidR="00AE40C6" w:rsidRPr="00C66E52" w:rsidRDefault="00AE40C6"/>
    <w:p w14:paraId="569E881A" w14:textId="77777777" w:rsidR="00AE40C6" w:rsidRPr="00C66E52" w:rsidRDefault="00AE40C6"/>
    <w:p w14:paraId="1AD829FC" w14:textId="77777777" w:rsidR="00AE40C6" w:rsidRPr="00C66E52" w:rsidRDefault="00AE40C6"/>
    <w:p w14:paraId="71CF6888" w14:textId="77777777" w:rsidR="00AE40C6" w:rsidRPr="00C66E52" w:rsidRDefault="00AE40C6"/>
    <w:p w14:paraId="3CEA2E41" w14:textId="77777777" w:rsidR="00AE40C6" w:rsidRPr="00C66E52" w:rsidRDefault="00AE40C6">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D35E3EC" wp14:editId="7775B1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3D0B5" w14:textId="77777777" w:rsidR="00AE40C6" w:rsidRPr="00C66E52" w:rsidRDefault="00AE40C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35E3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A3D0B5" w14:textId="77777777" w:rsidR="00AE40C6" w:rsidRPr="00C66E52" w:rsidRDefault="00AE40C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EFD4F66" w14:textId="77777777" w:rsidR="00AE40C6" w:rsidRPr="00C66E52" w:rsidRDefault="00AE40C6"/>
    <w:p w14:paraId="56DBE973" w14:textId="77777777" w:rsidR="00AE40C6" w:rsidRPr="00C66E52" w:rsidRDefault="00AE40C6"/>
    <w:p w14:paraId="4D97C21C" w14:textId="77777777" w:rsidR="00AE40C6" w:rsidRPr="00C66E52" w:rsidRDefault="00AE40C6">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918CAAD" wp14:editId="472435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F0F17" w14:textId="77777777" w:rsidR="00AE40C6" w:rsidRPr="00C66E52" w:rsidRDefault="00AE40C6"/>
                          <w:p w14:paraId="1C02C9C3" w14:textId="77777777" w:rsidR="00AE40C6" w:rsidRPr="00C66E52" w:rsidRDefault="00AE40C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18CA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4F0F17" w14:textId="77777777" w:rsidR="00AE40C6" w:rsidRPr="00C66E52" w:rsidRDefault="00AE40C6"/>
                    <w:p w14:paraId="1C02C9C3" w14:textId="77777777" w:rsidR="00AE40C6" w:rsidRPr="00C66E52" w:rsidRDefault="00AE40C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1FE8423" w14:textId="77777777" w:rsidR="00AE40C6" w:rsidRPr="00C66E52" w:rsidRDefault="00AE40C6"/>
    <w:p w14:paraId="2C2015FF" w14:textId="77777777" w:rsidR="00AE40C6" w:rsidRPr="00C66E52" w:rsidRDefault="00AE40C6">
      <w:pPr>
        <w:rPr>
          <w:sz w:val="2"/>
          <w:szCs w:val="2"/>
        </w:rPr>
      </w:pPr>
    </w:p>
    <w:p w14:paraId="65F8A4F6" w14:textId="77777777" w:rsidR="00AE40C6" w:rsidRPr="00C66E52" w:rsidRDefault="00AE40C6"/>
    <w:p w14:paraId="0EDD5C98" w14:textId="77777777" w:rsidR="00AE40C6" w:rsidRPr="00C66E52" w:rsidRDefault="00AE40C6">
      <w:pPr>
        <w:spacing w:after="0" w:line="240" w:lineRule="auto"/>
      </w:pPr>
    </w:p>
  </w:footnote>
  <w:footnote w:type="continuationSeparator" w:id="0">
    <w:p w14:paraId="45E47420" w14:textId="77777777" w:rsidR="00AE40C6" w:rsidRPr="00C66E52" w:rsidRDefault="00AE40C6">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C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26658</TotalTime>
  <Pages>4</Pages>
  <Words>301</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3950</cp:revision>
  <cp:lastPrinted>2009-02-06T05:36:00Z</cp:lastPrinted>
  <dcterms:created xsi:type="dcterms:W3CDTF">2024-04-09T10:20:00Z</dcterms:created>
  <dcterms:modified xsi:type="dcterms:W3CDTF">2024-05-09T18:06:00Z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