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F703" w14:textId="206F5901" w:rsidR="00A36D8E" w:rsidRDefault="002912C2" w:rsidP="002912C2">
      <w:r w:rsidRPr="002912C2">
        <w:rPr>
          <w:rFonts w:hint="eastAsia"/>
        </w:rPr>
        <w:t>Петровский</w:t>
      </w:r>
      <w:r w:rsidRPr="002912C2">
        <w:t xml:space="preserve"> </w:t>
      </w:r>
      <w:r w:rsidRPr="002912C2">
        <w:rPr>
          <w:rFonts w:hint="eastAsia"/>
        </w:rPr>
        <w:t>Алексей</w:t>
      </w:r>
      <w:r w:rsidRPr="002912C2">
        <w:t xml:space="preserve"> </w:t>
      </w:r>
      <w:r w:rsidRPr="002912C2">
        <w:rPr>
          <w:rFonts w:hint="eastAsia"/>
        </w:rPr>
        <w:t>Анатольевич</w:t>
      </w:r>
      <w:r>
        <w:rPr>
          <w:rFonts w:hint="cs"/>
        </w:rPr>
        <w:t xml:space="preserve"> </w:t>
      </w:r>
      <w:r w:rsidRPr="002912C2">
        <w:rPr>
          <w:rFonts w:hint="eastAsia"/>
        </w:rPr>
        <w:t>Технология</w:t>
      </w:r>
      <w:r w:rsidRPr="002912C2">
        <w:t xml:space="preserve"> </w:t>
      </w:r>
      <w:r w:rsidRPr="002912C2">
        <w:rPr>
          <w:rFonts w:hint="eastAsia"/>
        </w:rPr>
        <w:t>получения</w:t>
      </w:r>
      <w:r w:rsidRPr="002912C2">
        <w:t xml:space="preserve"> </w:t>
      </w:r>
      <w:r w:rsidRPr="002912C2">
        <w:rPr>
          <w:rFonts w:hint="eastAsia"/>
        </w:rPr>
        <w:t>фтористых</w:t>
      </w:r>
      <w:r w:rsidRPr="002912C2">
        <w:t xml:space="preserve"> </w:t>
      </w:r>
      <w:r w:rsidRPr="002912C2">
        <w:rPr>
          <w:rFonts w:hint="eastAsia"/>
        </w:rPr>
        <w:t>солей</w:t>
      </w:r>
      <w:r w:rsidRPr="002912C2">
        <w:t xml:space="preserve"> </w:t>
      </w:r>
      <w:r w:rsidRPr="002912C2">
        <w:rPr>
          <w:rFonts w:hint="eastAsia"/>
        </w:rPr>
        <w:t>из</w:t>
      </w:r>
      <w:r w:rsidRPr="002912C2">
        <w:t xml:space="preserve"> </w:t>
      </w:r>
      <w:r w:rsidRPr="002912C2">
        <w:rPr>
          <w:rFonts w:hint="eastAsia"/>
        </w:rPr>
        <w:t>огнеупорных</w:t>
      </w:r>
      <w:r w:rsidRPr="002912C2">
        <w:t xml:space="preserve"> </w:t>
      </w:r>
      <w:r w:rsidRPr="002912C2">
        <w:rPr>
          <w:rFonts w:hint="eastAsia"/>
        </w:rPr>
        <w:t>материалов</w:t>
      </w:r>
      <w:r w:rsidRPr="002912C2">
        <w:t xml:space="preserve"> </w:t>
      </w:r>
      <w:r w:rsidRPr="002912C2">
        <w:rPr>
          <w:rFonts w:hint="eastAsia"/>
        </w:rPr>
        <w:t>электролитического</w:t>
      </w:r>
      <w:r w:rsidRPr="002912C2">
        <w:t xml:space="preserve"> </w:t>
      </w:r>
      <w:r w:rsidRPr="002912C2">
        <w:rPr>
          <w:rFonts w:hint="eastAsia"/>
        </w:rPr>
        <w:t>получения</w:t>
      </w:r>
      <w:r w:rsidRPr="002912C2">
        <w:t xml:space="preserve"> </w:t>
      </w:r>
      <w:r w:rsidRPr="002912C2">
        <w:rPr>
          <w:rFonts w:hint="eastAsia"/>
        </w:rPr>
        <w:t>алюминия</w:t>
      </w:r>
    </w:p>
    <w:p w14:paraId="3B1ED770" w14:textId="77777777" w:rsidR="002912C2" w:rsidRDefault="002912C2" w:rsidP="002912C2">
      <w:r>
        <w:rPr>
          <w:rFonts w:hint="eastAsia"/>
        </w:rPr>
        <w:t>ОГЛАВЛЕНИЕ</w:t>
      </w:r>
      <w:r>
        <w:t xml:space="preserve"> </w:t>
      </w:r>
      <w:r>
        <w:rPr>
          <w:rFonts w:hint="eastAsia"/>
        </w:rPr>
        <w:t>ДИССЕРТАЦИИ</w:t>
      </w:r>
    </w:p>
    <w:p w14:paraId="293BA913" w14:textId="77777777" w:rsidR="002912C2" w:rsidRDefault="002912C2" w:rsidP="002912C2">
      <w:r>
        <w:rPr>
          <w:rFonts w:hint="eastAsia"/>
        </w:rPr>
        <w:t>кандидат</w:t>
      </w:r>
      <w:r>
        <w:t xml:space="preserve"> </w:t>
      </w:r>
      <w:r>
        <w:rPr>
          <w:rFonts w:hint="eastAsia"/>
        </w:rPr>
        <w:t>наук</w:t>
      </w:r>
      <w:r>
        <w:t xml:space="preserve"> </w:t>
      </w:r>
      <w:r>
        <w:rPr>
          <w:rFonts w:hint="eastAsia"/>
        </w:rPr>
        <w:t>Петровский</w:t>
      </w:r>
      <w:r>
        <w:t xml:space="preserve"> </w:t>
      </w:r>
      <w:r>
        <w:rPr>
          <w:rFonts w:hint="eastAsia"/>
        </w:rPr>
        <w:t>Алексей</w:t>
      </w:r>
      <w:r>
        <w:t xml:space="preserve"> </w:t>
      </w:r>
      <w:r>
        <w:rPr>
          <w:rFonts w:hint="eastAsia"/>
        </w:rPr>
        <w:t>Анатольевич</w:t>
      </w:r>
    </w:p>
    <w:p w14:paraId="70D1F905" w14:textId="77777777" w:rsidR="002912C2" w:rsidRDefault="002912C2" w:rsidP="002912C2">
      <w:r>
        <w:rPr>
          <w:rFonts w:hint="eastAsia"/>
        </w:rPr>
        <w:t>ВВЕДЕНИЕ</w:t>
      </w:r>
      <w:r>
        <w:t>.................................................................................... 5</w:t>
      </w:r>
    </w:p>
    <w:p w14:paraId="424B1AB8" w14:textId="77777777" w:rsidR="002912C2" w:rsidRDefault="002912C2" w:rsidP="002912C2"/>
    <w:p w14:paraId="564CDFE1" w14:textId="77777777" w:rsidR="002912C2" w:rsidRDefault="002912C2" w:rsidP="002912C2">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СПОСОБОВ</w:t>
      </w:r>
      <w:r>
        <w:t xml:space="preserve"> </w:t>
      </w:r>
      <w:r>
        <w:rPr>
          <w:rFonts w:hint="eastAsia"/>
        </w:rPr>
        <w:t>ПЕРЕРАБОТКИ</w:t>
      </w:r>
      <w:r>
        <w:t xml:space="preserve"> </w:t>
      </w:r>
      <w:r>
        <w:rPr>
          <w:rFonts w:hint="eastAsia"/>
        </w:rPr>
        <w:t>ФТОРСОДЕРЖАЩИХ</w:t>
      </w:r>
      <w:r>
        <w:t xml:space="preserve"> </w:t>
      </w:r>
      <w:r>
        <w:rPr>
          <w:rFonts w:hint="eastAsia"/>
        </w:rPr>
        <w:t>ОГНЕУПОРНЫХ</w:t>
      </w:r>
      <w:r>
        <w:t xml:space="preserve"> </w:t>
      </w:r>
      <w:r>
        <w:rPr>
          <w:rFonts w:hint="eastAsia"/>
        </w:rPr>
        <w:t>МАТЕРИАЛОВ</w:t>
      </w:r>
      <w:r>
        <w:t xml:space="preserve"> </w:t>
      </w:r>
      <w:r>
        <w:rPr>
          <w:rFonts w:hint="eastAsia"/>
        </w:rPr>
        <w:t>ЭЛЕКТРОЛИТИЧЕСКОГО</w:t>
      </w:r>
      <w:r>
        <w:t xml:space="preserve"> </w:t>
      </w:r>
      <w:r>
        <w:rPr>
          <w:rFonts w:hint="eastAsia"/>
        </w:rPr>
        <w:t>ПОЛУЧЕНИЯ</w:t>
      </w:r>
      <w:r>
        <w:t xml:space="preserve"> </w:t>
      </w:r>
      <w:r>
        <w:rPr>
          <w:rFonts w:hint="eastAsia"/>
        </w:rPr>
        <w:t>АЛЮМИНИЯ</w:t>
      </w:r>
      <w:r>
        <w:t>......................... 12</w:t>
      </w:r>
    </w:p>
    <w:p w14:paraId="5E35AF2D" w14:textId="77777777" w:rsidR="002912C2" w:rsidRDefault="002912C2" w:rsidP="002912C2"/>
    <w:p w14:paraId="4C8E3587" w14:textId="77777777" w:rsidR="002912C2" w:rsidRDefault="002912C2" w:rsidP="002912C2">
      <w:r>
        <w:t xml:space="preserve">1.1 </w:t>
      </w:r>
      <w:r>
        <w:rPr>
          <w:rFonts w:hint="eastAsia"/>
        </w:rPr>
        <w:t>Обзор</w:t>
      </w:r>
      <w:r>
        <w:t xml:space="preserve"> </w:t>
      </w:r>
      <w:r>
        <w:rPr>
          <w:rFonts w:hint="eastAsia"/>
        </w:rPr>
        <w:t>способов</w:t>
      </w:r>
      <w:r>
        <w:t xml:space="preserve"> </w:t>
      </w:r>
      <w:r>
        <w:rPr>
          <w:rFonts w:hint="eastAsia"/>
        </w:rPr>
        <w:t>производства</w:t>
      </w:r>
      <w:r>
        <w:t xml:space="preserve"> </w:t>
      </w:r>
      <w:r>
        <w:rPr>
          <w:rFonts w:hint="eastAsia"/>
        </w:rPr>
        <w:t>первичного</w:t>
      </w:r>
      <w:r>
        <w:t xml:space="preserve"> </w:t>
      </w:r>
      <w:r>
        <w:rPr>
          <w:rFonts w:hint="eastAsia"/>
        </w:rPr>
        <w:t>алюминия</w:t>
      </w:r>
      <w:r>
        <w:t>........................ 12</w:t>
      </w:r>
    </w:p>
    <w:p w14:paraId="06A85044" w14:textId="77777777" w:rsidR="002912C2" w:rsidRDefault="002912C2" w:rsidP="002912C2"/>
    <w:p w14:paraId="021BFA7A" w14:textId="77777777" w:rsidR="002912C2" w:rsidRDefault="002912C2" w:rsidP="002912C2">
      <w:r>
        <w:t xml:space="preserve">1.2 </w:t>
      </w:r>
      <w:r>
        <w:rPr>
          <w:rFonts w:hint="eastAsia"/>
        </w:rPr>
        <w:t>Побочные</w:t>
      </w:r>
      <w:r>
        <w:t xml:space="preserve"> </w:t>
      </w:r>
      <w:r>
        <w:rPr>
          <w:rFonts w:hint="eastAsia"/>
        </w:rPr>
        <w:t>продукты</w:t>
      </w:r>
      <w:r>
        <w:t xml:space="preserve"> </w:t>
      </w:r>
      <w:r>
        <w:rPr>
          <w:rFonts w:hint="eastAsia"/>
        </w:rPr>
        <w:t>производства</w:t>
      </w:r>
      <w:r>
        <w:t xml:space="preserve"> </w:t>
      </w:r>
      <w:r>
        <w:rPr>
          <w:rFonts w:hint="eastAsia"/>
        </w:rPr>
        <w:t>первичного</w:t>
      </w:r>
      <w:r>
        <w:t xml:space="preserve"> </w:t>
      </w:r>
      <w:r>
        <w:rPr>
          <w:rFonts w:hint="eastAsia"/>
        </w:rPr>
        <w:t>алюминия</w:t>
      </w:r>
      <w:r>
        <w:t>.................. 16</w:t>
      </w:r>
    </w:p>
    <w:p w14:paraId="0664CF86" w14:textId="77777777" w:rsidR="002912C2" w:rsidRDefault="002912C2" w:rsidP="002912C2"/>
    <w:p w14:paraId="6479F9CF" w14:textId="77777777" w:rsidR="002912C2" w:rsidRDefault="002912C2" w:rsidP="002912C2">
      <w:r>
        <w:t xml:space="preserve">1.3 </w:t>
      </w:r>
      <w:r>
        <w:rPr>
          <w:rFonts w:hint="eastAsia"/>
        </w:rPr>
        <w:t>Катодная</w:t>
      </w:r>
      <w:r>
        <w:t xml:space="preserve"> </w:t>
      </w:r>
      <w:r>
        <w:rPr>
          <w:rFonts w:hint="eastAsia"/>
        </w:rPr>
        <w:t>футеровка</w:t>
      </w:r>
      <w:r>
        <w:t xml:space="preserve"> </w:t>
      </w:r>
      <w:r>
        <w:rPr>
          <w:rFonts w:hint="eastAsia"/>
        </w:rPr>
        <w:t>электролизера</w:t>
      </w:r>
      <w:r>
        <w:t xml:space="preserve"> </w:t>
      </w:r>
      <w:r>
        <w:rPr>
          <w:rFonts w:hint="eastAsia"/>
        </w:rPr>
        <w:t>производства</w:t>
      </w:r>
      <w:r>
        <w:t xml:space="preserve"> </w:t>
      </w:r>
      <w:r>
        <w:rPr>
          <w:rFonts w:hint="eastAsia"/>
        </w:rPr>
        <w:t>алюминия</w:t>
      </w:r>
      <w:r>
        <w:t>............ 18</w:t>
      </w:r>
    </w:p>
    <w:p w14:paraId="36715887" w14:textId="77777777" w:rsidR="002912C2" w:rsidRDefault="002912C2" w:rsidP="002912C2"/>
    <w:p w14:paraId="355DF189" w14:textId="77777777" w:rsidR="002912C2" w:rsidRDefault="002912C2" w:rsidP="002912C2">
      <w:r>
        <w:t xml:space="preserve">1.4 </w:t>
      </w:r>
      <w:r>
        <w:rPr>
          <w:rFonts w:hint="eastAsia"/>
        </w:rPr>
        <w:t>Процессы</w:t>
      </w:r>
      <w:r>
        <w:t xml:space="preserve"> </w:t>
      </w:r>
      <w:r>
        <w:rPr>
          <w:rFonts w:hint="eastAsia"/>
        </w:rPr>
        <w:t>изменения</w:t>
      </w:r>
      <w:r>
        <w:t xml:space="preserve"> </w:t>
      </w:r>
      <w:r>
        <w:rPr>
          <w:rFonts w:hint="eastAsia"/>
        </w:rPr>
        <w:t>состава</w:t>
      </w:r>
      <w:r>
        <w:t xml:space="preserve"> </w:t>
      </w:r>
      <w:r>
        <w:rPr>
          <w:rFonts w:hint="eastAsia"/>
        </w:rPr>
        <w:t>огнеупорной</w:t>
      </w:r>
      <w:r>
        <w:t xml:space="preserve"> </w:t>
      </w:r>
      <w:r>
        <w:rPr>
          <w:rFonts w:hint="eastAsia"/>
        </w:rPr>
        <w:t>части</w:t>
      </w:r>
      <w:r>
        <w:t xml:space="preserve"> </w:t>
      </w:r>
      <w:r>
        <w:rPr>
          <w:rFonts w:hint="eastAsia"/>
        </w:rPr>
        <w:t>футеровки</w:t>
      </w:r>
      <w:r>
        <w:t xml:space="preserve"> </w:t>
      </w:r>
      <w:r>
        <w:rPr>
          <w:rFonts w:hint="eastAsia"/>
        </w:rPr>
        <w:t>при</w:t>
      </w:r>
      <w:r>
        <w:t xml:space="preserve"> </w:t>
      </w:r>
      <w:r>
        <w:rPr>
          <w:rFonts w:hint="eastAsia"/>
        </w:rPr>
        <w:t>эксплуатации</w:t>
      </w:r>
      <w:r>
        <w:t xml:space="preserve"> </w:t>
      </w:r>
      <w:r>
        <w:rPr>
          <w:rFonts w:hint="eastAsia"/>
        </w:rPr>
        <w:t>электролизеров</w:t>
      </w:r>
      <w:r>
        <w:t xml:space="preserve"> </w:t>
      </w:r>
      <w:r>
        <w:rPr>
          <w:rFonts w:hint="eastAsia"/>
        </w:rPr>
        <w:t>производства</w:t>
      </w:r>
      <w:r>
        <w:t xml:space="preserve"> </w:t>
      </w:r>
      <w:r>
        <w:rPr>
          <w:rFonts w:hint="eastAsia"/>
        </w:rPr>
        <w:t>алюминия</w:t>
      </w:r>
      <w:r>
        <w:t>........................... 21</w:t>
      </w:r>
    </w:p>
    <w:p w14:paraId="7007DAFA" w14:textId="77777777" w:rsidR="002912C2" w:rsidRDefault="002912C2" w:rsidP="002912C2"/>
    <w:p w14:paraId="78688A39" w14:textId="77777777" w:rsidR="002912C2" w:rsidRDefault="002912C2" w:rsidP="002912C2">
      <w:r>
        <w:t xml:space="preserve">1.5 </w:t>
      </w:r>
      <w:r>
        <w:rPr>
          <w:rFonts w:hint="eastAsia"/>
        </w:rPr>
        <w:t>Существующие</w:t>
      </w:r>
      <w:r>
        <w:t xml:space="preserve"> </w:t>
      </w:r>
      <w:r>
        <w:rPr>
          <w:rFonts w:hint="eastAsia"/>
        </w:rPr>
        <w:t>способы</w:t>
      </w:r>
      <w:r>
        <w:t xml:space="preserve"> </w:t>
      </w:r>
      <w:r>
        <w:rPr>
          <w:rFonts w:hint="eastAsia"/>
        </w:rPr>
        <w:t>переработки</w:t>
      </w:r>
      <w:r>
        <w:t xml:space="preserve"> </w:t>
      </w:r>
      <w:r>
        <w:rPr>
          <w:rFonts w:hint="eastAsia"/>
        </w:rPr>
        <w:t>отработанной</w:t>
      </w:r>
      <w:r>
        <w:t xml:space="preserve"> </w:t>
      </w:r>
      <w:r>
        <w:rPr>
          <w:rFonts w:hint="eastAsia"/>
        </w:rPr>
        <w:t>футеровки</w:t>
      </w:r>
      <w:r>
        <w:t xml:space="preserve"> </w:t>
      </w:r>
      <w:r>
        <w:rPr>
          <w:rFonts w:hint="eastAsia"/>
        </w:rPr>
        <w:t>электролизеров</w:t>
      </w:r>
      <w:r>
        <w:t>.............................................................................. 24</w:t>
      </w:r>
    </w:p>
    <w:p w14:paraId="5D8BB201" w14:textId="77777777" w:rsidR="002912C2" w:rsidRDefault="002912C2" w:rsidP="002912C2"/>
    <w:p w14:paraId="5338AF99" w14:textId="77777777" w:rsidR="002912C2" w:rsidRDefault="002912C2" w:rsidP="002912C2">
      <w:r>
        <w:t xml:space="preserve">1.5.1 </w:t>
      </w:r>
      <w:r>
        <w:rPr>
          <w:rFonts w:hint="eastAsia"/>
        </w:rPr>
        <w:t>Переработка</w:t>
      </w:r>
      <w:r>
        <w:t xml:space="preserve"> </w:t>
      </w:r>
      <w:r>
        <w:rPr>
          <w:rFonts w:hint="eastAsia"/>
        </w:rPr>
        <w:t>углеродсодержащей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25</w:t>
      </w:r>
    </w:p>
    <w:p w14:paraId="40B55540" w14:textId="77777777" w:rsidR="002912C2" w:rsidRDefault="002912C2" w:rsidP="002912C2"/>
    <w:p w14:paraId="07945BD5" w14:textId="77777777" w:rsidR="002912C2" w:rsidRDefault="002912C2" w:rsidP="002912C2">
      <w:r>
        <w:t xml:space="preserve">1.5.2 </w:t>
      </w:r>
      <w:r>
        <w:rPr>
          <w:rFonts w:hint="eastAsia"/>
        </w:rPr>
        <w:t>Переработка</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31</w:t>
      </w:r>
    </w:p>
    <w:p w14:paraId="6193BD37" w14:textId="77777777" w:rsidR="002912C2" w:rsidRDefault="002912C2" w:rsidP="002912C2"/>
    <w:p w14:paraId="7BCEC1B7" w14:textId="77777777" w:rsidR="002912C2" w:rsidRDefault="002912C2" w:rsidP="002912C2">
      <w:r>
        <w:t xml:space="preserve">1.6 </w:t>
      </w:r>
      <w:r>
        <w:rPr>
          <w:rFonts w:hint="eastAsia"/>
        </w:rPr>
        <w:t>Способы</w:t>
      </w:r>
      <w:r>
        <w:t xml:space="preserve"> </w:t>
      </w:r>
      <w:r>
        <w:rPr>
          <w:rFonts w:hint="eastAsia"/>
        </w:rPr>
        <w:t>получения</w:t>
      </w:r>
      <w:r>
        <w:t xml:space="preserve"> </w:t>
      </w:r>
      <w:r>
        <w:rPr>
          <w:rFonts w:hint="eastAsia"/>
        </w:rPr>
        <w:t>фтористых</w:t>
      </w:r>
      <w:r>
        <w:t xml:space="preserve"> </w:t>
      </w:r>
      <w:r>
        <w:rPr>
          <w:rFonts w:hint="eastAsia"/>
        </w:rPr>
        <w:t>солей</w:t>
      </w:r>
      <w:r>
        <w:t xml:space="preserve"> </w:t>
      </w:r>
      <w:r>
        <w:rPr>
          <w:rFonts w:hint="eastAsia"/>
        </w:rPr>
        <w:t>из</w:t>
      </w:r>
      <w:r>
        <w:t xml:space="preserve"> </w:t>
      </w:r>
      <w:r>
        <w:rPr>
          <w:rFonts w:hint="eastAsia"/>
        </w:rPr>
        <w:t>техногенного</w:t>
      </w:r>
      <w:r>
        <w:t xml:space="preserve"> </w:t>
      </w:r>
      <w:r>
        <w:rPr>
          <w:rFonts w:hint="eastAsia"/>
        </w:rPr>
        <w:t>сырья</w:t>
      </w:r>
      <w:r>
        <w:t xml:space="preserve"> </w:t>
      </w:r>
      <w:r>
        <w:rPr>
          <w:rFonts w:hint="eastAsia"/>
        </w:rPr>
        <w:t>алюминиевого</w:t>
      </w:r>
      <w:r>
        <w:t xml:space="preserve"> </w:t>
      </w:r>
      <w:r>
        <w:rPr>
          <w:rFonts w:hint="eastAsia"/>
        </w:rPr>
        <w:t>производства</w:t>
      </w:r>
      <w:r>
        <w:lastRenderedPageBreak/>
        <w:t>............................................................................ 34</w:t>
      </w:r>
    </w:p>
    <w:p w14:paraId="45EA8869" w14:textId="77777777" w:rsidR="002912C2" w:rsidRDefault="002912C2" w:rsidP="002912C2"/>
    <w:p w14:paraId="517FF298" w14:textId="77777777" w:rsidR="002912C2" w:rsidRDefault="002912C2" w:rsidP="002912C2">
      <w:r>
        <w:t xml:space="preserve">1.7 </w:t>
      </w:r>
      <w:r>
        <w:rPr>
          <w:rFonts w:hint="eastAsia"/>
        </w:rPr>
        <w:t>Выводы</w:t>
      </w:r>
      <w:r>
        <w:t xml:space="preserve"> </w:t>
      </w:r>
      <w:r>
        <w:rPr>
          <w:rFonts w:hint="eastAsia"/>
        </w:rPr>
        <w:t>по</w:t>
      </w:r>
      <w:r>
        <w:t xml:space="preserve"> </w:t>
      </w:r>
      <w:r>
        <w:rPr>
          <w:rFonts w:hint="eastAsia"/>
        </w:rPr>
        <w:t>главе</w:t>
      </w:r>
      <w:r>
        <w:t xml:space="preserve"> 1...................................................................... 43</w:t>
      </w:r>
    </w:p>
    <w:p w14:paraId="348A91E1" w14:textId="77777777" w:rsidR="002912C2" w:rsidRDefault="002912C2" w:rsidP="002912C2"/>
    <w:p w14:paraId="430B245A" w14:textId="77777777" w:rsidR="002912C2" w:rsidRDefault="002912C2" w:rsidP="002912C2">
      <w:r>
        <w:rPr>
          <w:rFonts w:hint="eastAsia"/>
        </w:rPr>
        <w:t>ГЛАВА</w:t>
      </w:r>
      <w:r>
        <w:t xml:space="preserve"> 2. </w:t>
      </w:r>
      <w:r>
        <w:rPr>
          <w:rFonts w:hint="eastAsia"/>
        </w:rPr>
        <w:t>ИЗУЧЕНИЕ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ФТОРСОДЕРЖАЩИХ</w:t>
      </w:r>
      <w:r>
        <w:t xml:space="preserve"> </w:t>
      </w:r>
      <w:r>
        <w:rPr>
          <w:rFonts w:hint="eastAsia"/>
        </w:rPr>
        <w:t>ОГНЕУПОРНЫХ</w:t>
      </w:r>
      <w:r>
        <w:t xml:space="preserve"> </w:t>
      </w:r>
      <w:r>
        <w:rPr>
          <w:rFonts w:hint="eastAsia"/>
        </w:rPr>
        <w:t>МАТЕРИАЛОВ</w:t>
      </w:r>
      <w:r>
        <w:t xml:space="preserve"> </w:t>
      </w:r>
      <w:r>
        <w:rPr>
          <w:rFonts w:hint="eastAsia"/>
        </w:rPr>
        <w:t>ЭЛЕКТРОЛИТИЧЕСКОГО</w:t>
      </w:r>
      <w:r>
        <w:t xml:space="preserve"> </w:t>
      </w:r>
      <w:r>
        <w:rPr>
          <w:rFonts w:hint="eastAsia"/>
        </w:rPr>
        <w:t>ПОЛУЧЕНИЯ</w:t>
      </w:r>
      <w:r>
        <w:t xml:space="preserve"> </w:t>
      </w:r>
      <w:r>
        <w:rPr>
          <w:rFonts w:hint="eastAsia"/>
        </w:rPr>
        <w:t>АЛЮМИНИЯ</w:t>
      </w:r>
      <w:r>
        <w:t>......................... 46</w:t>
      </w:r>
    </w:p>
    <w:p w14:paraId="1D7E72B4" w14:textId="77777777" w:rsidR="002912C2" w:rsidRDefault="002912C2" w:rsidP="002912C2"/>
    <w:p w14:paraId="17032D59" w14:textId="77777777" w:rsidR="002912C2" w:rsidRDefault="002912C2" w:rsidP="002912C2">
      <w:r>
        <w:t xml:space="preserve">2.1 </w:t>
      </w:r>
      <w:r>
        <w:rPr>
          <w:rFonts w:hint="eastAsia"/>
        </w:rPr>
        <w:t>Отбор</w:t>
      </w:r>
      <w:r>
        <w:t xml:space="preserve"> </w:t>
      </w:r>
      <w:r>
        <w:rPr>
          <w:rFonts w:hint="eastAsia"/>
        </w:rPr>
        <w:t>и</w:t>
      </w:r>
      <w:r>
        <w:t xml:space="preserve"> </w:t>
      </w:r>
      <w:r>
        <w:rPr>
          <w:rFonts w:hint="eastAsia"/>
        </w:rPr>
        <w:t>подготовка</w:t>
      </w:r>
      <w:r>
        <w:t xml:space="preserve"> </w:t>
      </w:r>
      <w:r>
        <w:rPr>
          <w:rFonts w:hint="eastAsia"/>
        </w:rPr>
        <w:t>проб</w:t>
      </w:r>
      <w:r>
        <w:t>.............................................................. 46</w:t>
      </w:r>
    </w:p>
    <w:p w14:paraId="6FEF6D85" w14:textId="77777777" w:rsidR="002912C2" w:rsidRDefault="002912C2" w:rsidP="002912C2"/>
    <w:p w14:paraId="4F497E60" w14:textId="77777777" w:rsidR="002912C2" w:rsidRDefault="002912C2" w:rsidP="002912C2">
      <w:r>
        <w:t xml:space="preserve">2.2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r>
        <w:t>.................................. 47</w:t>
      </w:r>
    </w:p>
    <w:p w14:paraId="51821AD7" w14:textId="77777777" w:rsidR="002912C2" w:rsidRDefault="002912C2" w:rsidP="002912C2"/>
    <w:p w14:paraId="074C8E83" w14:textId="77777777" w:rsidR="002912C2" w:rsidRDefault="002912C2" w:rsidP="002912C2">
      <w:r>
        <w:t xml:space="preserve">2.3 </w:t>
      </w:r>
      <w:r>
        <w:rPr>
          <w:rFonts w:hint="eastAsia"/>
        </w:rPr>
        <w:t>Изучение</w:t>
      </w:r>
      <w:r>
        <w:t xml:space="preserve"> </w:t>
      </w:r>
      <w:r>
        <w:rPr>
          <w:rFonts w:hint="eastAsia"/>
        </w:rPr>
        <w:t>химического</w:t>
      </w:r>
      <w:r>
        <w:t xml:space="preserve"> </w:t>
      </w:r>
      <w:r>
        <w:rPr>
          <w:rFonts w:hint="eastAsia"/>
        </w:rPr>
        <w:t>состава</w:t>
      </w:r>
      <w:r>
        <w:t xml:space="preserve"> </w:t>
      </w:r>
      <w:r>
        <w:rPr>
          <w:rFonts w:hint="eastAsia"/>
        </w:rPr>
        <w:t>образцов</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50</w:t>
      </w:r>
    </w:p>
    <w:p w14:paraId="1F03FA5A" w14:textId="77777777" w:rsidR="002912C2" w:rsidRDefault="002912C2" w:rsidP="002912C2"/>
    <w:p w14:paraId="76A82276" w14:textId="77777777" w:rsidR="002912C2" w:rsidRDefault="002912C2" w:rsidP="002912C2">
      <w:r>
        <w:t xml:space="preserve">2.4 </w:t>
      </w:r>
      <w:r>
        <w:rPr>
          <w:rFonts w:hint="eastAsia"/>
        </w:rPr>
        <w:t>Характеристика</w:t>
      </w:r>
      <w:r>
        <w:t xml:space="preserve"> </w:t>
      </w:r>
      <w:r>
        <w:rPr>
          <w:rFonts w:hint="eastAsia"/>
        </w:rPr>
        <w:t>свойств</w:t>
      </w:r>
      <w:r>
        <w:t xml:space="preserve"> </w:t>
      </w:r>
      <w:r>
        <w:rPr>
          <w:rFonts w:hint="eastAsia"/>
        </w:rPr>
        <w:t>компонентов</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54</w:t>
      </w:r>
    </w:p>
    <w:p w14:paraId="2B3F0BEB" w14:textId="77777777" w:rsidR="002912C2" w:rsidRDefault="002912C2" w:rsidP="002912C2"/>
    <w:p w14:paraId="2CB9045F" w14:textId="77777777" w:rsidR="002912C2" w:rsidRDefault="002912C2" w:rsidP="002912C2">
      <w:r>
        <w:t xml:space="preserve">2.5 </w:t>
      </w:r>
      <w:r>
        <w:rPr>
          <w:rFonts w:hint="eastAsia"/>
        </w:rPr>
        <w:t>Термодинамический</w:t>
      </w:r>
      <w:r>
        <w:t xml:space="preserve"> </w:t>
      </w:r>
      <w:r>
        <w:rPr>
          <w:rFonts w:hint="eastAsia"/>
        </w:rPr>
        <w:t>анализ</w:t>
      </w:r>
      <w:r>
        <w:t xml:space="preserve"> </w:t>
      </w:r>
      <w:r>
        <w:rPr>
          <w:rFonts w:hint="eastAsia"/>
        </w:rPr>
        <w:t>взаимодействия</w:t>
      </w:r>
      <w:r>
        <w:t xml:space="preserve"> </w:t>
      </w:r>
      <w:r>
        <w:rPr>
          <w:rFonts w:hint="eastAsia"/>
        </w:rPr>
        <w:t>компонентов</w:t>
      </w:r>
      <w:r>
        <w:t xml:space="preserve"> </w:t>
      </w:r>
      <w:r>
        <w:rPr>
          <w:rFonts w:hint="eastAsia"/>
        </w:rPr>
        <w:t>отработанной</w:t>
      </w:r>
      <w:r>
        <w:t xml:space="preserve"> </w:t>
      </w:r>
      <w:r>
        <w:rPr>
          <w:rFonts w:hint="eastAsia"/>
        </w:rPr>
        <w:t>футеровки</w:t>
      </w:r>
      <w:r>
        <w:t xml:space="preserve"> </w:t>
      </w:r>
      <w:r>
        <w:rPr>
          <w:rFonts w:hint="eastAsia"/>
        </w:rPr>
        <w:t>электролизеров</w:t>
      </w:r>
      <w:r>
        <w:t xml:space="preserve"> </w:t>
      </w:r>
      <w:r>
        <w:rPr>
          <w:rFonts w:hint="eastAsia"/>
        </w:rPr>
        <w:t>с</w:t>
      </w:r>
      <w:r>
        <w:t xml:space="preserve"> </w:t>
      </w:r>
      <w:r>
        <w:rPr>
          <w:rFonts w:hint="eastAsia"/>
        </w:rPr>
        <w:t>растворами</w:t>
      </w:r>
      <w:r>
        <w:t xml:space="preserve"> </w:t>
      </w:r>
      <w:r>
        <w:rPr>
          <w:rFonts w:hint="eastAsia"/>
        </w:rPr>
        <w:t>гидроксида</w:t>
      </w:r>
      <w:r>
        <w:t xml:space="preserve">, </w:t>
      </w:r>
      <w:r>
        <w:rPr>
          <w:rFonts w:hint="eastAsia"/>
        </w:rPr>
        <w:t>карбоната</w:t>
      </w:r>
    </w:p>
    <w:p w14:paraId="50E98DB9" w14:textId="77777777" w:rsidR="002912C2" w:rsidRDefault="002912C2" w:rsidP="002912C2"/>
    <w:p w14:paraId="2AEECA8D" w14:textId="77777777" w:rsidR="002912C2" w:rsidRDefault="002912C2" w:rsidP="002912C2">
      <w:r>
        <w:rPr>
          <w:rFonts w:hint="eastAsia"/>
        </w:rPr>
        <w:t>и</w:t>
      </w:r>
      <w:r>
        <w:t xml:space="preserve"> </w:t>
      </w:r>
      <w:r>
        <w:rPr>
          <w:rFonts w:hint="eastAsia"/>
        </w:rPr>
        <w:t>гидрокарбоната</w:t>
      </w:r>
      <w:r>
        <w:t xml:space="preserve"> </w:t>
      </w:r>
      <w:r>
        <w:rPr>
          <w:rFonts w:hint="eastAsia"/>
        </w:rPr>
        <w:t>натрия</w:t>
      </w:r>
      <w:r>
        <w:t>................................................................... 61</w:t>
      </w:r>
    </w:p>
    <w:p w14:paraId="25DD3C9F" w14:textId="77777777" w:rsidR="002912C2" w:rsidRDefault="002912C2" w:rsidP="002912C2"/>
    <w:p w14:paraId="336B587C" w14:textId="77777777" w:rsidR="002912C2" w:rsidRDefault="002912C2" w:rsidP="002912C2">
      <w:r>
        <w:t xml:space="preserve">2.6 </w:t>
      </w:r>
      <w:r>
        <w:rPr>
          <w:rFonts w:hint="eastAsia"/>
        </w:rPr>
        <w:t>Выводы</w:t>
      </w:r>
      <w:r>
        <w:t xml:space="preserve"> </w:t>
      </w:r>
      <w:r>
        <w:rPr>
          <w:rFonts w:hint="eastAsia"/>
        </w:rPr>
        <w:t>по</w:t>
      </w:r>
      <w:r>
        <w:t xml:space="preserve"> </w:t>
      </w:r>
      <w:r>
        <w:rPr>
          <w:rFonts w:hint="eastAsia"/>
        </w:rPr>
        <w:t>главе</w:t>
      </w:r>
      <w:r>
        <w:t xml:space="preserve"> 2...................................................................... 65</w:t>
      </w:r>
    </w:p>
    <w:p w14:paraId="382E53C8" w14:textId="77777777" w:rsidR="002912C2" w:rsidRDefault="002912C2" w:rsidP="002912C2"/>
    <w:p w14:paraId="6450E51D" w14:textId="77777777" w:rsidR="002912C2" w:rsidRDefault="002912C2" w:rsidP="002912C2">
      <w:r>
        <w:rPr>
          <w:rFonts w:hint="eastAsia"/>
        </w:rPr>
        <w:t>ГЛАВА</w:t>
      </w:r>
      <w:r>
        <w:t xml:space="preserve"> 3.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ФТОРИСТЫХ</w:t>
      </w:r>
      <w:r>
        <w:t xml:space="preserve"> </w:t>
      </w:r>
      <w:r>
        <w:rPr>
          <w:rFonts w:hint="eastAsia"/>
        </w:rPr>
        <w:t>СОЛЕЙ</w:t>
      </w:r>
      <w:r>
        <w:t xml:space="preserve"> </w:t>
      </w:r>
      <w:r>
        <w:rPr>
          <w:rFonts w:hint="eastAsia"/>
        </w:rPr>
        <w:t>ПРИ</w:t>
      </w:r>
      <w:r>
        <w:t xml:space="preserve"> </w:t>
      </w:r>
      <w:r>
        <w:rPr>
          <w:rFonts w:hint="eastAsia"/>
        </w:rPr>
        <w:t>ПЕРЕРАБОТКЕ</w:t>
      </w:r>
      <w:r>
        <w:t xml:space="preserve"> </w:t>
      </w:r>
      <w:r>
        <w:rPr>
          <w:rFonts w:hint="eastAsia"/>
        </w:rPr>
        <w:t>ОГНЕУПОРНЫХ</w:t>
      </w:r>
      <w:r>
        <w:t xml:space="preserve"> </w:t>
      </w:r>
      <w:r>
        <w:rPr>
          <w:rFonts w:hint="eastAsia"/>
        </w:rPr>
        <w:t>МАТЕРИАЛОВ</w:t>
      </w:r>
      <w:r>
        <w:t xml:space="preserve"> </w:t>
      </w:r>
      <w:r>
        <w:rPr>
          <w:rFonts w:hint="eastAsia"/>
        </w:rPr>
        <w:t>КАПИТАЛЬНОГО</w:t>
      </w:r>
      <w:r>
        <w:t xml:space="preserve"> </w:t>
      </w:r>
      <w:r>
        <w:rPr>
          <w:rFonts w:hint="eastAsia"/>
        </w:rPr>
        <w:t>РЕМОНТА</w:t>
      </w:r>
      <w:r>
        <w:t xml:space="preserve"> </w:t>
      </w:r>
      <w:r>
        <w:rPr>
          <w:rFonts w:hint="eastAsia"/>
        </w:rPr>
        <w:t>ЭЛЕКТРОЛИЗЕРОВ</w:t>
      </w:r>
      <w:r>
        <w:t>............... 68</w:t>
      </w:r>
    </w:p>
    <w:p w14:paraId="0E7271FD" w14:textId="77777777" w:rsidR="002912C2" w:rsidRDefault="002912C2" w:rsidP="002912C2"/>
    <w:p w14:paraId="578BB254" w14:textId="77777777" w:rsidR="002912C2" w:rsidRDefault="002912C2" w:rsidP="002912C2">
      <w:r>
        <w:t xml:space="preserve">3.1 </w:t>
      </w:r>
      <w:r>
        <w:rPr>
          <w:rFonts w:hint="eastAsia"/>
        </w:rPr>
        <w:t>Методика</w:t>
      </w:r>
      <w:r>
        <w:t xml:space="preserve"> </w:t>
      </w:r>
      <w:r>
        <w:rPr>
          <w:rFonts w:hint="eastAsia"/>
        </w:rPr>
        <w:t>проведения</w:t>
      </w:r>
      <w:r>
        <w:t xml:space="preserve"> </w:t>
      </w:r>
      <w:r>
        <w:rPr>
          <w:rFonts w:hint="eastAsia"/>
        </w:rPr>
        <w:t>экспериментов</w:t>
      </w:r>
      <w:r>
        <w:t>.............................................. 69</w:t>
      </w:r>
    </w:p>
    <w:p w14:paraId="25451BEE" w14:textId="77777777" w:rsidR="002912C2" w:rsidRDefault="002912C2" w:rsidP="002912C2"/>
    <w:p w14:paraId="674D4403" w14:textId="77777777" w:rsidR="002912C2" w:rsidRDefault="002912C2" w:rsidP="002912C2">
      <w:r>
        <w:t xml:space="preserve">3.2 </w:t>
      </w:r>
      <w:r>
        <w:rPr>
          <w:rFonts w:hint="eastAsia"/>
        </w:rPr>
        <w:t>Исследование</w:t>
      </w:r>
      <w:r>
        <w:t xml:space="preserve"> </w:t>
      </w:r>
      <w:r>
        <w:rPr>
          <w:rFonts w:hint="eastAsia"/>
        </w:rPr>
        <w:t>взаимодействия</w:t>
      </w:r>
      <w:r>
        <w:t xml:space="preserve"> </w:t>
      </w:r>
      <w:r>
        <w:rPr>
          <w:rFonts w:hint="eastAsia"/>
        </w:rPr>
        <w:t>компонентов</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xml:space="preserve"> </w:t>
      </w:r>
      <w:r>
        <w:rPr>
          <w:rFonts w:hint="eastAsia"/>
        </w:rPr>
        <w:t>с</w:t>
      </w:r>
      <w:r>
        <w:t xml:space="preserve"> </w:t>
      </w:r>
      <w:r>
        <w:rPr>
          <w:rFonts w:hint="eastAsia"/>
        </w:rPr>
        <w:t>водой</w:t>
      </w:r>
      <w:r>
        <w:t>.......................................................... 70</w:t>
      </w:r>
    </w:p>
    <w:p w14:paraId="1A371D08" w14:textId="77777777" w:rsidR="002912C2" w:rsidRDefault="002912C2" w:rsidP="002912C2"/>
    <w:p w14:paraId="4F616BA3" w14:textId="77777777" w:rsidR="002912C2" w:rsidRDefault="002912C2" w:rsidP="002912C2">
      <w:r>
        <w:t xml:space="preserve">3.2.1 </w:t>
      </w:r>
      <w:r>
        <w:rPr>
          <w:rFonts w:hint="eastAsia"/>
        </w:rPr>
        <w:t>Изучение</w:t>
      </w:r>
      <w:r>
        <w:t xml:space="preserve"> </w:t>
      </w:r>
      <w:r>
        <w:rPr>
          <w:rFonts w:hint="eastAsia"/>
        </w:rPr>
        <w:t>влияния</w:t>
      </w:r>
      <w:r>
        <w:t xml:space="preserve"> </w:t>
      </w:r>
      <w:r>
        <w:rPr>
          <w:rFonts w:hint="eastAsia"/>
        </w:rPr>
        <w:t>гранулометрического</w:t>
      </w:r>
      <w:r>
        <w:t xml:space="preserve"> </w:t>
      </w:r>
      <w:r>
        <w:rPr>
          <w:rFonts w:hint="eastAsia"/>
        </w:rPr>
        <w:t>состава</w:t>
      </w:r>
      <w:r>
        <w:t xml:space="preserve"> </w:t>
      </w:r>
      <w:r>
        <w:rPr>
          <w:rFonts w:hint="eastAsia"/>
        </w:rPr>
        <w:t>и</w:t>
      </w:r>
      <w:r>
        <w:t xml:space="preserve"> </w:t>
      </w:r>
      <w:r>
        <w:rPr>
          <w:rFonts w:hint="eastAsia"/>
        </w:rPr>
        <w:t>Ж</w:t>
      </w:r>
      <w:r>
        <w:t>:</w:t>
      </w:r>
      <w:r>
        <w:rPr>
          <w:rFonts w:hint="eastAsia"/>
        </w:rPr>
        <w:t>Т</w:t>
      </w:r>
      <w:r>
        <w:t xml:space="preserve"> </w:t>
      </w:r>
      <w:r>
        <w:rPr>
          <w:rFonts w:hint="eastAsia"/>
        </w:rPr>
        <w:t>на</w:t>
      </w:r>
      <w:r>
        <w:t xml:space="preserve"> </w:t>
      </w:r>
      <w:r>
        <w:rPr>
          <w:rFonts w:hint="eastAsia"/>
        </w:rPr>
        <w:t>параметры</w:t>
      </w:r>
      <w:r>
        <w:t xml:space="preserve"> </w:t>
      </w:r>
      <w:r>
        <w:rPr>
          <w:rFonts w:hint="eastAsia"/>
        </w:rPr>
        <w:t>выщелачивания</w:t>
      </w:r>
      <w:r>
        <w:t>........................................................................................................................73</w:t>
      </w:r>
    </w:p>
    <w:p w14:paraId="676B1ABD" w14:textId="77777777" w:rsidR="002912C2" w:rsidRDefault="002912C2" w:rsidP="002912C2"/>
    <w:p w14:paraId="12EDAC4A" w14:textId="77777777" w:rsidR="002912C2" w:rsidRDefault="002912C2" w:rsidP="002912C2">
      <w:r>
        <w:t xml:space="preserve">3.2.2 </w:t>
      </w:r>
      <w:r>
        <w:rPr>
          <w:rFonts w:hint="eastAsia"/>
        </w:rPr>
        <w:t>Изучение</w:t>
      </w:r>
      <w:r>
        <w:t xml:space="preserve"> </w:t>
      </w:r>
      <w:r>
        <w:rPr>
          <w:rFonts w:hint="eastAsia"/>
        </w:rPr>
        <w:t>влияния</w:t>
      </w:r>
      <w:r>
        <w:t xml:space="preserve"> </w:t>
      </w:r>
      <w:r>
        <w:rPr>
          <w:rFonts w:hint="eastAsia"/>
        </w:rPr>
        <w:t>продолжительности</w:t>
      </w:r>
      <w:r>
        <w:t xml:space="preserve"> </w:t>
      </w:r>
      <w:r>
        <w:rPr>
          <w:rFonts w:hint="eastAsia"/>
        </w:rPr>
        <w:t>и</w:t>
      </w:r>
      <w:r>
        <w:t xml:space="preserve"> </w:t>
      </w:r>
      <w:r>
        <w:rPr>
          <w:rFonts w:hint="eastAsia"/>
        </w:rPr>
        <w:t>температуры</w:t>
      </w:r>
      <w:r>
        <w:t xml:space="preserve"> </w:t>
      </w:r>
      <w:r>
        <w:rPr>
          <w:rFonts w:hint="eastAsia"/>
        </w:rPr>
        <w:t>выщелачивания</w:t>
      </w:r>
      <w:r>
        <w:t xml:space="preserve"> </w:t>
      </w:r>
      <w:r>
        <w:rPr>
          <w:rFonts w:hint="eastAsia"/>
        </w:rPr>
        <w:t>фтора</w:t>
      </w:r>
      <w:r>
        <w:t xml:space="preserve"> </w:t>
      </w:r>
      <w:r>
        <w:rPr>
          <w:rFonts w:hint="eastAsia"/>
        </w:rPr>
        <w:t>из</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xml:space="preserve"> 76</w:t>
      </w:r>
    </w:p>
    <w:p w14:paraId="42F74E60" w14:textId="77777777" w:rsidR="002912C2" w:rsidRDefault="002912C2" w:rsidP="002912C2"/>
    <w:p w14:paraId="24869B42" w14:textId="77777777" w:rsidR="002912C2" w:rsidRDefault="002912C2" w:rsidP="002912C2">
      <w:r>
        <w:t xml:space="preserve">3.3 </w:t>
      </w:r>
      <w:r>
        <w:rPr>
          <w:rFonts w:hint="eastAsia"/>
        </w:rPr>
        <w:t>Изучение</w:t>
      </w:r>
      <w:r>
        <w:t xml:space="preserve"> </w:t>
      </w:r>
      <w:r>
        <w:rPr>
          <w:rFonts w:hint="eastAsia"/>
        </w:rPr>
        <w:t>влияния</w:t>
      </w:r>
      <w:r>
        <w:t xml:space="preserve"> </w:t>
      </w:r>
      <w:r>
        <w:rPr>
          <w:rFonts w:hint="eastAsia"/>
        </w:rPr>
        <w:t>рН</w:t>
      </w:r>
      <w:r>
        <w:t xml:space="preserve">, </w:t>
      </w:r>
      <w:r>
        <w:rPr>
          <w:rFonts w:hint="eastAsia"/>
        </w:rPr>
        <w:t>температуры</w:t>
      </w:r>
      <w:r>
        <w:t xml:space="preserve"> </w:t>
      </w:r>
      <w:r>
        <w:rPr>
          <w:rFonts w:hint="eastAsia"/>
        </w:rPr>
        <w:t>и</w:t>
      </w:r>
      <w:r>
        <w:t xml:space="preserve"> </w:t>
      </w:r>
      <w:r>
        <w:rPr>
          <w:rFonts w:hint="eastAsia"/>
        </w:rPr>
        <w:t>продолжительности</w:t>
      </w:r>
      <w:r>
        <w:t xml:space="preserve"> </w:t>
      </w:r>
      <w:r>
        <w:rPr>
          <w:rFonts w:hint="eastAsia"/>
        </w:rPr>
        <w:t>процесса</w:t>
      </w:r>
      <w:r>
        <w:t xml:space="preserve"> </w:t>
      </w:r>
      <w:r>
        <w:rPr>
          <w:rFonts w:hint="eastAsia"/>
        </w:rPr>
        <w:t>на</w:t>
      </w:r>
      <w:r>
        <w:t xml:space="preserve"> </w:t>
      </w:r>
      <w:r>
        <w:rPr>
          <w:rFonts w:hint="eastAsia"/>
        </w:rPr>
        <w:t>содержание</w:t>
      </w:r>
      <w:r>
        <w:t xml:space="preserve"> </w:t>
      </w:r>
      <w:r>
        <w:rPr>
          <w:rFonts w:hint="eastAsia"/>
        </w:rPr>
        <w:t>кремнезема</w:t>
      </w:r>
      <w:r>
        <w:t xml:space="preserve"> </w:t>
      </w:r>
      <w:r>
        <w:rPr>
          <w:rFonts w:hint="eastAsia"/>
        </w:rPr>
        <w:t>в</w:t>
      </w:r>
      <w:r>
        <w:t xml:space="preserve"> </w:t>
      </w:r>
      <w:r>
        <w:rPr>
          <w:rFonts w:hint="eastAsia"/>
        </w:rPr>
        <w:t>растворах</w:t>
      </w:r>
      <w:r>
        <w:t xml:space="preserve"> </w:t>
      </w:r>
      <w:r>
        <w:rPr>
          <w:rFonts w:hint="eastAsia"/>
        </w:rPr>
        <w:t>выщелачивания</w:t>
      </w:r>
      <w:r>
        <w:t>............................... 84</w:t>
      </w:r>
    </w:p>
    <w:p w14:paraId="5AFEF968" w14:textId="77777777" w:rsidR="002912C2" w:rsidRDefault="002912C2" w:rsidP="002912C2"/>
    <w:p w14:paraId="02B30119" w14:textId="77777777" w:rsidR="002912C2" w:rsidRDefault="002912C2" w:rsidP="002912C2">
      <w:r>
        <w:t xml:space="preserve">3.4 </w:t>
      </w:r>
      <w:r>
        <w:rPr>
          <w:rFonts w:hint="eastAsia"/>
        </w:rPr>
        <w:t>Использование</w:t>
      </w:r>
      <w:r>
        <w:t xml:space="preserve"> </w:t>
      </w:r>
      <w:r>
        <w:rPr>
          <w:rFonts w:hint="eastAsia"/>
        </w:rPr>
        <w:t>шламовых</w:t>
      </w:r>
      <w:r>
        <w:t xml:space="preserve"> </w:t>
      </w:r>
      <w:r>
        <w:rPr>
          <w:rFonts w:hint="eastAsia"/>
        </w:rPr>
        <w:t>вод</w:t>
      </w:r>
      <w:r>
        <w:t xml:space="preserve"> </w:t>
      </w:r>
      <w:r>
        <w:rPr>
          <w:rFonts w:hint="eastAsia"/>
        </w:rPr>
        <w:t>и</w:t>
      </w:r>
      <w:r>
        <w:t xml:space="preserve"> </w:t>
      </w:r>
      <w:r>
        <w:rPr>
          <w:rFonts w:hint="eastAsia"/>
        </w:rPr>
        <w:t>растворов</w:t>
      </w:r>
      <w:r>
        <w:t xml:space="preserve"> </w:t>
      </w:r>
      <w:r>
        <w:rPr>
          <w:rFonts w:hint="eastAsia"/>
        </w:rPr>
        <w:t>газоочистки</w:t>
      </w:r>
      <w:r>
        <w:t xml:space="preserve"> </w:t>
      </w:r>
      <w:r>
        <w:rPr>
          <w:rFonts w:hint="eastAsia"/>
        </w:rPr>
        <w:t>для</w:t>
      </w:r>
      <w:r>
        <w:t xml:space="preserve"> </w:t>
      </w:r>
      <w:r>
        <w:rPr>
          <w:rFonts w:hint="eastAsia"/>
        </w:rPr>
        <w:t>выщелачивания</w:t>
      </w:r>
      <w:r>
        <w:t xml:space="preserve"> </w:t>
      </w:r>
      <w:r>
        <w:rPr>
          <w:rFonts w:hint="eastAsia"/>
        </w:rPr>
        <w:t>фтора</w:t>
      </w:r>
      <w:r>
        <w:t xml:space="preserve"> </w:t>
      </w:r>
      <w:r>
        <w:rPr>
          <w:rFonts w:hint="eastAsia"/>
        </w:rPr>
        <w:t>из</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87</w:t>
      </w:r>
    </w:p>
    <w:p w14:paraId="283DC84B" w14:textId="77777777" w:rsidR="002912C2" w:rsidRDefault="002912C2" w:rsidP="002912C2"/>
    <w:p w14:paraId="65399F2B" w14:textId="77777777" w:rsidR="002912C2" w:rsidRDefault="002912C2" w:rsidP="002912C2">
      <w:r>
        <w:t xml:space="preserve">3.5 </w:t>
      </w:r>
      <w:r>
        <w:rPr>
          <w:rFonts w:hint="eastAsia"/>
        </w:rPr>
        <w:t>Изучение</w:t>
      </w:r>
      <w:r>
        <w:t xml:space="preserve"> </w:t>
      </w:r>
      <w:r>
        <w:rPr>
          <w:rFonts w:hint="eastAsia"/>
        </w:rPr>
        <w:t>основных</w:t>
      </w:r>
      <w:r>
        <w:t xml:space="preserve"> </w:t>
      </w:r>
      <w:r>
        <w:rPr>
          <w:rFonts w:hint="eastAsia"/>
        </w:rPr>
        <w:t>параметров</w:t>
      </w:r>
      <w:r>
        <w:t xml:space="preserve"> </w:t>
      </w:r>
      <w:r>
        <w:rPr>
          <w:rFonts w:hint="eastAsia"/>
        </w:rPr>
        <w:t>получения</w:t>
      </w:r>
      <w:r>
        <w:t xml:space="preserve"> </w:t>
      </w:r>
      <w:r>
        <w:rPr>
          <w:rFonts w:hint="eastAsia"/>
        </w:rPr>
        <w:t>криолита</w:t>
      </w:r>
      <w:r>
        <w:t xml:space="preserve"> </w:t>
      </w:r>
      <w:r>
        <w:rPr>
          <w:rFonts w:hint="eastAsia"/>
        </w:rPr>
        <w:t>из</w:t>
      </w:r>
      <w:r>
        <w:t xml:space="preserve"> </w:t>
      </w:r>
      <w:r>
        <w:rPr>
          <w:rFonts w:hint="eastAsia"/>
        </w:rPr>
        <w:t>растворов</w:t>
      </w:r>
      <w:r>
        <w:t xml:space="preserve"> </w:t>
      </w:r>
      <w:r>
        <w:rPr>
          <w:rFonts w:hint="eastAsia"/>
        </w:rPr>
        <w:t>фторида</w:t>
      </w:r>
      <w:r>
        <w:t xml:space="preserve"> </w:t>
      </w:r>
      <w:r>
        <w:rPr>
          <w:rFonts w:hint="eastAsia"/>
        </w:rPr>
        <w:t>натрия</w:t>
      </w:r>
      <w:r>
        <w:t>................................................................................... 90</w:t>
      </w:r>
    </w:p>
    <w:p w14:paraId="6E9C0EC2" w14:textId="77777777" w:rsidR="002912C2" w:rsidRDefault="002912C2" w:rsidP="002912C2"/>
    <w:p w14:paraId="73EF1605" w14:textId="77777777" w:rsidR="002912C2" w:rsidRDefault="002912C2" w:rsidP="002912C2">
      <w:r>
        <w:t xml:space="preserve">3.6 </w:t>
      </w:r>
      <w:r>
        <w:rPr>
          <w:rFonts w:hint="eastAsia"/>
        </w:rPr>
        <w:t>Разработка</w:t>
      </w:r>
      <w:r>
        <w:t xml:space="preserve"> </w:t>
      </w:r>
      <w:r>
        <w:rPr>
          <w:rFonts w:hint="eastAsia"/>
        </w:rPr>
        <w:t>процесса</w:t>
      </w:r>
      <w:r>
        <w:t xml:space="preserve"> </w:t>
      </w:r>
      <w:r>
        <w:rPr>
          <w:rFonts w:hint="eastAsia"/>
        </w:rPr>
        <w:t>регенерации</w:t>
      </w:r>
      <w:r>
        <w:t xml:space="preserve"> </w:t>
      </w:r>
      <w:r>
        <w:rPr>
          <w:rFonts w:hint="eastAsia"/>
        </w:rPr>
        <w:t>криолита</w:t>
      </w:r>
      <w:r>
        <w:t xml:space="preserve"> </w:t>
      </w:r>
      <w:r>
        <w:rPr>
          <w:rFonts w:hint="eastAsia"/>
        </w:rPr>
        <w:t>из</w:t>
      </w:r>
      <w:r>
        <w:t xml:space="preserve"> </w:t>
      </w:r>
      <w:r>
        <w:rPr>
          <w:rFonts w:hint="eastAsia"/>
        </w:rPr>
        <w:t>растворов</w:t>
      </w:r>
      <w:r>
        <w:t xml:space="preserve"> </w:t>
      </w:r>
      <w:r>
        <w:rPr>
          <w:rFonts w:hint="eastAsia"/>
        </w:rPr>
        <w:t>выщелачивания</w:t>
      </w:r>
      <w:r>
        <w:t>................................................................................ 94</w:t>
      </w:r>
    </w:p>
    <w:p w14:paraId="362CAD3C" w14:textId="77777777" w:rsidR="002912C2" w:rsidRDefault="002912C2" w:rsidP="002912C2"/>
    <w:p w14:paraId="6AFEB488" w14:textId="77777777" w:rsidR="002912C2" w:rsidRDefault="002912C2" w:rsidP="002912C2">
      <w:r>
        <w:t xml:space="preserve">3.7 </w:t>
      </w:r>
      <w:r>
        <w:rPr>
          <w:rFonts w:hint="eastAsia"/>
        </w:rPr>
        <w:t>Поиск</w:t>
      </w:r>
      <w:r>
        <w:t xml:space="preserve"> </w:t>
      </w:r>
      <w:r>
        <w:rPr>
          <w:rFonts w:hint="eastAsia"/>
        </w:rPr>
        <w:t>путей</w:t>
      </w:r>
      <w:r>
        <w:t xml:space="preserve"> </w:t>
      </w:r>
      <w:r>
        <w:rPr>
          <w:rFonts w:hint="eastAsia"/>
        </w:rPr>
        <w:t>повышения</w:t>
      </w:r>
      <w:r>
        <w:t xml:space="preserve"> </w:t>
      </w:r>
      <w:r>
        <w:rPr>
          <w:rFonts w:hint="eastAsia"/>
        </w:rPr>
        <w:t>качества</w:t>
      </w:r>
      <w:r>
        <w:t xml:space="preserve"> </w:t>
      </w:r>
      <w:r>
        <w:rPr>
          <w:rFonts w:hint="eastAsia"/>
        </w:rPr>
        <w:t>криолита</w:t>
      </w:r>
      <w:r>
        <w:t>....................................... 98</w:t>
      </w:r>
    </w:p>
    <w:p w14:paraId="4860A829" w14:textId="77777777" w:rsidR="002912C2" w:rsidRDefault="002912C2" w:rsidP="002912C2"/>
    <w:p w14:paraId="3F201652" w14:textId="77777777" w:rsidR="002912C2" w:rsidRDefault="002912C2" w:rsidP="002912C2">
      <w:r>
        <w:t xml:space="preserve">3.8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обработанной</w:t>
      </w:r>
      <w:r>
        <w:t xml:space="preserve"> </w:t>
      </w:r>
      <w:r>
        <w:rPr>
          <w:rFonts w:hint="eastAsia"/>
        </w:rPr>
        <w:t>водой</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xml:space="preserve"> </w:t>
      </w:r>
      <w:r>
        <w:rPr>
          <w:rFonts w:hint="eastAsia"/>
        </w:rPr>
        <w:t>в</w:t>
      </w:r>
      <w:r>
        <w:t xml:space="preserve"> </w:t>
      </w:r>
      <w:r>
        <w:rPr>
          <w:rFonts w:hint="eastAsia"/>
        </w:rPr>
        <w:t>составе</w:t>
      </w:r>
      <w:r>
        <w:t xml:space="preserve"> </w:t>
      </w:r>
      <w:r>
        <w:rPr>
          <w:rFonts w:hint="eastAsia"/>
        </w:rPr>
        <w:t>сырьевой</w:t>
      </w:r>
      <w:r>
        <w:t xml:space="preserve"> </w:t>
      </w:r>
      <w:r>
        <w:rPr>
          <w:rFonts w:hint="eastAsia"/>
        </w:rPr>
        <w:t>смеси</w:t>
      </w:r>
      <w:r>
        <w:t xml:space="preserve"> </w:t>
      </w:r>
      <w:r>
        <w:rPr>
          <w:rFonts w:hint="eastAsia"/>
        </w:rPr>
        <w:t>для</w:t>
      </w:r>
      <w:r>
        <w:t xml:space="preserve"> </w:t>
      </w:r>
      <w:r>
        <w:rPr>
          <w:rFonts w:hint="eastAsia"/>
        </w:rPr>
        <w:t>получения</w:t>
      </w:r>
      <w:r>
        <w:t xml:space="preserve"> </w:t>
      </w:r>
      <w:r>
        <w:rPr>
          <w:rFonts w:hint="eastAsia"/>
        </w:rPr>
        <w:t>цементного</w:t>
      </w:r>
      <w:r>
        <w:t xml:space="preserve"> </w:t>
      </w:r>
      <w:r>
        <w:rPr>
          <w:rFonts w:hint="eastAsia"/>
        </w:rPr>
        <w:t>клинкера</w:t>
      </w:r>
      <w:r>
        <w:t>......................................................... 100</w:t>
      </w:r>
    </w:p>
    <w:p w14:paraId="4D051112" w14:textId="77777777" w:rsidR="002912C2" w:rsidRDefault="002912C2" w:rsidP="002912C2"/>
    <w:p w14:paraId="566CABBD" w14:textId="77777777" w:rsidR="002912C2" w:rsidRDefault="002912C2" w:rsidP="002912C2">
      <w:r>
        <w:t xml:space="preserve">3.9 </w:t>
      </w:r>
      <w:r>
        <w:rPr>
          <w:rFonts w:hint="eastAsia"/>
        </w:rPr>
        <w:t>Выводы</w:t>
      </w:r>
      <w:r>
        <w:t xml:space="preserve"> </w:t>
      </w:r>
      <w:r>
        <w:rPr>
          <w:rFonts w:hint="eastAsia"/>
        </w:rPr>
        <w:t>по</w:t>
      </w:r>
      <w:r>
        <w:t xml:space="preserve"> </w:t>
      </w:r>
      <w:r>
        <w:rPr>
          <w:rFonts w:hint="eastAsia"/>
        </w:rPr>
        <w:t>главе</w:t>
      </w:r>
      <w:r>
        <w:t xml:space="preserve"> 3....................................................................... 104</w:t>
      </w:r>
    </w:p>
    <w:p w14:paraId="22056773" w14:textId="77777777" w:rsidR="002912C2" w:rsidRDefault="002912C2" w:rsidP="002912C2"/>
    <w:p w14:paraId="445E6EEF" w14:textId="77777777" w:rsidR="002912C2" w:rsidRDefault="002912C2" w:rsidP="002912C2">
      <w:r>
        <w:rPr>
          <w:rFonts w:hint="eastAsia"/>
        </w:rPr>
        <w:t>ГЛАВА</w:t>
      </w:r>
      <w:r>
        <w:t xml:space="preserve"> 4.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КРИОЛИТА</w:t>
      </w:r>
    </w:p>
    <w:p w14:paraId="75D29D97" w14:textId="77777777" w:rsidR="002912C2" w:rsidRDefault="002912C2" w:rsidP="002912C2"/>
    <w:p w14:paraId="2BF490BC" w14:textId="77777777" w:rsidR="002912C2" w:rsidRDefault="002912C2" w:rsidP="002912C2">
      <w:r>
        <w:rPr>
          <w:rFonts w:hint="eastAsia"/>
        </w:rPr>
        <w:t>ИЗ</w:t>
      </w:r>
      <w:r>
        <w:t xml:space="preserve"> </w:t>
      </w:r>
      <w:r>
        <w:rPr>
          <w:rFonts w:hint="eastAsia"/>
        </w:rPr>
        <w:t>РАСТВОРОВ</w:t>
      </w:r>
      <w:r>
        <w:t xml:space="preserve"> </w:t>
      </w:r>
      <w:r>
        <w:rPr>
          <w:rFonts w:hint="eastAsia"/>
        </w:rPr>
        <w:t>ГИДРОМЕТАЛЛУРГИЧЕСКОЙ</w:t>
      </w:r>
      <w:r>
        <w:t xml:space="preserve"> </w:t>
      </w:r>
      <w:r>
        <w:rPr>
          <w:rFonts w:hint="eastAsia"/>
        </w:rPr>
        <w:t>ПЕРЕРАБОТКИ</w:t>
      </w:r>
      <w:r>
        <w:t xml:space="preserve"> </w:t>
      </w:r>
      <w:r>
        <w:rPr>
          <w:rFonts w:hint="eastAsia"/>
        </w:rPr>
        <w:t>ОГНЕУПОРНЫХ</w:t>
      </w:r>
      <w:r>
        <w:t xml:space="preserve"> </w:t>
      </w:r>
      <w:r>
        <w:rPr>
          <w:rFonts w:hint="eastAsia"/>
        </w:rPr>
        <w:t>МАТЕРИАЛОВ</w:t>
      </w:r>
      <w:r>
        <w:t xml:space="preserve"> </w:t>
      </w:r>
      <w:r>
        <w:rPr>
          <w:rFonts w:hint="eastAsia"/>
        </w:rPr>
        <w:t>ЭЛЕКТРОЛИТИЧЕСКОГО</w:t>
      </w:r>
    </w:p>
    <w:p w14:paraId="60613EE8" w14:textId="77777777" w:rsidR="002912C2" w:rsidRDefault="002912C2" w:rsidP="002912C2"/>
    <w:p w14:paraId="0DB7367B" w14:textId="77777777" w:rsidR="002912C2" w:rsidRDefault="002912C2" w:rsidP="002912C2">
      <w:r>
        <w:rPr>
          <w:rFonts w:hint="eastAsia"/>
        </w:rPr>
        <w:t>ПОЛУЧЕНИЯ</w:t>
      </w:r>
      <w:r>
        <w:t xml:space="preserve"> </w:t>
      </w:r>
      <w:r>
        <w:rPr>
          <w:rFonts w:hint="eastAsia"/>
        </w:rPr>
        <w:t>АЛЮМИНИЯ</w:t>
      </w:r>
      <w:r>
        <w:t>.............................................................. 105</w:t>
      </w:r>
    </w:p>
    <w:p w14:paraId="48B1CB40" w14:textId="77777777" w:rsidR="002912C2" w:rsidRDefault="002912C2" w:rsidP="002912C2"/>
    <w:p w14:paraId="67CF236D" w14:textId="77777777" w:rsidR="002912C2" w:rsidRDefault="002912C2" w:rsidP="002912C2">
      <w:r>
        <w:t xml:space="preserve">4.1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регенерационного</w:t>
      </w:r>
      <w:r>
        <w:t xml:space="preserve"> </w:t>
      </w:r>
      <w:r>
        <w:rPr>
          <w:rFonts w:hint="eastAsia"/>
        </w:rPr>
        <w:t>криолита</w:t>
      </w:r>
      <w:r>
        <w:t>............. 106</w:t>
      </w:r>
    </w:p>
    <w:p w14:paraId="108EE9E3" w14:textId="77777777" w:rsidR="002912C2" w:rsidRDefault="002912C2" w:rsidP="002912C2"/>
    <w:p w14:paraId="55AF6269" w14:textId="77777777" w:rsidR="002912C2" w:rsidRDefault="002912C2" w:rsidP="002912C2">
      <w:r>
        <w:t xml:space="preserve">4.2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низкомодульного</w:t>
      </w:r>
      <w:r>
        <w:t xml:space="preserve"> </w:t>
      </w:r>
      <w:r>
        <w:rPr>
          <w:rFonts w:hint="eastAsia"/>
        </w:rPr>
        <w:t>криолита</w:t>
      </w:r>
      <w:r>
        <w:t>............... 114</w:t>
      </w:r>
    </w:p>
    <w:p w14:paraId="445F31C8" w14:textId="77777777" w:rsidR="002912C2" w:rsidRDefault="002912C2" w:rsidP="002912C2"/>
    <w:p w14:paraId="1305A51E" w14:textId="77777777" w:rsidR="002912C2" w:rsidRDefault="002912C2" w:rsidP="002912C2">
      <w:r>
        <w:t xml:space="preserve">4.3 </w:t>
      </w:r>
      <w:r>
        <w:rPr>
          <w:rFonts w:hint="eastAsia"/>
        </w:rPr>
        <w:t>Результаты</w:t>
      </w:r>
      <w:r>
        <w:t xml:space="preserve"> </w:t>
      </w:r>
      <w:r>
        <w:rPr>
          <w:rFonts w:hint="eastAsia"/>
        </w:rPr>
        <w:t>промышленных</w:t>
      </w:r>
      <w:r>
        <w:t xml:space="preserve"> </w:t>
      </w:r>
      <w:r>
        <w:rPr>
          <w:rFonts w:hint="eastAsia"/>
        </w:rPr>
        <w:t>испытаний</w:t>
      </w:r>
      <w:r>
        <w:t>............................................ 116</w:t>
      </w:r>
    </w:p>
    <w:p w14:paraId="5A9C331C" w14:textId="77777777" w:rsidR="002912C2" w:rsidRDefault="002912C2" w:rsidP="002912C2"/>
    <w:p w14:paraId="35619064" w14:textId="77777777" w:rsidR="002912C2" w:rsidRDefault="002912C2" w:rsidP="002912C2">
      <w:r>
        <w:t xml:space="preserve">4.4 </w:t>
      </w:r>
      <w:r>
        <w:rPr>
          <w:rFonts w:hint="eastAsia"/>
        </w:rPr>
        <w:t>Эколого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технологии</w:t>
      </w:r>
      <w:r>
        <w:t xml:space="preserve"> </w:t>
      </w:r>
      <w:r>
        <w:rPr>
          <w:rFonts w:hint="eastAsia"/>
        </w:rPr>
        <w:t>переработки</w:t>
      </w:r>
      <w:r>
        <w:t xml:space="preserve"> </w:t>
      </w:r>
      <w:r>
        <w:rPr>
          <w:rFonts w:hint="eastAsia"/>
        </w:rPr>
        <w:t>огнеупорной</w:t>
      </w:r>
      <w:r>
        <w:t xml:space="preserve"> </w:t>
      </w:r>
      <w:r>
        <w:rPr>
          <w:rFonts w:hint="eastAsia"/>
        </w:rPr>
        <w:t>части</w:t>
      </w:r>
      <w:r>
        <w:t xml:space="preserve"> </w:t>
      </w:r>
      <w:r>
        <w:rPr>
          <w:rFonts w:hint="eastAsia"/>
        </w:rPr>
        <w:t>отработанной</w:t>
      </w:r>
      <w:r>
        <w:t xml:space="preserve"> </w:t>
      </w:r>
      <w:r>
        <w:rPr>
          <w:rFonts w:hint="eastAsia"/>
        </w:rPr>
        <w:t>футеровки</w:t>
      </w:r>
      <w:r>
        <w:t xml:space="preserve"> </w:t>
      </w:r>
      <w:r>
        <w:rPr>
          <w:rFonts w:hint="eastAsia"/>
        </w:rPr>
        <w:t>с</w:t>
      </w:r>
      <w:r>
        <w:t xml:space="preserve"> </w:t>
      </w:r>
      <w:r>
        <w:rPr>
          <w:rFonts w:hint="eastAsia"/>
        </w:rPr>
        <w:t>получением</w:t>
      </w:r>
      <w:r>
        <w:t xml:space="preserve"> </w:t>
      </w:r>
      <w:r>
        <w:rPr>
          <w:rFonts w:hint="eastAsia"/>
        </w:rPr>
        <w:t>криолита</w:t>
      </w:r>
      <w:r>
        <w:t>............ 119</w:t>
      </w:r>
    </w:p>
    <w:p w14:paraId="7AED1049" w14:textId="77777777" w:rsidR="002912C2" w:rsidRDefault="002912C2" w:rsidP="002912C2"/>
    <w:p w14:paraId="7396B70E" w14:textId="77777777" w:rsidR="002912C2" w:rsidRDefault="002912C2" w:rsidP="002912C2">
      <w:r>
        <w:t xml:space="preserve">4.5 </w:t>
      </w:r>
      <w:r>
        <w:rPr>
          <w:rFonts w:hint="eastAsia"/>
        </w:rPr>
        <w:t>Выводы</w:t>
      </w:r>
      <w:r>
        <w:t xml:space="preserve"> </w:t>
      </w:r>
      <w:r>
        <w:rPr>
          <w:rFonts w:hint="eastAsia"/>
        </w:rPr>
        <w:t>по</w:t>
      </w:r>
      <w:r>
        <w:t xml:space="preserve"> </w:t>
      </w:r>
      <w:r>
        <w:rPr>
          <w:rFonts w:hint="eastAsia"/>
        </w:rPr>
        <w:t>главе</w:t>
      </w:r>
      <w:r>
        <w:t xml:space="preserve"> 4....................................................................... 120</w:t>
      </w:r>
    </w:p>
    <w:p w14:paraId="77F97BB5" w14:textId="77777777" w:rsidR="002912C2" w:rsidRDefault="002912C2" w:rsidP="002912C2"/>
    <w:p w14:paraId="390BD70D" w14:textId="77777777" w:rsidR="002912C2" w:rsidRDefault="002912C2" w:rsidP="002912C2">
      <w:r>
        <w:rPr>
          <w:rFonts w:hint="eastAsia"/>
        </w:rPr>
        <w:t>ЗАКЛЮЧЕНИЕ</w:t>
      </w:r>
      <w:r>
        <w:t>............................................................................... 121</w:t>
      </w:r>
    </w:p>
    <w:p w14:paraId="1645D0C9" w14:textId="77777777" w:rsidR="002912C2" w:rsidRDefault="002912C2" w:rsidP="002912C2"/>
    <w:p w14:paraId="0F67784D" w14:textId="77777777" w:rsidR="002912C2" w:rsidRDefault="002912C2" w:rsidP="002912C2">
      <w:r>
        <w:rPr>
          <w:rFonts w:hint="eastAsia"/>
        </w:rPr>
        <w:t>СПИСОК</w:t>
      </w:r>
      <w:r>
        <w:t xml:space="preserve"> </w:t>
      </w:r>
      <w:r>
        <w:rPr>
          <w:rFonts w:hint="eastAsia"/>
        </w:rPr>
        <w:t>ЛИТЕРАТУРЫ</w:t>
      </w:r>
      <w:r>
        <w:t>.................................................................. 126</w:t>
      </w:r>
    </w:p>
    <w:p w14:paraId="0F7EEE2E" w14:textId="77777777" w:rsidR="002912C2" w:rsidRDefault="002912C2" w:rsidP="002912C2"/>
    <w:p w14:paraId="138403C6" w14:textId="77777777" w:rsidR="002912C2" w:rsidRDefault="002912C2" w:rsidP="002912C2">
      <w:r>
        <w:rPr>
          <w:rFonts w:hint="eastAsia"/>
        </w:rPr>
        <w:t>Приложение</w:t>
      </w:r>
      <w:r>
        <w:t xml:space="preserve"> </w:t>
      </w:r>
      <w:r>
        <w:rPr>
          <w:rFonts w:hint="eastAsia"/>
        </w:rPr>
        <w:t>А</w:t>
      </w:r>
      <w:r>
        <w:t xml:space="preserve">. </w:t>
      </w:r>
      <w:r>
        <w:rPr>
          <w:rFonts w:hint="eastAsia"/>
        </w:rPr>
        <w:t>Экспериментальные</w:t>
      </w:r>
      <w:r>
        <w:t xml:space="preserve"> </w:t>
      </w:r>
      <w:r>
        <w:rPr>
          <w:rFonts w:hint="eastAsia"/>
        </w:rPr>
        <w:t>и</w:t>
      </w:r>
      <w:r>
        <w:t xml:space="preserve"> </w:t>
      </w:r>
      <w:r>
        <w:rPr>
          <w:rFonts w:hint="eastAsia"/>
        </w:rPr>
        <w:t>расчетные</w:t>
      </w:r>
      <w:r>
        <w:t xml:space="preserve"> </w:t>
      </w:r>
      <w:r>
        <w:rPr>
          <w:rFonts w:hint="eastAsia"/>
        </w:rPr>
        <w:t>данные</w:t>
      </w:r>
      <w:r>
        <w:t xml:space="preserve"> </w:t>
      </w:r>
      <w:r>
        <w:rPr>
          <w:rFonts w:hint="eastAsia"/>
        </w:rPr>
        <w:t>при</w:t>
      </w:r>
      <w:r>
        <w:t xml:space="preserve"> </w:t>
      </w:r>
      <w:r>
        <w:rPr>
          <w:rFonts w:hint="eastAsia"/>
        </w:rPr>
        <w:t>разработке</w:t>
      </w:r>
    </w:p>
    <w:p w14:paraId="4A918B16" w14:textId="77777777" w:rsidR="002912C2" w:rsidRDefault="002912C2" w:rsidP="002912C2"/>
    <w:p w14:paraId="4C91A1C2" w14:textId="77777777" w:rsidR="002912C2" w:rsidRDefault="002912C2" w:rsidP="002912C2">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извлечения</w:t>
      </w:r>
      <w:r>
        <w:t xml:space="preserve"> </w:t>
      </w:r>
      <w:r>
        <w:rPr>
          <w:rFonts w:hint="eastAsia"/>
        </w:rPr>
        <w:t>фтора</w:t>
      </w:r>
      <w:r>
        <w:t>................................ 144</w:t>
      </w:r>
    </w:p>
    <w:p w14:paraId="09F7765B" w14:textId="77777777" w:rsidR="002912C2" w:rsidRDefault="002912C2" w:rsidP="002912C2"/>
    <w:p w14:paraId="75844398" w14:textId="77777777" w:rsidR="002912C2" w:rsidRDefault="002912C2" w:rsidP="002912C2">
      <w:r>
        <w:rPr>
          <w:rFonts w:hint="eastAsia"/>
        </w:rPr>
        <w:lastRenderedPageBreak/>
        <w:t>Приложение</w:t>
      </w:r>
      <w:r>
        <w:t xml:space="preserve"> </w:t>
      </w:r>
      <w:r>
        <w:rPr>
          <w:rFonts w:hint="eastAsia"/>
        </w:rPr>
        <w:t>Б</w:t>
      </w:r>
      <w:r>
        <w:t xml:space="preserve">. </w:t>
      </w:r>
      <w:r>
        <w:rPr>
          <w:rFonts w:hint="eastAsia"/>
        </w:rPr>
        <w:t>Патенты</w:t>
      </w:r>
      <w:r>
        <w:t xml:space="preserve"> </w:t>
      </w:r>
      <w:r>
        <w:rPr>
          <w:rFonts w:hint="eastAsia"/>
        </w:rPr>
        <w:t>на</w:t>
      </w:r>
      <w:r>
        <w:t xml:space="preserve"> </w:t>
      </w:r>
      <w:r>
        <w:rPr>
          <w:rFonts w:hint="eastAsia"/>
        </w:rPr>
        <w:t>изобретения</w:t>
      </w:r>
      <w:r>
        <w:t>................................................ 145</w:t>
      </w:r>
    </w:p>
    <w:p w14:paraId="6E220372" w14:textId="77777777" w:rsidR="002912C2" w:rsidRDefault="002912C2" w:rsidP="002912C2"/>
    <w:p w14:paraId="29EB158A" w14:textId="77777777" w:rsidR="002912C2" w:rsidRDefault="002912C2" w:rsidP="002912C2">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промышленных</w:t>
      </w:r>
      <w:r>
        <w:t xml:space="preserve"> </w:t>
      </w:r>
      <w:r>
        <w:rPr>
          <w:rFonts w:hint="eastAsia"/>
        </w:rPr>
        <w:t>испытаний</w:t>
      </w:r>
      <w:r>
        <w:t>..................................... 146</w:t>
      </w:r>
    </w:p>
    <w:p w14:paraId="3AA622FA" w14:textId="77777777" w:rsidR="002912C2" w:rsidRDefault="002912C2" w:rsidP="002912C2"/>
    <w:p w14:paraId="1298B47A" w14:textId="77777777" w:rsidR="002912C2" w:rsidRDefault="002912C2" w:rsidP="002912C2">
      <w:r>
        <w:rPr>
          <w:rFonts w:hint="eastAsia"/>
        </w:rPr>
        <w:t>Приложение</w:t>
      </w:r>
      <w:r>
        <w:t xml:space="preserve"> </w:t>
      </w:r>
      <w:r>
        <w:rPr>
          <w:rFonts w:hint="eastAsia"/>
        </w:rPr>
        <w:t>Г</w:t>
      </w:r>
      <w:r>
        <w:t xml:space="preserve">. </w:t>
      </w:r>
      <w:r>
        <w:rPr>
          <w:rFonts w:hint="eastAsia"/>
        </w:rPr>
        <w:t>Расчет</w:t>
      </w:r>
      <w:r>
        <w:t xml:space="preserve"> </w:t>
      </w:r>
      <w:r>
        <w:rPr>
          <w:rFonts w:hint="eastAsia"/>
        </w:rPr>
        <w:t>экономии</w:t>
      </w:r>
      <w:r>
        <w:t xml:space="preserve"> </w:t>
      </w:r>
      <w:r>
        <w:rPr>
          <w:rFonts w:hint="eastAsia"/>
        </w:rPr>
        <w:t>кальцинированной</w:t>
      </w:r>
      <w:r>
        <w:t xml:space="preserve"> </w:t>
      </w:r>
      <w:r>
        <w:rPr>
          <w:rFonts w:hint="eastAsia"/>
        </w:rPr>
        <w:t>соды</w:t>
      </w:r>
      <w:r>
        <w:t>........................ 150</w:t>
      </w:r>
    </w:p>
    <w:p w14:paraId="07507621" w14:textId="77777777" w:rsidR="002912C2" w:rsidRDefault="002912C2" w:rsidP="002912C2"/>
    <w:p w14:paraId="6F0C67C7" w14:textId="34D0803E" w:rsidR="002912C2" w:rsidRPr="002912C2" w:rsidRDefault="002912C2" w:rsidP="002912C2">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151</w:t>
      </w:r>
    </w:p>
    <w:sectPr w:rsidR="002912C2" w:rsidRPr="002912C2" w:rsidSect="008959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3AF8" w14:textId="77777777" w:rsidR="00895936" w:rsidRDefault="00895936">
      <w:pPr>
        <w:spacing w:after="0" w:line="240" w:lineRule="auto"/>
      </w:pPr>
      <w:r>
        <w:separator/>
      </w:r>
    </w:p>
  </w:endnote>
  <w:endnote w:type="continuationSeparator" w:id="0">
    <w:p w14:paraId="3E79905C" w14:textId="77777777" w:rsidR="00895936" w:rsidRDefault="0089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56D4" w14:textId="77777777" w:rsidR="00895936" w:rsidRDefault="00895936"/>
    <w:p w14:paraId="15E3C6D4" w14:textId="77777777" w:rsidR="00895936" w:rsidRDefault="00895936"/>
    <w:p w14:paraId="5E4F7540" w14:textId="77777777" w:rsidR="00895936" w:rsidRDefault="00895936"/>
    <w:p w14:paraId="295207F8" w14:textId="77777777" w:rsidR="00895936" w:rsidRDefault="00895936"/>
    <w:p w14:paraId="4B088844" w14:textId="77777777" w:rsidR="00895936" w:rsidRDefault="00895936"/>
    <w:p w14:paraId="21606402" w14:textId="77777777" w:rsidR="00895936" w:rsidRDefault="00895936"/>
    <w:p w14:paraId="09E96943" w14:textId="77777777" w:rsidR="00895936" w:rsidRDefault="008959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E0D651" wp14:editId="448ACF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EC91" w14:textId="77777777" w:rsidR="00895936" w:rsidRDefault="00895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0D6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1BEC91" w14:textId="77777777" w:rsidR="00895936" w:rsidRDefault="00895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77DC38" w14:textId="77777777" w:rsidR="00895936" w:rsidRDefault="00895936"/>
    <w:p w14:paraId="434848FA" w14:textId="77777777" w:rsidR="00895936" w:rsidRDefault="00895936"/>
    <w:p w14:paraId="47248998" w14:textId="77777777" w:rsidR="00895936" w:rsidRDefault="008959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B8EFA" wp14:editId="33E8D0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76D1" w14:textId="77777777" w:rsidR="00895936" w:rsidRDefault="00895936"/>
                          <w:p w14:paraId="67FA07AA" w14:textId="77777777" w:rsidR="00895936" w:rsidRDefault="00895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B8E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B76D1" w14:textId="77777777" w:rsidR="00895936" w:rsidRDefault="00895936"/>
                    <w:p w14:paraId="67FA07AA" w14:textId="77777777" w:rsidR="00895936" w:rsidRDefault="00895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F5FD6" w14:textId="77777777" w:rsidR="00895936" w:rsidRDefault="00895936"/>
    <w:p w14:paraId="4BCC89DB" w14:textId="77777777" w:rsidR="00895936" w:rsidRDefault="00895936">
      <w:pPr>
        <w:rPr>
          <w:sz w:val="2"/>
          <w:szCs w:val="2"/>
        </w:rPr>
      </w:pPr>
    </w:p>
    <w:p w14:paraId="00D16CBB" w14:textId="77777777" w:rsidR="00895936" w:rsidRDefault="00895936"/>
    <w:p w14:paraId="7D44F10F" w14:textId="77777777" w:rsidR="00895936" w:rsidRDefault="00895936">
      <w:pPr>
        <w:spacing w:after="0" w:line="240" w:lineRule="auto"/>
      </w:pPr>
    </w:p>
  </w:footnote>
  <w:footnote w:type="continuationSeparator" w:id="0">
    <w:p w14:paraId="348F555E" w14:textId="77777777" w:rsidR="00895936" w:rsidRDefault="0089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3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27237</TotalTime>
  <Pages>5</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3559</cp:revision>
  <cp:lastPrinted>2009-02-06T05:36:00Z</cp:lastPrinted>
  <dcterms:created xsi:type="dcterms:W3CDTF">2024-01-07T13:43:00Z</dcterms:created>
  <dcterms:modified xsi:type="dcterms:W3CDTF">2024-02-20T22:01:00Z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