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5577" w14:textId="6F0E9031" w:rsidR="002E2143" w:rsidRDefault="005C3108" w:rsidP="005C3108">
      <w:pPr>
        <w:rPr>
          <w:lang w:val="ru-RU"/>
        </w:rPr>
      </w:pPr>
      <w:r w:rsidRPr="005C3108">
        <w:rPr>
          <w:rFonts w:hint="eastAsia"/>
        </w:rPr>
        <w:t>Ленкин</w:t>
      </w:r>
      <w:r w:rsidRPr="005C3108">
        <w:t xml:space="preserve"> </w:t>
      </w:r>
      <w:r w:rsidRPr="005C3108">
        <w:rPr>
          <w:rFonts w:hint="eastAsia"/>
        </w:rPr>
        <w:t>Сергей</w:t>
      </w:r>
      <w:r w:rsidRPr="005C3108">
        <w:t xml:space="preserve"> </w:t>
      </w:r>
      <w:r w:rsidRPr="005C3108">
        <w:rPr>
          <w:rFonts w:hint="eastAsia"/>
        </w:rPr>
        <w:t>Геннадьевич</w:t>
      </w:r>
      <w:r>
        <w:rPr>
          <w:lang w:val="ru-RU"/>
        </w:rPr>
        <w:t xml:space="preserve"> </w:t>
      </w:r>
      <w:r w:rsidRPr="005C3108">
        <w:rPr>
          <w:rFonts w:hint="eastAsia"/>
          <w:lang w:val="ru-RU"/>
        </w:rPr>
        <w:t>Медико</w:t>
      </w:r>
      <w:r w:rsidRPr="005C3108">
        <w:rPr>
          <w:lang w:val="ru-RU"/>
        </w:rPr>
        <w:t>-</w:t>
      </w:r>
      <w:r w:rsidRPr="005C3108">
        <w:rPr>
          <w:rFonts w:hint="eastAsia"/>
          <w:lang w:val="ru-RU"/>
        </w:rPr>
        <w:t>социальные</w:t>
      </w:r>
      <w:r w:rsidRPr="005C3108">
        <w:rPr>
          <w:lang w:val="ru-RU"/>
        </w:rPr>
        <w:t xml:space="preserve"> </w:t>
      </w:r>
      <w:r w:rsidRPr="005C3108">
        <w:rPr>
          <w:rFonts w:hint="eastAsia"/>
          <w:lang w:val="ru-RU"/>
        </w:rPr>
        <w:t>проблемы</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система</w:t>
      </w:r>
      <w:r w:rsidRPr="005C3108">
        <w:rPr>
          <w:lang w:val="ru-RU"/>
        </w:rPr>
        <w:t xml:space="preserve"> </w:t>
      </w:r>
      <w:r w:rsidRPr="005C3108">
        <w:rPr>
          <w:rFonts w:hint="eastAsia"/>
          <w:lang w:val="ru-RU"/>
        </w:rPr>
        <w:t>их</w:t>
      </w:r>
      <w:r w:rsidRPr="005C3108">
        <w:rPr>
          <w:lang w:val="ru-RU"/>
        </w:rPr>
        <w:t xml:space="preserve"> </w:t>
      </w:r>
      <w:r w:rsidRPr="005C3108">
        <w:rPr>
          <w:rFonts w:hint="eastAsia"/>
          <w:lang w:val="ru-RU"/>
        </w:rPr>
        <w:t>контроля</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коммерческих</w:t>
      </w:r>
      <w:r w:rsidRPr="005C3108">
        <w:rPr>
          <w:lang w:val="ru-RU"/>
        </w:rPr>
        <w:t xml:space="preserve"> </w:t>
      </w:r>
      <w:r w:rsidRPr="005C3108">
        <w:rPr>
          <w:rFonts w:hint="eastAsia"/>
          <w:lang w:val="ru-RU"/>
        </w:rPr>
        <w:t>медицинских</w:t>
      </w:r>
      <w:r w:rsidRPr="005C3108">
        <w:rPr>
          <w:lang w:val="ru-RU"/>
        </w:rPr>
        <w:t xml:space="preserve"> </w:t>
      </w:r>
      <w:r w:rsidRPr="005C3108">
        <w:rPr>
          <w:rFonts w:hint="eastAsia"/>
          <w:lang w:val="ru-RU"/>
        </w:rPr>
        <w:t>организациях</w:t>
      </w:r>
    </w:p>
    <w:p w14:paraId="63FEFCE6" w14:textId="77777777" w:rsidR="005C3108" w:rsidRPr="005C3108" w:rsidRDefault="005C3108" w:rsidP="005C3108">
      <w:pPr>
        <w:rPr>
          <w:lang w:val="ru-RU"/>
        </w:rPr>
      </w:pPr>
      <w:r w:rsidRPr="005C3108">
        <w:rPr>
          <w:rFonts w:hint="eastAsia"/>
          <w:lang w:val="ru-RU"/>
        </w:rPr>
        <w:t>ОГЛАВЛЕНИЕ</w:t>
      </w:r>
      <w:r w:rsidRPr="005C3108">
        <w:rPr>
          <w:lang w:val="ru-RU"/>
        </w:rPr>
        <w:t xml:space="preserve"> </w:t>
      </w:r>
      <w:r w:rsidRPr="005C3108">
        <w:rPr>
          <w:rFonts w:hint="eastAsia"/>
          <w:lang w:val="ru-RU"/>
        </w:rPr>
        <w:t>ДИССЕРТАЦИИ</w:t>
      </w:r>
    </w:p>
    <w:p w14:paraId="4838E87C" w14:textId="77777777" w:rsidR="005C3108" w:rsidRPr="005C3108" w:rsidRDefault="005C3108" w:rsidP="005C3108">
      <w:pPr>
        <w:rPr>
          <w:lang w:val="ru-RU"/>
        </w:rPr>
      </w:pPr>
      <w:r w:rsidRPr="005C3108">
        <w:rPr>
          <w:rFonts w:hint="eastAsia"/>
          <w:lang w:val="ru-RU"/>
        </w:rPr>
        <w:t>кандидат</w:t>
      </w:r>
      <w:r w:rsidRPr="005C3108">
        <w:rPr>
          <w:lang w:val="ru-RU"/>
        </w:rPr>
        <w:t xml:space="preserve"> </w:t>
      </w:r>
      <w:r w:rsidRPr="005C3108">
        <w:rPr>
          <w:rFonts w:hint="eastAsia"/>
          <w:lang w:val="ru-RU"/>
        </w:rPr>
        <w:t>наук</w:t>
      </w:r>
      <w:r w:rsidRPr="005C3108">
        <w:rPr>
          <w:lang w:val="ru-RU"/>
        </w:rPr>
        <w:t xml:space="preserve"> </w:t>
      </w:r>
      <w:r w:rsidRPr="005C3108">
        <w:rPr>
          <w:rFonts w:hint="eastAsia"/>
          <w:lang w:val="ru-RU"/>
        </w:rPr>
        <w:t>Ленкин</w:t>
      </w:r>
      <w:r w:rsidRPr="005C3108">
        <w:rPr>
          <w:lang w:val="ru-RU"/>
        </w:rPr>
        <w:t xml:space="preserve"> </w:t>
      </w:r>
      <w:r w:rsidRPr="005C3108">
        <w:rPr>
          <w:rFonts w:hint="eastAsia"/>
          <w:lang w:val="ru-RU"/>
        </w:rPr>
        <w:t>Сергей</w:t>
      </w:r>
      <w:r w:rsidRPr="005C3108">
        <w:rPr>
          <w:lang w:val="ru-RU"/>
        </w:rPr>
        <w:t xml:space="preserve"> </w:t>
      </w:r>
      <w:r w:rsidRPr="005C3108">
        <w:rPr>
          <w:rFonts w:hint="eastAsia"/>
          <w:lang w:val="ru-RU"/>
        </w:rPr>
        <w:t>Геннадьевич</w:t>
      </w:r>
    </w:p>
    <w:p w14:paraId="4A3BAA39" w14:textId="77777777" w:rsidR="005C3108" w:rsidRPr="005C3108" w:rsidRDefault="005C3108" w:rsidP="005C3108">
      <w:pPr>
        <w:rPr>
          <w:lang w:val="ru-RU"/>
        </w:rPr>
      </w:pPr>
      <w:r w:rsidRPr="005C3108">
        <w:rPr>
          <w:rFonts w:hint="eastAsia"/>
          <w:lang w:val="ru-RU"/>
        </w:rPr>
        <w:t>СПИСОК</w:t>
      </w:r>
      <w:r w:rsidRPr="005C3108">
        <w:rPr>
          <w:lang w:val="ru-RU"/>
        </w:rPr>
        <w:t xml:space="preserve"> </w:t>
      </w:r>
      <w:r w:rsidRPr="005C3108">
        <w:rPr>
          <w:rFonts w:hint="eastAsia"/>
          <w:lang w:val="ru-RU"/>
        </w:rPr>
        <w:t>СОКРАЩЕНИЙ</w:t>
      </w:r>
    </w:p>
    <w:p w14:paraId="6DFE29FE" w14:textId="77777777" w:rsidR="005C3108" w:rsidRPr="005C3108" w:rsidRDefault="005C3108" w:rsidP="005C3108">
      <w:pPr>
        <w:rPr>
          <w:lang w:val="ru-RU"/>
        </w:rPr>
      </w:pPr>
    </w:p>
    <w:p w14:paraId="4A9DD495" w14:textId="77777777" w:rsidR="005C3108" w:rsidRPr="005C3108" w:rsidRDefault="005C3108" w:rsidP="005C3108">
      <w:pPr>
        <w:rPr>
          <w:lang w:val="ru-RU"/>
        </w:rPr>
      </w:pPr>
      <w:r w:rsidRPr="005C3108">
        <w:rPr>
          <w:rFonts w:hint="eastAsia"/>
          <w:lang w:val="ru-RU"/>
        </w:rPr>
        <w:t>ВВЕДЕНИЕ</w:t>
      </w:r>
    </w:p>
    <w:p w14:paraId="23F133C5" w14:textId="77777777" w:rsidR="005C3108" w:rsidRPr="005C3108" w:rsidRDefault="005C3108" w:rsidP="005C3108">
      <w:pPr>
        <w:rPr>
          <w:lang w:val="ru-RU"/>
        </w:rPr>
      </w:pPr>
    </w:p>
    <w:p w14:paraId="775BC5A9" w14:textId="77777777" w:rsidR="005C3108" w:rsidRPr="005C3108" w:rsidRDefault="005C3108" w:rsidP="005C3108">
      <w:pPr>
        <w:rPr>
          <w:lang w:val="ru-RU"/>
        </w:rPr>
      </w:pPr>
      <w:r w:rsidRPr="005C3108">
        <w:rPr>
          <w:lang w:val="ru-RU"/>
        </w:rPr>
        <w:t xml:space="preserve">1 </w:t>
      </w:r>
      <w:r w:rsidRPr="005C3108">
        <w:rPr>
          <w:rFonts w:hint="eastAsia"/>
          <w:lang w:val="ru-RU"/>
        </w:rPr>
        <w:t>ГЛАВА</w:t>
      </w:r>
      <w:r w:rsidRPr="005C3108">
        <w:rPr>
          <w:lang w:val="ru-RU"/>
        </w:rPr>
        <w:t xml:space="preserve"> I. </w:t>
      </w:r>
      <w:r w:rsidRPr="005C3108">
        <w:rPr>
          <w:rFonts w:hint="eastAsia"/>
          <w:lang w:val="ru-RU"/>
        </w:rPr>
        <w:t>МЕДИКО</w:t>
      </w:r>
      <w:r w:rsidRPr="005C3108">
        <w:rPr>
          <w:lang w:val="ru-RU"/>
        </w:rPr>
        <w:t>-</w:t>
      </w:r>
      <w:r w:rsidRPr="005C3108">
        <w:rPr>
          <w:rFonts w:hint="eastAsia"/>
          <w:lang w:val="ru-RU"/>
        </w:rPr>
        <w:t>СОЦИАЛЬНЫЕ</w:t>
      </w:r>
      <w:r w:rsidRPr="005C3108">
        <w:rPr>
          <w:lang w:val="ru-RU"/>
        </w:rPr>
        <w:t xml:space="preserve"> </w:t>
      </w:r>
      <w:r w:rsidRPr="005C3108">
        <w:rPr>
          <w:rFonts w:hint="eastAsia"/>
          <w:lang w:val="ru-RU"/>
        </w:rPr>
        <w:t>ПРОБЛЕМЫ</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СОВРЕМЕННЫХ</w:t>
      </w:r>
      <w:r w:rsidRPr="005C3108">
        <w:rPr>
          <w:lang w:val="ru-RU"/>
        </w:rPr>
        <w:t xml:space="preserve"> </w:t>
      </w:r>
      <w:r w:rsidRPr="005C3108">
        <w:rPr>
          <w:rFonts w:hint="eastAsia"/>
          <w:lang w:val="ru-RU"/>
        </w:rPr>
        <w:t>УСЛОВИЯХ</w:t>
      </w:r>
    </w:p>
    <w:p w14:paraId="16BACDF9" w14:textId="77777777" w:rsidR="005C3108" w:rsidRPr="005C3108" w:rsidRDefault="005C3108" w:rsidP="005C3108">
      <w:pPr>
        <w:rPr>
          <w:lang w:val="ru-RU"/>
        </w:rPr>
      </w:pPr>
    </w:p>
    <w:p w14:paraId="177C7A63" w14:textId="77777777" w:rsidR="005C3108" w:rsidRPr="005C3108" w:rsidRDefault="005C3108" w:rsidP="005C3108">
      <w:pPr>
        <w:rPr>
          <w:lang w:val="ru-RU"/>
        </w:rPr>
      </w:pPr>
      <w:r w:rsidRPr="005C3108">
        <w:rPr>
          <w:lang w:val="ru-RU"/>
        </w:rPr>
        <w:t xml:space="preserve">1.1 </w:t>
      </w:r>
      <w:r w:rsidRPr="005C3108">
        <w:rPr>
          <w:rFonts w:hint="eastAsia"/>
          <w:lang w:val="ru-RU"/>
        </w:rPr>
        <w:t>Основные</w:t>
      </w:r>
      <w:r w:rsidRPr="005C3108">
        <w:rPr>
          <w:lang w:val="ru-RU"/>
        </w:rPr>
        <w:t xml:space="preserve"> </w:t>
      </w:r>
      <w:r w:rsidRPr="005C3108">
        <w:rPr>
          <w:rFonts w:hint="eastAsia"/>
          <w:lang w:val="ru-RU"/>
        </w:rPr>
        <w:t>тенденции</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динамике</w:t>
      </w:r>
      <w:r w:rsidRPr="005C3108">
        <w:rPr>
          <w:lang w:val="ru-RU"/>
        </w:rPr>
        <w:t xml:space="preserve"> </w:t>
      </w:r>
      <w:r w:rsidRPr="005C3108">
        <w:rPr>
          <w:rFonts w:hint="eastAsia"/>
          <w:lang w:val="ru-RU"/>
        </w:rPr>
        <w:t>заболеваемости</w:t>
      </w:r>
      <w:r w:rsidRPr="005C3108">
        <w:rPr>
          <w:lang w:val="ru-RU"/>
        </w:rPr>
        <w:t xml:space="preserve"> </w:t>
      </w:r>
      <w:r w:rsidRPr="005C3108">
        <w:rPr>
          <w:rFonts w:hint="eastAsia"/>
          <w:lang w:val="ru-RU"/>
        </w:rPr>
        <w:t>инфекциями</w:t>
      </w:r>
      <w:r w:rsidRPr="005C3108">
        <w:rPr>
          <w:lang w:val="ru-RU"/>
        </w:rPr>
        <w:t xml:space="preserve">, </w:t>
      </w:r>
      <w:r w:rsidRPr="005C3108">
        <w:rPr>
          <w:rFonts w:hint="eastAsia"/>
          <w:lang w:val="ru-RU"/>
        </w:rPr>
        <w:t>передаваемыми</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p>
    <w:p w14:paraId="1D6FF2E5" w14:textId="77777777" w:rsidR="005C3108" w:rsidRPr="005C3108" w:rsidRDefault="005C3108" w:rsidP="005C3108">
      <w:pPr>
        <w:rPr>
          <w:lang w:val="ru-RU"/>
        </w:rPr>
      </w:pPr>
    </w:p>
    <w:p w14:paraId="6AC6073E" w14:textId="77777777" w:rsidR="005C3108" w:rsidRPr="005C3108" w:rsidRDefault="005C3108" w:rsidP="005C3108">
      <w:pPr>
        <w:rPr>
          <w:lang w:val="ru-RU"/>
        </w:rPr>
      </w:pPr>
      <w:r w:rsidRPr="005C3108">
        <w:rPr>
          <w:lang w:val="ru-RU"/>
        </w:rPr>
        <w:t xml:space="preserve">1.2 </w:t>
      </w:r>
      <w:r w:rsidRPr="005C3108">
        <w:rPr>
          <w:rFonts w:hint="eastAsia"/>
          <w:lang w:val="ru-RU"/>
        </w:rPr>
        <w:t>Структура</w:t>
      </w:r>
      <w:r w:rsidRPr="005C3108">
        <w:rPr>
          <w:lang w:val="ru-RU"/>
        </w:rPr>
        <w:t xml:space="preserve"> </w:t>
      </w:r>
      <w:r w:rsidRPr="005C3108">
        <w:rPr>
          <w:rFonts w:hint="eastAsia"/>
          <w:lang w:val="ru-RU"/>
        </w:rPr>
        <w:t>заболеваемости</w:t>
      </w:r>
      <w:r w:rsidRPr="005C3108">
        <w:rPr>
          <w:lang w:val="ru-RU"/>
        </w:rPr>
        <w:t xml:space="preserve"> </w:t>
      </w:r>
      <w:r w:rsidRPr="005C3108">
        <w:rPr>
          <w:rFonts w:hint="eastAsia"/>
          <w:lang w:val="ru-RU"/>
        </w:rPr>
        <w:t>инфекциями</w:t>
      </w:r>
      <w:r w:rsidRPr="005C3108">
        <w:rPr>
          <w:lang w:val="ru-RU"/>
        </w:rPr>
        <w:t xml:space="preserve">, </w:t>
      </w:r>
      <w:r w:rsidRPr="005C3108">
        <w:rPr>
          <w:rFonts w:hint="eastAsia"/>
          <w:lang w:val="ru-RU"/>
        </w:rPr>
        <w:t>передаваемыми</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p>
    <w:p w14:paraId="4A10BD60" w14:textId="77777777" w:rsidR="005C3108" w:rsidRPr="005C3108" w:rsidRDefault="005C3108" w:rsidP="005C3108">
      <w:pPr>
        <w:rPr>
          <w:lang w:val="ru-RU"/>
        </w:rPr>
      </w:pPr>
    </w:p>
    <w:p w14:paraId="7F3DDC6B" w14:textId="77777777" w:rsidR="005C3108" w:rsidRPr="005C3108" w:rsidRDefault="005C3108" w:rsidP="005C3108">
      <w:pPr>
        <w:rPr>
          <w:lang w:val="ru-RU"/>
        </w:rPr>
      </w:pPr>
      <w:r w:rsidRPr="005C3108">
        <w:rPr>
          <w:lang w:val="ru-RU"/>
        </w:rPr>
        <w:t xml:space="preserve">1.3 </w:t>
      </w:r>
      <w:r w:rsidRPr="005C3108">
        <w:rPr>
          <w:rFonts w:hint="eastAsia"/>
          <w:lang w:val="ru-RU"/>
        </w:rPr>
        <w:t>Особенности</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современных</w:t>
      </w:r>
      <w:r w:rsidRPr="005C3108">
        <w:rPr>
          <w:lang w:val="ru-RU"/>
        </w:rPr>
        <w:t xml:space="preserve"> </w:t>
      </w:r>
      <w:r w:rsidRPr="005C3108">
        <w:rPr>
          <w:rFonts w:hint="eastAsia"/>
          <w:lang w:val="ru-RU"/>
        </w:rPr>
        <w:t>условиях</w:t>
      </w:r>
    </w:p>
    <w:p w14:paraId="033DFF31" w14:textId="77777777" w:rsidR="005C3108" w:rsidRPr="005C3108" w:rsidRDefault="005C3108" w:rsidP="005C3108">
      <w:pPr>
        <w:rPr>
          <w:lang w:val="ru-RU"/>
        </w:rPr>
      </w:pPr>
    </w:p>
    <w:p w14:paraId="7C73BA43" w14:textId="77777777" w:rsidR="005C3108" w:rsidRPr="005C3108" w:rsidRDefault="005C3108" w:rsidP="005C3108">
      <w:pPr>
        <w:rPr>
          <w:lang w:val="ru-RU"/>
        </w:rPr>
      </w:pPr>
      <w:r w:rsidRPr="005C3108">
        <w:rPr>
          <w:lang w:val="ru-RU"/>
        </w:rPr>
        <w:t xml:space="preserve">1.4 </w:t>
      </w:r>
      <w:r w:rsidRPr="005C3108">
        <w:rPr>
          <w:rFonts w:hint="eastAsia"/>
          <w:lang w:val="ru-RU"/>
        </w:rPr>
        <w:t>Инфекции</w:t>
      </w:r>
      <w:r w:rsidRPr="005C3108">
        <w:rPr>
          <w:lang w:val="ru-RU"/>
        </w:rPr>
        <w:t xml:space="preserve">, </w:t>
      </w:r>
      <w:r w:rsidRPr="005C3108">
        <w:rPr>
          <w:rFonts w:hint="eastAsia"/>
          <w:lang w:val="ru-RU"/>
        </w:rPr>
        <w:t>передаваемые</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репродуктивное</w:t>
      </w:r>
      <w:r w:rsidRPr="005C3108">
        <w:rPr>
          <w:lang w:val="ru-RU"/>
        </w:rPr>
        <w:t xml:space="preserve"> </w:t>
      </w:r>
      <w:r w:rsidRPr="005C3108">
        <w:rPr>
          <w:rFonts w:hint="eastAsia"/>
          <w:lang w:val="ru-RU"/>
        </w:rPr>
        <w:t>здоровье</w:t>
      </w:r>
    </w:p>
    <w:p w14:paraId="7EBD96C6" w14:textId="77777777" w:rsidR="005C3108" w:rsidRPr="005C3108" w:rsidRDefault="005C3108" w:rsidP="005C3108">
      <w:pPr>
        <w:rPr>
          <w:lang w:val="ru-RU"/>
        </w:rPr>
      </w:pPr>
    </w:p>
    <w:p w14:paraId="4A4E1334" w14:textId="77777777" w:rsidR="005C3108" w:rsidRPr="005C3108" w:rsidRDefault="005C3108" w:rsidP="005C3108">
      <w:pPr>
        <w:rPr>
          <w:lang w:val="ru-RU"/>
        </w:rPr>
      </w:pPr>
      <w:r w:rsidRPr="005C3108">
        <w:rPr>
          <w:lang w:val="ru-RU"/>
        </w:rPr>
        <w:t xml:space="preserve">1.5 </w:t>
      </w:r>
      <w:r w:rsidRPr="005C3108">
        <w:rPr>
          <w:rFonts w:hint="eastAsia"/>
          <w:lang w:val="ru-RU"/>
        </w:rPr>
        <w:t>Контроль</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учет</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Российской</w:t>
      </w:r>
      <w:r w:rsidRPr="005C3108">
        <w:rPr>
          <w:lang w:val="ru-RU"/>
        </w:rPr>
        <w:t xml:space="preserve"> </w:t>
      </w:r>
      <w:r w:rsidRPr="005C3108">
        <w:rPr>
          <w:rFonts w:hint="eastAsia"/>
          <w:lang w:val="ru-RU"/>
        </w:rPr>
        <w:t>Федерации</w:t>
      </w:r>
    </w:p>
    <w:p w14:paraId="304393AC" w14:textId="77777777" w:rsidR="005C3108" w:rsidRPr="005C3108" w:rsidRDefault="005C3108" w:rsidP="005C3108">
      <w:pPr>
        <w:rPr>
          <w:lang w:val="ru-RU"/>
        </w:rPr>
      </w:pPr>
    </w:p>
    <w:p w14:paraId="2B8508E6" w14:textId="77777777" w:rsidR="005C3108" w:rsidRPr="005C3108" w:rsidRDefault="005C3108" w:rsidP="005C3108">
      <w:pPr>
        <w:rPr>
          <w:lang w:val="ru-RU"/>
        </w:rPr>
      </w:pPr>
      <w:r w:rsidRPr="005C3108">
        <w:rPr>
          <w:lang w:val="ru-RU"/>
        </w:rPr>
        <w:t xml:space="preserve">2 </w:t>
      </w:r>
      <w:r w:rsidRPr="005C3108">
        <w:rPr>
          <w:rFonts w:hint="eastAsia"/>
          <w:lang w:val="ru-RU"/>
        </w:rPr>
        <w:t>ГЛАВА</w:t>
      </w:r>
      <w:r w:rsidRPr="005C3108">
        <w:rPr>
          <w:lang w:val="ru-RU"/>
        </w:rPr>
        <w:t xml:space="preserve"> 2. </w:t>
      </w:r>
      <w:r w:rsidRPr="005C3108">
        <w:rPr>
          <w:rFonts w:hint="eastAsia"/>
          <w:lang w:val="ru-RU"/>
        </w:rPr>
        <w:t>ОРГАНИЗАЦИЯ</w:t>
      </w:r>
      <w:r w:rsidRPr="005C3108">
        <w:rPr>
          <w:lang w:val="ru-RU"/>
        </w:rPr>
        <w:t xml:space="preserve">, </w:t>
      </w:r>
      <w:r w:rsidRPr="005C3108">
        <w:rPr>
          <w:rFonts w:hint="eastAsia"/>
          <w:lang w:val="ru-RU"/>
        </w:rPr>
        <w:t>ОБЪЕМ</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МЕТОДИКА</w:t>
      </w:r>
      <w:r w:rsidRPr="005C3108">
        <w:rPr>
          <w:lang w:val="ru-RU"/>
        </w:rPr>
        <w:t xml:space="preserve"> </w:t>
      </w:r>
      <w:r w:rsidRPr="005C3108">
        <w:rPr>
          <w:rFonts w:hint="eastAsia"/>
          <w:lang w:val="ru-RU"/>
        </w:rPr>
        <w:t>ИССЛЕДОВАНИЯ</w:t>
      </w:r>
    </w:p>
    <w:p w14:paraId="29B32A1C" w14:textId="77777777" w:rsidR="005C3108" w:rsidRPr="005C3108" w:rsidRDefault="005C3108" w:rsidP="005C3108">
      <w:pPr>
        <w:rPr>
          <w:lang w:val="ru-RU"/>
        </w:rPr>
      </w:pPr>
    </w:p>
    <w:p w14:paraId="596343BF" w14:textId="77777777" w:rsidR="005C3108" w:rsidRPr="005C3108" w:rsidRDefault="005C3108" w:rsidP="005C3108">
      <w:pPr>
        <w:rPr>
          <w:lang w:val="ru-RU"/>
        </w:rPr>
      </w:pPr>
      <w:r w:rsidRPr="005C3108">
        <w:rPr>
          <w:lang w:val="ru-RU"/>
        </w:rPr>
        <w:t xml:space="preserve">2.1 </w:t>
      </w:r>
      <w:r w:rsidRPr="005C3108">
        <w:rPr>
          <w:rFonts w:hint="eastAsia"/>
          <w:lang w:val="ru-RU"/>
        </w:rPr>
        <w:t>Информационная</w:t>
      </w:r>
      <w:r w:rsidRPr="005C3108">
        <w:rPr>
          <w:lang w:val="ru-RU"/>
        </w:rPr>
        <w:t xml:space="preserve"> </w:t>
      </w:r>
      <w:r w:rsidRPr="005C3108">
        <w:rPr>
          <w:rFonts w:hint="eastAsia"/>
          <w:lang w:val="ru-RU"/>
        </w:rPr>
        <w:t>база</w:t>
      </w:r>
      <w:r w:rsidRPr="005C3108">
        <w:rPr>
          <w:lang w:val="ru-RU"/>
        </w:rPr>
        <w:t xml:space="preserve"> </w:t>
      </w:r>
      <w:r w:rsidRPr="005C3108">
        <w:rPr>
          <w:rFonts w:hint="eastAsia"/>
          <w:lang w:val="ru-RU"/>
        </w:rPr>
        <w:t>исследования</w:t>
      </w:r>
    </w:p>
    <w:p w14:paraId="502ACC7B" w14:textId="77777777" w:rsidR="005C3108" w:rsidRPr="005C3108" w:rsidRDefault="005C3108" w:rsidP="005C3108">
      <w:pPr>
        <w:rPr>
          <w:lang w:val="ru-RU"/>
        </w:rPr>
      </w:pPr>
    </w:p>
    <w:p w14:paraId="14F35936" w14:textId="77777777" w:rsidR="005C3108" w:rsidRPr="005C3108" w:rsidRDefault="005C3108" w:rsidP="005C3108">
      <w:pPr>
        <w:rPr>
          <w:lang w:val="ru-RU"/>
        </w:rPr>
      </w:pPr>
      <w:r w:rsidRPr="005C3108">
        <w:rPr>
          <w:lang w:val="ru-RU"/>
        </w:rPr>
        <w:t xml:space="preserve">2.2 </w:t>
      </w:r>
      <w:r w:rsidRPr="005C3108">
        <w:rPr>
          <w:rFonts w:hint="eastAsia"/>
          <w:lang w:val="ru-RU"/>
        </w:rPr>
        <w:t>Материалы</w:t>
      </w:r>
      <w:r w:rsidRPr="005C3108">
        <w:rPr>
          <w:lang w:val="ru-RU"/>
        </w:rPr>
        <w:t xml:space="preserve">, </w:t>
      </w:r>
      <w:r w:rsidRPr="005C3108">
        <w:rPr>
          <w:rFonts w:hint="eastAsia"/>
          <w:lang w:val="ru-RU"/>
        </w:rPr>
        <w:t>объем</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методы</w:t>
      </w:r>
      <w:r w:rsidRPr="005C3108">
        <w:rPr>
          <w:lang w:val="ru-RU"/>
        </w:rPr>
        <w:t xml:space="preserve"> </w:t>
      </w:r>
      <w:r w:rsidRPr="005C3108">
        <w:rPr>
          <w:rFonts w:hint="eastAsia"/>
          <w:lang w:val="ru-RU"/>
        </w:rPr>
        <w:t>исследования</w:t>
      </w:r>
    </w:p>
    <w:p w14:paraId="56B22DE1" w14:textId="77777777" w:rsidR="005C3108" w:rsidRPr="005C3108" w:rsidRDefault="005C3108" w:rsidP="005C3108">
      <w:pPr>
        <w:rPr>
          <w:lang w:val="ru-RU"/>
        </w:rPr>
      </w:pPr>
    </w:p>
    <w:p w14:paraId="0C96F299" w14:textId="77777777" w:rsidR="005C3108" w:rsidRPr="005C3108" w:rsidRDefault="005C3108" w:rsidP="005C3108">
      <w:pPr>
        <w:rPr>
          <w:lang w:val="ru-RU"/>
        </w:rPr>
      </w:pPr>
      <w:r w:rsidRPr="005C3108">
        <w:rPr>
          <w:lang w:val="ru-RU"/>
        </w:rPr>
        <w:t xml:space="preserve">2.3 </w:t>
      </w:r>
      <w:r w:rsidRPr="005C3108">
        <w:rPr>
          <w:rFonts w:hint="eastAsia"/>
          <w:lang w:val="ru-RU"/>
        </w:rPr>
        <w:t>Характеристика</w:t>
      </w:r>
      <w:r w:rsidRPr="005C3108">
        <w:rPr>
          <w:lang w:val="ru-RU"/>
        </w:rPr>
        <w:t xml:space="preserve"> </w:t>
      </w:r>
      <w:r w:rsidRPr="005C3108">
        <w:rPr>
          <w:rFonts w:hint="eastAsia"/>
          <w:lang w:val="ru-RU"/>
        </w:rPr>
        <w:t>базы</w:t>
      </w:r>
      <w:r w:rsidRPr="005C3108">
        <w:rPr>
          <w:lang w:val="ru-RU"/>
        </w:rPr>
        <w:t xml:space="preserve"> </w:t>
      </w:r>
      <w:r w:rsidRPr="005C3108">
        <w:rPr>
          <w:rFonts w:hint="eastAsia"/>
          <w:lang w:val="ru-RU"/>
        </w:rPr>
        <w:t>исследования</w:t>
      </w:r>
    </w:p>
    <w:p w14:paraId="15E5939A" w14:textId="77777777" w:rsidR="005C3108" w:rsidRPr="005C3108" w:rsidRDefault="005C3108" w:rsidP="005C3108">
      <w:pPr>
        <w:rPr>
          <w:lang w:val="ru-RU"/>
        </w:rPr>
      </w:pPr>
    </w:p>
    <w:p w14:paraId="235C4161" w14:textId="77777777" w:rsidR="005C3108" w:rsidRPr="005C3108" w:rsidRDefault="005C3108" w:rsidP="005C3108">
      <w:pPr>
        <w:rPr>
          <w:lang w:val="ru-RU"/>
        </w:rPr>
      </w:pPr>
      <w:r w:rsidRPr="005C3108">
        <w:rPr>
          <w:lang w:val="ru-RU"/>
        </w:rPr>
        <w:t xml:space="preserve">2.4 </w:t>
      </w:r>
      <w:r w:rsidRPr="005C3108">
        <w:rPr>
          <w:rFonts w:hint="eastAsia"/>
          <w:lang w:val="ru-RU"/>
        </w:rPr>
        <w:t>Методы</w:t>
      </w:r>
      <w:r w:rsidRPr="005C3108">
        <w:rPr>
          <w:lang w:val="ru-RU"/>
        </w:rPr>
        <w:t xml:space="preserve"> </w:t>
      </w:r>
      <w:r w:rsidRPr="005C3108">
        <w:rPr>
          <w:rFonts w:hint="eastAsia"/>
          <w:lang w:val="ru-RU"/>
        </w:rPr>
        <w:t>исследования</w:t>
      </w:r>
      <w:r w:rsidRPr="005C3108">
        <w:rPr>
          <w:lang w:val="ru-RU"/>
        </w:rPr>
        <w:t xml:space="preserve">, </w:t>
      </w:r>
      <w:r w:rsidRPr="005C3108">
        <w:rPr>
          <w:rFonts w:hint="eastAsia"/>
          <w:lang w:val="ru-RU"/>
        </w:rPr>
        <w:t>использованные</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работе</w:t>
      </w:r>
    </w:p>
    <w:p w14:paraId="2544F630" w14:textId="77777777" w:rsidR="005C3108" w:rsidRPr="005C3108" w:rsidRDefault="005C3108" w:rsidP="005C3108">
      <w:pPr>
        <w:rPr>
          <w:lang w:val="ru-RU"/>
        </w:rPr>
      </w:pPr>
    </w:p>
    <w:p w14:paraId="61A56202" w14:textId="77777777" w:rsidR="005C3108" w:rsidRPr="005C3108" w:rsidRDefault="005C3108" w:rsidP="005C3108">
      <w:pPr>
        <w:rPr>
          <w:lang w:val="ru-RU"/>
        </w:rPr>
      </w:pPr>
      <w:r w:rsidRPr="005C3108">
        <w:rPr>
          <w:lang w:val="ru-RU"/>
        </w:rPr>
        <w:t xml:space="preserve">3 </w:t>
      </w:r>
      <w:r w:rsidRPr="005C3108">
        <w:rPr>
          <w:rFonts w:hint="eastAsia"/>
          <w:lang w:val="ru-RU"/>
        </w:rPr>
        <w:t>ГЛАВА</w:t>
      </w:r>
      <w:r w:rsidRPr="005C3108">
        <w:rPr>
          <w:lang w:val="ru-RU"/>
        </w:rPr>
        <w:t xml:space="preserve"> III. </w:t>
      </w:r>
      <w:r w:rsidRPr="005C3108">
        <w:rPr>
          <w:rFonts w:hint="eastAsia"/>
          <w:lang w:val="ru-RU"/>
        </w:rPr>
        <w:t>ЗАБОЛЕВАЕМОСТЬ</w:t>
      </w:r>
      <w:r w:rsidRPr="005C3108">
        <w:rPr>
          <w:lang w:val="ru-RU"/>
        </w:rPr>
        <w:t xml:space="preserve"> </w:t>
      </w:r>
      <w:r w:rsidRPr="005C3108">
        <w:rPr>
          <w:rFonts w:hint="eastAsia"/>
          <w:lang w:val="ru-RU"/>
        </w:rPr>
        <w:t>ИНФЕКЦИЯМИ</w:t>
      </w:r>
      <w:r w:rsidRPr="005C3108">
        <w:rPr>
          <w:lang w:val="ru-RU"/>
        </w:rPr>
        <w:t xml:space="preserve">, </w:t>
      </w:r>
      <w:r w:rsidRPr="005C3108">
        <w:rPr>
          <w:rFonts w:hint="eastAsia"/>
          <w:lang w:val="ru-RU"/>
        </w:rPr>
        <w:t>ПЕРЕДАВАЕМЫМИ</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Г</w:t>
      </w:r>
      <w:r w:rsidRPr="005C3108">
        <w:rPr>
          <w:lang w:val="ru-RU"/>
        </w:rPr>
        <w:t xml:space="preserve">. </w:t>
      </w:r>
      <w:r w:rsidRPr="005C3108">
        <w:rPr>
          <w:rFonts w:hint="eastAsia"/>
          <w:lang w:val="ru-RU"/>
        </w:rPr>
        <w:t>МОСКВЕ</w:t>
      </w:r>
      <w:r w:rsidRPr="005C3108">
        <w:rPr>
          <w:lang w:val="ru-RU"/>
        </w:rPr>
        <w:t xml:space="preserve"> </w:t>
      </w:r>
      <w:r w:rsidRPr="005C3108">
        <w:rPr>
          <w:rFonts w:hint="eastAsia"/>
          <w:lang w:val="ru-RU"/>
        </w:rPr>
        <w:t>ЗА</w:t>
      </w:r>
      <w:r w:rsidRPr="005C3108">
        <w:rPr>
          <w:lang w:val="ru-RU"/>
        </w:rPr>
        <w:t xml:space="preserve"> </w:t>
      </w:r>
      <w:r w:rsidRPr="005C3108">
        <w:rPr>
          <w:rFonts w:hint="eastAsia"/>
          <w:lang w:val="ru-RU"/>
        </w:rPr>
        <w:t>ПЕРИОД</w:t>
      </w:r>
      <w:r w:rsidRPr="005C3108">
        <w:rPr>
          <w:lang w:val="ru-RU"/>
        </w:rPr>
        <w:t xml:space="preserve"> </w:t>
      </w:r>
      <w:r w:rsidRPr="005C3108">
        <w:rPr>
          <w:rFonts w:hint="eastAsia"/>
          <w:lang w:val="ru-RU"/>
        </w:rPr>
        <w:t>С</w:t>
      </w:r>
      <w:r w:rsidRPr="005C3108">
        <w:rPr>
          <w:lang w:val="ru-RU"/>
        </w:rPr>
        <w:t xml:space="preserve"> 2009 </w:t>
      </w:r>
      <w:r w:rsidRPr="005C3108">
        <w:rPr>
          <w:rFonts w:hint="eastAsia"/>
          <w:lang w:val="ru-RU"/>
        </w:rPr>
        <w:t>ПО</w:t>
      </w:r>
      <w:r w:rsidRPr="005C3108">
        <w:rPr>
          <w:lang w:val="ru-RU"/>
        </w:rPr>
        <w:t xml:space="preserve"> 2015 </w:t>
      </w:r>
      <w:r w:rsidRPr="005C3108">
        <w:rPr>
          <w:rFonts w:hint="eastAsia"/>
          <w:lang w:val="ru-RU"/>
        </w:rPr>
        <w:t>ГГ</w:t>
      </w:r>
    </w:p>
    <w:p w14:paraId="20ADC703" w14:textId="77777777" w:rsidR="005C3108" w:rsidRPr="005C3108" w:rsidRDefault="005C3108" w:rsidP="005C3108">
      <w:pPr>
        <w:rPr>
          <w:lang w:val="ru-RU"/>
        </w:rPr>
      </w:pPr>
    </w:p>
    <w:p w14:paraId="45B8813A" w14:textId="77777777" w:rsidR="005C3108" w:rsidRPr="005C3108" w:rsidRDefault="005C3108" w:rsidP="005C3108">
      <w:pPr>
        <w:rPr>
          <w:lang w:val="ru-RU"/>
        </w:rPr>
      </w:pPr>
      <w:r w:rsidRPr="005C3108">
        <w:rPr>
          <w:lang w:val="ru-RU"/>
        </w:rPr>
        <w:t xml:space="preserve">3.1 </w:t>
      </w:r>
      <w:r w:rsidRPr="005C3108">
        <w:rPr>
          <w:rFonts w:hint="eastAsia"/>
          <w:lang w:val="ru-RU"/>
        </w:rPr>
        <w:t>Характеристика</w:t>
      </w:r>
      <w:r w:rsidRPr="005C3108">
        <w:rPr>
          <w:lang w:val="ru-RU"/>
        </w:rPr>
        <w:t xml:space="preserve"> </w:t>
      </w:r>
      <w:r w:rsidRPr="005C3108">
        <w:rPr>
          <w:rFonts w:hint="eastAsia"/>
          <w:lang w:val="ru-RU"/>
        </w:rPr>
        <w:t>уровня</w:t>
      </w:r>
      <w:r w:rsidRPr="005C3108">
        <w:rPr>
          <w:lang w:val="ru-RU"/>
        </w:rPr>
        <w:t xml:space="preserve"> </w:t>
      </w:r>
      <w:r w:rsidRPr="005C3108">
        <w:rPr>
          <w:rFonts w:hint="eastAsia"/>
          <w:lang w:val="ru-RU"/>
        </w:rPr>
        <w:t>заболеваемости</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структура</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за</w:t>
      </w:r>
      <w:r w:rsidRPr="005C3108">
        <w:rPr>
          <w:lang w:val="ru-RU"/>
        </w:rPr>
        <w:t xml:space="preserve"> </w:t>
      </w:r>
      <w:r w:rsidRPr="005C3108">
        <w:rPr>
          <w:rFonts w:hint="eastAsia"/>
          <w:lang w:val="ru-RU"/>
        </w:rPr>
        <w:t>период</w:t>
      </w:r>
      <w:r w:rsidRPr="005C3108">
        <w:rPr>
          <w:lang w:val="ru-RU"/>
        </w:rPr>
        <w:t xml:space="preserve"> </w:t>
      </w:r>
      <w:r w:rsidRPr="005C3108">
        <w:rPr>
          <w:rFonts w:hint="eastAsia"/>
          <w:lang w:val="ru-RU"/>
        </w:rPr>
        <w:t>с</w:t>
      </w:r>
      <w:r w:rsidRPr="005C3108">
        <w:rPr>
          <w:lang w:val="ru-RU"/>
        </w:rPr>
        <w:t xml:space="preserve"> 2009 </w:t>
      </w:r>
      <w:r w:rsidRPr="005C3108">
        <w:rPr>
          <w:rFonts w:hint="eastAsia"/>
          <w:lang w:val="ru-RU"/>
        </w:rPr>
        <w:t>по</w:t>
      </w:r>
      <w:r w:rsidRPr="005C3108">
        <w:rPr>
          <w:lang w:val="ru-RU"/>
        </w:rPr>
        <w:t xml:space="preserve"> 2015 </w:t>
      </w:r>
      <w:r w:rsidRPr="005C3108">
        <w:rPr>
          <w:rFonts w:hint="eastAsia"/>
          <w:lang w:val="ru-RU"/>
        </w:rPr>
        <w:t>гг</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г</w:t>
      </w:r>
      <w:r w:rsidRPr="005C3108">
        <w:rPr>
          <w:lang w:val="ru-RU"/>
        </w:rPr>
        <w:t xml:space="preserve">. </w:t>
      </w:r>
      <w:r w:rsidRPr="005C3108">
        <w:rPr>
          <w:rFonts w:hint="eastAsia"/>
          <w:lang w:val="ru-RU"/>
        </w:rPr>
        <w:t>Москве</w:t>
      </w:r>
    </w:p>
    <w:p w14:paraId="52425E51" w14:textId="77777777" w:rsidR="005C3108" w:rsidRPr="005C3108" w:rsidRDefault="005C3108" w:rsidP="005C3108">
      <w:pPr>
        <w:rPr>
          <w:lang w:val="ru-RU"/>
        </w:rPr>
      </w:pPr>
    </w:p>
    <w:p w14:paraId="572937DE" w14:textId="77777777" w:rsidR="005C3108" w:rsidRPr="005C3108" w:rsidRDefault="005C3108" w:rsidP="005C3108">
      <w:pPr>
        <w:rPr>
          <w:lang w:val="ru-RU"/>
        </w:rPr>
      </w:pPr>
      <w:r w:rsidRPr="005C3108">
        <w:rPr>
          <w:lang w:val="ru-RU"/>
        </w:rPr>
        <w:t xml:space="preserve">3.2 </w:t>
      </w:r>
      <w:r w:rsidRPr="005C3108">
        <w:rPr>
          <w:rFonts w:hint="eastAsia"/>
          <w:lang w:val="ru-RU"/>
        </w:rPr>
        <w:t>Заболеваемость</w:t>
      </w:r>
      <w:r w:rsidRPr="005C3108">
        <w:rPr>
          <w:lang w:val="ru-RU"/>
        </w:rPr>
        <w:t xml:space="preserve"> </w:t>
      </w:r>
      <w:r w:rsidRPr="005C3108">
        <w:rPr>
          <w:rFonts w:hint="eastAsia"/>
          <w:lang w:val="ru-RU"/>
        </w:rPr>
        <w:t>инфекциями</w:t>
      </w:r>
      <w:r w:rsidRPr="005C3108">
        <w:rPr>
          <w:lang w:val="ru-RU"/>
        </w:rPr>
        <w:t xml:space="preserve">, </w:t>
      </w:r>
      <w:r w:rsidRPr="005C3108">
        <w:rPr>
          <w:rFonts w:hint="eastAsia"/>
          <w:lang w:val="ru-RU"/>
        </w:rPr>
        <w:t>передаваемыми</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p>
    <w:p w14:paraId="635135CF" w14:textId="77777777" w:rsidR="005C3108" w:rsidRPr="005C3108" w:rsidRDefault="005C3108" w:rsidP="005C3108">
      <w:pPr>
        <w:rPr>
          <w:lang w:val="ru-RU"/>
        </w:rPr>
      </w:pPr>
    </w:p>
    <w:p w14:paraId="3D8A3133" w14:textId="77777777" w:rsidR="005C3108" w:rsidRPr="005C3108" w:rsidRDefault="005C3108" w:rsidP="005C3108">
      <w:pPr>
        <w:rPr>
          <w:lang w:val="ru-RU"/>
        </w:rPr>
      </w:pPr>
      <w:r w:rsidRPr="005C3108">
        <w:rPr>
          <w:rFonts w:hint="eastAsia"/>
          <w:lang w:val="ru-RU"/>
        </w:rPr>
        <w:t>г</w:t>
      </w:r>
      <w:r w:rsidRPr="005C3108">
        <w:rPr>
          <w:lang w:val="ru-RU"/>
        </w:rPr>
        <w:t xml:space="preserve">. </w:t>
      </w:r>
      <w:r w:rsidRPr="005C3108">
        <w:rPr>
          <w:rFonts w:hint="eastAsia"/>
          <w:lang w:val="ru-RU"/>
        </w:rPr>
        <w:t>Москве</w:t>
      </w:r>
      <w:r w:rsidRPr="005C3108">
        <w:rPr>
          <w:lang w:val="ru-RU"/>
        </w:rPr>
        <w:t xml:space="preserve"> </w:t>
      </w:r>
      <w:r w:rsidRPr="005C3108">
        <w:rPr>
          <w:rFonts w:hint="eastAsia"/>
          <w:lang w:val="ru-RU"/>
        </w:rPr>
        <w:t>по</w:t>
      </w:r>
      <w:r w:rsidRPr="005C3108">
        <w:rPr>
          <w:lang w:val="ru-RU"/>
        </w:rPr>
        <w:t xml:space="preserve"> </w:t>
      </w:r>
      <w:r w:rsidRPr="005C3108">
        <w:rPr>
          <w:rFonts w:hint="eastAsia"/>
          <w:lang w:val="ru-RU"/>
        </w:rPr>
        <w:t>возрастным</w:t>
      </w:r>
      <w:r w:rsidRPr="005C3108">
        <w:rPr>
          <w:lang w:val="ru-RU"/>
        </w:rPr>
        <w:t xml:space="preserve"> </w:t>
      </w:r>
      <w:r w:rsidRPr="005C3108">
        <w:rPr>
          <w:rFonts w:hint="eastAsia"/>
          <w:lang w:val="ru-RU"/>
        </w:rPr>
        <w:t>характеристикам</w:t>
      </w:r>
    </w:p>
    <w:p w14:paraId="798E33B0" w14:textId="77777777" w:rsidR="005C3108" w:rsidRPr="005C3108" w:rsidRDefault="005C3108" w:rsidP="005C3108">
      <w:pPr>
        <w:rPr>
          <w:lang w:val="ru-RU"/>
        </w:rPr>
      </w:pPr>
    </w:p>
    <w:p w14:paraId="5F61CFB0" w14:textId="77777777" w:rsidR="005C3108" w:rsidRPr="005C3108" w:rsidRDefault="005C3108" w:rsidP="005C3108">
      <w:pPr>
        <w:rPr>
          <w:lang w:val="ru-RU"/>
        </w:rPr>
      </w:pPr>
      <w:r w:rsidRPr="005C3108">
        <w:rPr>
          <w:lang w:val="ru-RU"/>
        </w:rPr>
        <w:t xml:space="preserve">3.3 </w:t>
      </w:r>
      <w:r w:rsidRPr="005C3108">
        <w:rPr>
          <w:rFonts w:hint="eastAsia"/>
          <w:lang w:val="ru-RU"/>
        </w:rPr>
        <w:t>Заболеваемость</w:t>
      </w:r>
      <w:r w:rsidRPr="005C3108">
        <w:rPr>
          <w:lang w:val="ru-RU"/>
        </w:rPr>
        <w:t xml:space="preserve"> </w:t>
      </w:r>
      <w:r w:rsidRPr="005C3108">
        <w:rPr>
          <w:rFonts w:hint="eastAsia"/>
          <w:lang w:val="ru-RU"/>
        </w:rPr>
        <w:t>инфекциями</w:t>
      </w:r>
      <w:r w:rsidRPr="005C3108">
        <w:rPr>
          <w:lang w:val="ru-RU"/>
        </w:rPr>
        <w:t xml:space="preserve">, </w:t>
      </w:r>
      <w:r w:rsidRPr="005C3108">
        <w:rPr>
          <w:rFonts w:hint="eastAsia"/>
          <w:lang w:val="ru-RU"/>
        </w:rPr>
        <w:t>передаваемыми</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г</w:t>
      </w:r>
      <w:r w:rsidRPr="005C3108">
        <w:rPr>
          <w:lang w:val="ru-RU"/>
        </w:rPr>
        <w:t xml:space="preserve">. </w:t>
      </w:r>
      <w:r w:rsidRPr="005C3108">
        <w:rPr>
          <w:rFonts w:hint="eastAsia"/>
          <w:lang w:val="ru-RU"/>
        </w:rPr>
        <w:t>Москве</w:t>
      </w:r>
      <w:r w:rsidRPr="005C3108">
        <w:rPr>
          <w:lang w:val="ru-RU"/>
        </w:rPr>
        <w:t xml:space="preserve"> </w:t>
      </w:r>
      <w:r w:rsidRPr="005C3108">
        <w:rPr>
          <w:rFonts w:hint="eastAsia"/>
          <w:lang w:val="ru-RU"/>
        </w:rPr>
        <w:t>с</w:t>
      </w:r>
      <w:r w:rsidRPr="005C3108">
        <w:rPr>
          <w:lang w:val="ru-RU"/>
        </w:rPr>
        <w:t xml:space="preserve"> </w:t>
      </w:r>
      <w:r w:rsidRPr="005C3108">
        <w:rPr>
          <w:rFonts w:hint="eastAsia"/>
          <w:lang w:val="ru-RU"/>
        </w:rPr>
        <w:t>учетом</w:t>
      </w:r>
      <w:r w:rsidRPr="005C3108">
        <w:rPr>
          <w:lang w:val="ru-RU"/>
        </w:rPr>
        <w:t xml:space="preserve"> </w:t>
      </w:r>
      <w:r w:rsidRPr="005C3108">
        <w:rPr>
          <w:rFonts w:hint="eastAsia"/>
          <w:lang w:val="ru-RU"/>
        </w:rPr>
        <w:t>гендерных</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возрастных</w:t>
      </w:r>
      <w:r w:rsidRPr="005C3108">
        <w:rPr>
          <w:lang w:val="ru-RU"/>
        </w:rPr>
        <w:t xml:space="preserve"> </w:t>
      </w:r>
      <w:r w:rsidRPr="005C3108">
        <w:rPr>
          <w:rFonts w:hint="eastAsia"/>
          <w:lang w:val="ru-RU"/>
        </w:rPr>
        <w:t>различий</w:t>
      </w:r>
    </w:p>
    <w:p w14:paraId="46696A61" w14:textId="77777777" w:rsidR="005C3108" w:rsidRPr="005C3108" w:rsidRDefault="005C3108" w:rsidP="005C3108">
      <w:pPr>
        <w:rPr>
          <w:lang w:val="ru-RU"/>
        </w:rPr>
      </w:pPr>
    </w:p>
    <w:p w14:paraId="5522E41A" w14:textId="77777777" w:rsidR="005C3108" w:rsidRPr="005C3108" w:rsidRDefault="005C3108" w:rsidP="005C3108">
      <w:pPr>
        <w:rPr>
          <w:lang w:val="ru-RU"/>
        </w:rPr>
      </w:pPr>
      <w:r w:rsidRPr="005C3108">
        <w:rPr>
          <w:lang w:val="ru-RU"/>
        </w:rPr>
        <w:t xml:space="preserve">3.4 </w:t>
      </w:r>
      <w:r w:rsidRPr="005C3108">
        <w:rPr>
          <w:rFonts w:hint="eastAsia"/>
          <w:lang w:val="ru-RU"/>
        </w:rPr>
        <w:t>Выявляемость</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коммерческих</w:t>
      </w:r>
      <w:r w:rsidRPr="005C3108">
        <w:rPr>
          <w:lang w:val="ru-RU"/>
        </w:rPr>
        <w:t xml:space="preserve"> </w:t>
      </w:r>
      <w:r w:rsidRPr="005C3108">
        <w:rPr>
          <w:rFonts w:hint="eastAsia"/>
          <w:lang w:val="ru-RU"/>
        </w:rPr>
        <w:t>медицинских</w:t>
      </w:r>
      <w:r w:rsidRPr="005C3108">
        <w:rPr>
          <w:lang w:val="ru-RU"/>
        </w:rPr>
        <w:t xml:space="preserve"> </w:t>
      </w:r>
      <w:r w:rsidRPr="005C3108">
        <w:rPr>
          <w:rFonts w:hint="eastAsia"/>
          <w:lang w:val="ru-RU"/>
        </w:rPr>
        <w:t>организациях</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государственных</w:t>
      </w:r>
      <w:r w:rsidRPr="005C3108">
        <w:rPr>
          <w:lang w:val="ru-RU"/>
        </w:rPr>
        <w:t xml:space="preserve"> </w:t>
      </w:r>
      <w:r w:rsidRPr="005C3108">
        <w:rPr>
          <w:rFonts w:hint="eastAsia"/>
          <w:lang w:val="ru-RU"/>
        </w:rPr>
        <w:t>кабинетах</w:t>
      </w:r>
      <w:r w:rsidRPr="005C3108">
        <w:rPr>
          <w:lang w:val="ru-RU"/>
        </w:rPr>
        <w:t xml:space="preserve"> </w:t>
      </w:r>
      <w:r w:rsidRPr="005C3108">
        <w:rPr>
          <w:rFonts w:hint="eastAsia"/>
          <w:lang w:val="ru-RU"/>
        </w:rPr>
        <w:t>анонимного</w:t>
      </w:r>
      <w:r w:rsidRPr="005C3108">
        <w:rPr>
          <w:lang w:val="ru-RU"/>
        </w:rPr>
        <w:t xml:space="preserve"> </w:t>
      </w:r>
      <w:r w:rsidRPr="005C3108">
        <w:rPr>
          <w:rFonts w:hint="eastAsia"/>
          <w:lang w:val="ru-RU"/>
        </w:rPr>
        <w:t>обследования</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лечения</w:t>
      </w:r>
    </w:p>
    <w:p w14:paraId="3695A39F" w14:textId="77777777" w:rsidR="005C3108" w:rsidRPr="005C3108" w:rsidRDefault="005C3108" w:rsidP="005C3108">
      <w:pPr>
        <w:rPr>
          <w:lang w:val="ru-RU"/>
        </w:rPr>
      </w:pPr>
    </w:p>
    <w:p w14:paraId="25B2CD00" w14:textId="77777777" w:rsidR="005C3108" w:rsidRPr="005C3108" w:rsidRDefault="005C3108" w:rsidP="005C3108">
      <w:pPr>
        <w:rPr>
          <w:lang w:val="ru-RU"/>
        </w:rPr>
      </w:pPr>
      <w:r w:rsidRPr="005C3108">
        <w:rPr>
          <w:lang w:val="ru-RU"/>
        </w:rPr>
        <w:t xml:space="preserve">4. </w:t>
      </w:r>
      <w:r w:rsidRPr="005C3108">
        <w:rPr>
          <w:rFonts w:hint="eastAsia"/>
          <w:lang w:val="ru-RU"/>
        </w:rPr>
        <w:t>ГЛАВА</w:t>
      </w:r>
      <w:r w:rsidRPr="005C3108">
        <w:rPr>
          <w:lang w:val="ru-RU"/>
        </w:rPr>
        <w:t xml:space="preserve"> IV. </w:t>
      </w:r>
      <w:r w:rsidRPr="005C3108">
        <w:rPr>
          <w:rFonts w:hint="eastAsia"/>
          <w:lang w:val="ru-RU"/>
        </w:rPr>
        <w:t>СОЦИАЛЬНО</w:t>
      </w:r>
      <w:r w:rsidRPr="005C3108">
        <w:rPr>
          <w:lang w:val="ru-RU"/>
        </w:rPr>
        <w:t>-</w:t>
      </w:r>
      <w:r w:rsidRPr="005C3108">
        <w:rPr>
          <w:rFonts w:hint="eastAsia"/>
          <w:lang w:val="ru-RU"/>
        </w:rPr>
        <w:t>ГИГИЕНИЧЕСКАЯ</w:t>
      </w:r>
      <w:r w:rsidRPr="005C3108">
        <w:rPr>
          <w:lang w:val="ru-RU"/>
        </w:rPr>
        <w:t xml:space="preserve"> </w:t>
      </w:r>
      <w:r w:rsidRPr="005C3108">
        <w:rPr>
          <w:rFonts w:hint="eastAsia"/>
          <w:lang w:val="ru-RU"/>
        </w:rPr>
        <w:t>ХАРАКТЕРИСТИКА</w:t>
      </w:r>
      <w:r w:rsidRPr="005C3108">
        <w:rPr>
          <w:lang w:val="ru-RU"/>
        </w:rPr>
        <w:t xml:space="preserve"> </w:t>
      </w:r>
      <w:r w:rsidRPr="005C3108">
        <w:rPr>
          <w:rFonts w:hint="eastAsia"/>
          <w:lang w:val="ru-RU"/>
        </w:rPr>
        <w:t>ПАЦИЕНТОВ</w:t>
      </w:r>
      <w:r w:rsidRPr="005C3108">
        <w:rPr>
          <w:lang w:val="ru-RU"/>
        </w:rPr>
        <w:t xml:space="preserve"> </w:t>
      </w:r>
      <w:r w:rsidRPr="005C3108">
        <w:rPr>
          <w:rFonts w:hint="eastAsia"/>
          <w:lang w:val="ru-RU"/>
        </w:rPr>
        <w:t>С</w:t>
      </w:r>
      <w:r w:rsidRPr="005C3108">
        <w:rPr>
          <w:lang w:val="ru-RU"/>
        </w:rPr>
        <w:t xml:space="preserve"> </w:t>
      </w:r>
      <w:r w:rsidRPr="005C3108">
        <w:rPr>
          <w:rFonts w:hint="eastAsia"/>
          <w:lang w:val="ru-RU"/>
        </w:rPr>
        <w:t>ИНФЕКЦИЯМИ</w:t>
      </w:r>
      <w:r w:rsidRPr="005C3108">
        <w:rPr>
          <w:lang w:val="ru-RU"/>
        </w:rPr>
        <w:t xml:space="preserve">, </w:t>
      </w:r>
      <w:r w:rsidRPr="005C3108">
        <w:rPr>
          <w:rFonts w:hint="eastAsia"/>
          <w:lang w:val="ru-RU"/>
        </w:rPr>
        <w:t>ПЕРЕДАВАЕМЫМИ</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СРЕДИ</w:t>
      </w:r>
      <w:r w:rsidRPr="005C3108">
        <w:rPr>
          <w:lang w:val="ru-RU"/>
        </w:rPr>
        <w:t xml:space="preserve"> </w:t>
      </w:r>
      <w:r w:rsidRPr="005C3108">
        <w:rPr>
          <w:rFonts w:hint="eastAsia"/>
          <w:lang w:val="ru-RU"/>
        </w:rPr>
        <w:t>ОБРАТИВШИХСЯ</w:t>
      </w:r>
    </w:p>
    <w:p w14:paraId="576F425B" w14:textId="77777777" w:rsidR="005C3108" w:rsidRPr="005C3108" w:rsidRDefault="005C3108" w:rsidP="005C3108">
      <w:pPr>
        <w:rPr>
          <w:lang w:val="ru-RU"/>
        </w:rPr>
      </w:pPr>
    </w:p>
    <w:p w14:paraId="6251703A" w14:textId="77777777" w:rsidR="005C3108" w:rsidRPr="005C3108" w:rsidRDefault="005C3108" w:rsidP="005C3108">
      <w:pPr>
        <w:rPr>
          <w:lang w:val="ru-RU"/>
        </w:rPr>
      </w:pPr>
      <w:r w:rsidRPr="005C3108">
        <w:rPr>
          <w:rFonts w:hint="eastAsia"/>
          <w:lang w:val="ru-RU"/>
        </w:rPr>
        <w:t>В</w:t>
      </w:r>
      <w:r w:rsidRPr="005C3108">
        <w:rPr>
          <w:lang w:val="ru-RU"/>
        </w:rPr>
        <w:t xml:space="preserve"> </w:t>
      </w:r>
      <w:r w:rsidRPr="005C3108">
        <w:rPr>
          <w:rFonts w:hint="eastAsia"/>
          <w:lang w:val="ru-RU"/>
        </w:rPr>
        <w:t>КОММЕРЧЕСКИЕ</w:t>
      </w:r>
      <w:r w:rsidRPr="005C3108">
        <w:rPr>
          <w:lang w:val="ru-RU"/>
        </w:rPr>
        <w:t xml:space="preserve"> </w:t>
      </w:r>
      <w:r w:rsidRPr="005C3108">
        <w:rPr>
          <w:rFonts w:hint="eastAsia"/>
          <w:lang w:val="ru-RU"/>
        </w:rPr>
        <w:t>МЕДИЦИНСКИЕ</w:t>
      </w:r>
      <w:r w:rsidRPr="005C3108">
        <w:rPr>
          <w:lang w:val="ru-RU"/>
        </w:rPr>
        <w:t xml:space="preserve"> </w:t>
      </w:r>
      <w:r w:rsidRPr="005C3108">
        <w:rPr>
          <w:rFonts w:hint="eastAsia"/>
          <w:lang w:val="ru-RU"/>
        </w:rPr>
        <w:t>ОРГАНИЗАЦИИ</w:t>
      </w:r>
    </w:p>
    <w:p w14:paraId="694B52BC" w14:textId="77777777" w:rsidR="005C3108" w:rsidRPr="005C3108" w:rsidRDefault="005C3108" w:rsidP="005C3108">
      <w:pPr>
        <w:rPr>
          <w:lang w:val="ru-RU"/>
        </w:rPr>
      </w:pPr>
    </w:p>
    <w:p w14:paraId="09B1E532" w14:textId="77777777" w:rsidR="005C3108" w:rsidRPr="005C3108" w:rsidRDefault="005C3108" w:rsidP="005C3108">
      <w:pPr>
        <w:rPr>
          <w:lang w:val="ru-RU"/>
        </w:rPr>
      </w:pPr>
      <w:r w:rsidRPr="005C3108">
        <w:rPr>
          <w:lang w:val="ru-RU"/>
        </w:rPr>
        <w:t xml:space="preserve">4.1. </w:t>
      </w:r>
      <w:r w:rsidRPr="005C3108">
        <w:rPr>
          <w:rFonts w:hint="eastAsia"/>
          <w:lang w:val="ru-RU"/>
        </w:rPr>
        <w:t>Гендерно</w:t>
      </w:r>
      <w:r w:rsidRPr="005C3108">
        <w:rPr>
          <w:lang w:val="ru-RU"/>
        </w:rPr>
        <w:t>-</w:t>
      </w:r>
      <w:r w:rsidRPr="005C3108">
        <w:rPr>
          <w:rFonts w:hint="eastAsia"/>
          <w:lang w:val="ru-RU"/>
        </w:rPr>
        <w:t>возрастная</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социально</w:t>
      </w:r>
      <w:r w:rsidRPr="005C3108">
        <w:rPr>
          <w:lang w:val="ru-RU"/>
        </w:rPr>
        <w:t>-</w:t>
      </w:r>
      <w:r w:rsidRPr="005C3108">
        <w:rPr>
          <w:rFonts w:hint="eastAsia"/>
          <w:lang w:val="ru-RU"/>
        </w:rPr>
        <w:t>гигиеническая</w:t>
      </w:r>
      <w:r w:rsidRPr="005C3108">
        <w:rPr>
          <w:lang w:val="ru-RU"/>
        </w:rPr>
        <w:t xml:space="preserve"> </w:t>
      </w:r>
      <w:r w:rsidRPr="005C3108">
        <w:rPr>
          <w:rFonts w:hint="eastAsia"/>
          <w:lang w:val="ru-RU"/>
        </w:rPr>
        <w:t>характеристика</w:t>
      </w:r>
      <w:r w:rsidRPr="005C3108">
        <w:rPr>
          <w:lang w:val="ru-RU"/>
        </w:rPr>
        <w:t xml:space="preserve"> </w:t>
      </w:r>
      <w:r w:rsidRPr="005C3108">
        <w:rPr>
          <w:rFonts w:hint="eastAsia"/>
          <w:lang w:val="ru-RU"/>
        </w:rPr>
        <w:t>пациентов</w:t>
      </w:r>
    </w:p>
    <w:p w14:paraId="08B25C0D" w14:textId="77777777" w:rsidR="005C3108" w:rsidRPr="005C3108" w:rsidRDefault="005C3108" w:rsidP="005C3108">
      <w:pPr>
        <w:rPr>
          <w:lang w:val="ru-RU"/>
        </w:rPr>
      </w:pPr>
    </w:p>
    <w:p w14:paraId="3D820AA2" w14:textId="77777777" w:rsidR="005C3108" w:rsidRPr="005C3108" w:rsidRDefault="005C3108" w:rsidP="005C3108">
      <w:pPr>
        <w:rPr>
          <w:lang w:val="ru-RU"/>
        </w:rPr>
      </w:pPr>
      <w:r w:rsidRPr="005C3108">
        <w:rPr>
          <w:lang w:val="ru-RU"/>
        </w:rPr>
        <w:lastRenderedPageBreak/>
        <w:t xml:space="preserve">4.2. </w:t>
      </w:r>
      <w:r w:rsidRPr="005C3108">
        <w:rPr>
          <w:rFonts w:hint="eastAsia"/>
          <w:lang w:val="ru-RU"/>
        </w:rPr>
        <w:t>Социальный</w:t>
      </w:r>
      <w:r w:rsidRPr="005C3108">
        <w:rPr>
          <w:lang w:val="ru-RU"/>
        </w:rPr>
        <w:t xml:space="preserve"> </w:t>
      </w:r>
      <w:r w:rsidRPr="005C3108">
        <w:rPr>
          <w:rFonts w:hint="eastAsia"/>
          <w:lang w:val="ru-RU"/>
        </w:rPr>
        <w:t>портрет</w:t>
      </w:r>
      <w:r w:rsidRPr="005C3108">
        <w:rPr>
          <w:lang w:val="ru-RU"/>
        </w:rPr>
        <w:t xml:space="preserve"> </w:t>
      </w:r>
      <w:r w:rsidRPr="005C3108">
        <w:rPr>
          <w:rFonts w:hint="eastAsia"/>
          <w:lang w:val="ru-RU"/>
        </w:rPr>
        <w:t>пациентов</w:t>
      </w:r>
    </w:p>
    <w:p w14:paraId="40DEAD43" w14:textId="77777777" w:rsidR="005C3108" w:rsidRPr="005C3108" w:rsidRDefault="005C3108" w:rsidP="005C3108">
      <w:pPr>
        <w:rPr>
          <w:lang w:val="ru-RU"/>
        </w:rPr>
      </w:pPr>
    </w:p>
    <w:p w14:paraId="39A9B6F6" w14:textId="77777777" w:rsidR="005C3108" w:rsidRPr="005C3108" w:rsidRDefault="005C3108" w:rsidP="005C3108">
      <w:pPr>
        <w:rPr>
          <w:lang w:val="ru-RU"/>
        </w:rPr>
      </w:pPr>
      <w:r w:rsidRPr="005C3108">
        <w:rPr>
          <w:lang w:val="ru-RU"/>
        </w:rPr>
        <w:t xml:space="preserve">4.3. </w:t>
      </w:r>
      <w:r w:rsidRPr="005C3108">
        <w:rPr>
          <w:rFonts w:hint="eastAsia"/>
          <w:lang w:val="ru-RU"/>
        </w:rPr>
        <w:t>Состояние</w:t>
      </w:r>
      <w:r w:rsidRPr="005C3108">
        <w:rPr>
          <w:lang w:val="ru-RU"/>
        </w:rPr>
        <w:t xml:space="preserve"> </w:t>
      </w:r>
      <w:r w:rsidRPr="005C3108">
        <w:rPr>
          <w:rFonts w:hint="eastAsia"/>
          <w:lang w:val="ru-RU"/>
        </w:rPr>
        <w:t>здоровья</w:t>
      </w:r>
      <w:r w:rsidRPr="005C3108">
        <w:rPr>
          <w:lang w:val="ru-RU"/>
        </w:rPr>
        <w:t xml:space="preserve"> </w:t>
      </w:r>
      <w:r w:rsidRPr="005C3108">
        <w:rPr>
          <w:rFonts w:hint="eastAsia"/>
          <w:lang w:val="ru-RU"/>
        </w:rPr>
        <w:t>пациентов</w:t>
      </w:r>
    </w:p>
    <w:p w14:paraId="3EDCCA1E" w14:textId="77777777" w:rsidR="005C3108" w:rsidRPr="005C3108" w:rsidRDefault="005C3108" w:rsidP="005C3108">
      <w:pPr>
        <w:rPr>
          <w:lang w:val="ru-RU"/>
        </w:rPr>
      </w:pPr>
    </w:p>
    <w:p w14:paraId="3742B711" w14:textId="77777777" w:rsidR="005C3108" w:rsidRPr="005C3108" w:rsidRDefault="005C3108" w:rsidP="005C3108">
      <w:pPr>
        <w:rPr>
          <w:lang w:val="ru-RU"/>
        </w:rPr>
      </w:pPr>
      <w:r w:rsidRPr="005C3108">
        <w:rPr>
          <w:lang w:val="ru-RU"/>
        </w:rPr>
        <w:t xml:space="preserve">4.4. </w:t>
      </w:r>
      <w:r w:rsidRPr="005C3108">
        <w:rPr>
          <w:rFonts w:hint="eastAsia"/>
          <w:lang w:val="ru-RU"/>
        </w:rPr>
        <w:t>Взаимосвязь</w:t>
      </w:r>
      <w:r w:rsidRPr="005C3108">
        <w:rPr>
          <w:lang w:val="ru-RU"/>
        </w:rPr>
        <w:t xml:space="preserve"> </w:t>
      </w:r>
      <w:r w:rsidRPr="005C3108">
        <w:rPr>
          <w:rFonts w:hint="eastAsia"/>
          <w:lang w:val="ru-RU"/>
        </w:rPr>
        <w:t>и</w:t>
      </w:r>
      <w:r w:rsidRPr="005C3108">
        <w:rPr>
          <w:lang w:val="ru-RU"/>
        </w:rPr>
        <w:t xml:space="preserve"> </w:t>
      </w:r>
      <w:r w:rsidRPr="005C3108">
        <w:rPr>
          <w:rFonts w:hint="eastAsia"/>
          <w:lang w:val="ru-RU"/>
        </w:rPr>
        <w:t>взаимовлияние</w:t>
      </w:r>
      <w:r w:rsidRPr="005C3108">
        <w:rPr>
          <w:lang w:val="ru-RU"/>
        </w:rPr>
        <w:t xml:space="preserve"> </w:t>
      </w:r>
      <w:r w:rsidRPr="005C3108">
        <w:rPr>
          <w:rFonts w:hint="eastAsia"/>
          <w:lang w:val="ru-RU"/>
        </w:rPr>
        <w:t>показателей</w:t>
      </w:r>
      <w:r w:rsidRPr="005C3108">
        <w:rPr>
          <w:lang w:val="ru-RU"/>
        </w:rPr>
        <w:t xml:space="preserve"> </w:t>
      </w:r>
      <w:r w:rsidRPr="005C3108">
        <w:rPr>
          <w:rFonts w:hint="eastAsia"/>
          <w:lang w:val="ru-RU"/>
        </w:rPr>
        <w:t>у</w:t>
      </w:r>
      <w:r w:rsidRPr="005C3108">
        <w:rPr>
          <w:lang w:val="ru-RU"/>
        </w:rPr>
        <w:t xml:space="preserve"> </w:t>
      </w:r>
      <w:r w:rsidRPr="005C3108">
        <w:rPr>
          <w:rFonts w:hint="eastAsia"/>
          <w:lang w:val="ru-RU"/>
        </w:rPr>
        <w:t>пациентов</w:t>
      </w:r>
      <w:r w:rsidRPr="005C3108">
        <w:rPr>
          <w:lang w:val="ru-RU"/>
        </w:rPr>
        <w:t xml:space="preserve"> </w:t>
      </w:r>
      <w:r w:rsidRPr="005C3108">
        <w:rPr>
          <w:rFonts w:hint="eastAsia"/>
          <w:lang w:val="ru-RU"/>
        </w:rPr>
        <w:t>с</w:t>
      </w:r>
      <w:r w:rsidRPr="005C3108">
        <w:rPr>
          <w:lang w:val="ru-RU"/>
        </w:rPr>
        <w:t xml:space="preserve"> </w:t>
      </w:r>
      <w:r w:rsidRPr="005C3108">
        <w:rPr>
          <w:rFonts w:hint="eastAsia"/>
          <w:lang w:val="ru-RU"/>
        </w:rPr>
        <w:t>инфекциями</w:t>
      </w:r>
      <w:r w:rsidRPr="005C3108">
        <w:rPr>
          <w:lang w:val="ru-RU"/>
        </w:rPr>
        <w:t xml:space="preserve">, </w:t>
      </w:r>
      <w:r w:rsidRPr="005C3108">
        <w:rPr>
          <w:rFonts w:hint="eastAsia"/>
          <w:lang w:val="ru-RU"/>
        </w:rPr>
        <w:t>передаваемыми</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p>
    <w:p w14:paraId="1575DCAC" w14:textId="77777777" w:rsidR="005C3108" w:rsidRPr="005C3108" w:rsidRDefault="005C3108" w:rsidP="005C3108">
      <w:pPr>
        <w:rPr>
          <w:lang w:val="ru-RU"/>
        </w:rPr>
      </w:pPr>
    </w:p>
    <w:p w14:paraId="659F6FA0" w14:textId="77777777" w:rsidR="005C3108" w:rsidRPr="005C3108" w:rsidRDefault="005C3108" w:rsidP="005C3108">
      <w:pPr>
        <w:rPr>
          <w:lang w:val="ru-RU"/>
        </w:rPr>
      </w:pPr>
      <w:r w:rsidRPr="005C3108">
        <w:rPr>
          <w:lang w:val="ru-RU"/>
        </w:rPr>
        <w:t xml:space="preserve">5 </w:t>
      </w:r>
      <w:r w:rsidRPr="005C3108">
        <w:rPr>
          <w:rFonts w:hint="eastAsia"/>
          <w:lang w:val="ru-RU"/>
        </w:rPr>
        <w:t>ГЛАВА</w:t>
      </w:r>
      <w:r w:rsidRPr="005C3108">
        <w:rPr>
          <w:lang w:val="ru-RU"/>
        </w:rPr>
        <w:t xml:space="preserve"> V. </w:t>
      </w:r>
      <w:r w:rsidRPr="005C3108">
        <w:rPr>
          <w:rFonts w:hint="eastAsia"/>
          <w:lang w:val="ru-RU"/>
        </w:rPr>
        <w:t>ВЫЯВЛЯЕМОСТЬ</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СРЕДИ</w:t>
      </w:r>
      <w:r w:rsidRPr="005C3108">
        <w:rPr>
          <w:lang w:val="ru-RU"/>
        </w:rPr>
        <w:t xml:space="preserve"> </w:t>
      </w:r>
      <w:r w:rsidRPr="005C3108">
        <w:rPr>
          <w:rFonts w:hint="eastAsia"/>
          <w:lang w:val="ru-RU"/>
        </w:rPr>
        <w:t>ПАЦИЕНТОВ</w:t>
      </w:r>
      <w:r w:rsidRPr="005C3108">
        <w:rPr>
          <w:lang w:val="ru-RU"/>
        </w:rPr>
        <w:t xml:space="preserve">, </w:t>
      </w:r>
      <w:r w:rsidRPr="005C3108">
        <w:rPr>
          <w:rFonts w:hint="eastAsia"/>
          <w:lang w:val="ru-RU"/>
        </w:rPr>
        <w:t>ОБРАТИВШИХСЯ</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КОММЕРЧЕСКИЕ</w:t>
      </w:r>
      <w:r w:rsidRPr="005C3108">
        <w:rPr>
          <w:lang w:val="ru-RU"/>
        </w:rPr>
        <w:t xml:space="preserve"> </w:t>
      </w:r>
      <w:r w:rsidRPr="005C3108">
        <w:rPr>
          <w:rFonts w:hint="eastAsia"/>
          <w:lang w:val="ru-RU"/>
        </w:rPr>
        <w:t>МЕДИЦИНСКИЕ</w:t>
      </w:r>
      <w:r w:rsidRPr="005C3108">
        <w:rPr>
          <w:lang w:val="ru-RU"/>
        </w:rPr>
        <w:t xml:space="preserve"> </w:t>
      </w:r>
      <w:r w:rsidRPr="005C3108">
        <w:rPr>
          <w:rFonts w:hint="eastAsia"/>
          <w:lang w:val="ru-RU"/>
        </w:rPr>
        <w:t>ОРГАНИЗАЦИИ</w:t>
      </w:r>
    </w:p>
    <w:p w14:paraId="308A2F5B" w14:textId="77777777" w:rsidR="005C3108" w:rsidRPr="005C3108" w:rsidRDefault="005C3108" w:rsidP="005C3108">
      <w:pPr>
        <w:rPr>
          <w:lang w:val="ru-RU"/>
        </w:rPr>
      </w:pPr>
    </w:p>
    <w:p w14:paraId="404794EB" w14:textId="77777777" w:rsidR="005C3108" w:rsidRPr="005C3108" w:rsidRDefault="005C3108" w:rsidP="005C3108">
      <w:pPr>
        <w:rPr>
          <w:lang w:val="ru-RU"/>
        </w:rPr>
      </w:pPr>
      <w:r w:rsidRPr="005C3108">
        <w:rPr>
          <w:lang w:val="ru-RU"/>
        </w:rPr>
        <w:t xml:space="preserve">5.1. </w:t>
      </w:r>
      <w:r w:rsidRPr="005C3108">
        <w:rPr>
          <w:rFonts w:hint="eastAsia"/>
          <w:lang w:val="ru-RU"/>
        </w:rPr>
        <w:t>Половозрастные</w:t>
      </w:r>
      <w:r w:rsidRPr="005C3108">
        <w:rPr>
          <w:lang w:val="ru-RU"/>
        </w:rPr>
        <w:t xml:space="preserve"> </w:t>
      </w:r>
      <w:r w:rsidRPr="005C3108">
        <w:rPr>
          <w:rFonts w:hint="eastAsia"/>
          <w:lang w:val="ru-RU"/>
        </w:rPr>
        <w:t>характеристики</w:t>
      </w:r>
      <w:r w:rsidRPr="005C3108">
        <w:rPr>
          <w:lang w:val="ru-RU"/>
        </w:rPr>
        <w:t xml:space="preserve"> </w:t>
      </w:r>
      <w:r w:rsidRPr="005C3108">
        <w:rPr>
          <w:rFonts w:hint="eastAsia"/>
          <w:lang w:val="ru-RU"/>
        </w:rPr>
        <w:t>пациентов</w:t>
      </w:r>
    </w:p>
    <w:p w14:paraId="1528D391" w14:textId="77777777" w:rsidR="005C3108" w:rsidRPr="005C3108" w:rsidRDefault="005C3108" w:rsidP="005C3108">
      <w:pPr>
        <w:rPr>
          <w:lang w:val="ru-RU"/>
        </w:rPr>
      </w:pPr>
    </w:p>
    <w:p w14:paraId="5A490D22" w14:textId="77777777" w:rsidR="005C3108" w:rsidRPr="005C3108" w:rsidRDefault="005C3108" w:rsidP="005C3108">
      <w:pPr>
        <w:rPr>
          <w:lang w:val="ru-RU"/>
        </w:rPr>
      </w:pPr>
      <w:r w:rsidRPr="005C3108">
        <w:rPr>
          <w:lang w:val="ru-RU"/>
        </w:rPr>
        <w:t xml:space="preserve">5.2 </w:t>
      </w:r>
      <w:r w:rsidRPr="005C3108">
        <w:rPr>
          <w:rFonts w:hint="eastAsia"/>
          <w:lang w:val="ru-RU"/>
        </w:rPr>
        <w:t>Частота</w:t>
      </w:r>
      <w:r w:rsidRPr="005C3108">
        <w:rPr>
          <w:lang w:val="ru-RU"/>
        </w:rPr>
        <w:t xml:space="preserve"> </w:t>
      </w:r>
      <w:r w:rsidRPr="005C3108">
        <w:rPr>
          <w:rFonts w:hint="eastAsia"/>
          <w:lang w:val="ru-RU"/>
        </w:rPr>
        <w:t>выявления</w:t>
      </w:r>
      <w:r w:rsidRPr="005C3108">
        <w:rPr>
          <w:lang w:val="ru-RU"/>
        </w:rPr>
        <w:t xml:space="preserve"> </w:t>
      </w:r>
      <w:r w:rsidRPr="005C3108">
        <w:rPr>
          <w:rFonts w:hint="eastAsia"/>
          <w:lang w:val="ru-RU"/>
        </w:rPr>
        <w:t>различных</w:t>
      </w:r>
      <w:r w:rsidRPr="005C3108">
        <w:rPr>
          <w:lang w:val="ru-RU"/>
        </w:rPr>
        <w:t xml:space="preserve"> </w:t>
      </w:r>
      <w:r w:rsidRPr="005C3108">
        <w:rPr>
          <w:rFonts w:hint="eastAsia"/>
          <w:lang w:val="ru-RU"/>
        </w:rPr>
        <w:t>вариантов</w:t>
      </w:r>
      <w:r w:rsidRPr="005C3108">
        <w:rPr>
          <w:lang w:val="ru-RU"/>
        </w:rPr>
        <w:t xml:space="preserve"> </w:t>
      </w:r>
      <w:r w:rsidRPr="005C3108">
        <w:rPr>
          <w:rFonts w:hint="eastAsia"/>
          <w:lang w:val="ru-RU"/>
        </w:rPr>
        <w:t>сочетания</w:t>
      </w:r>
      <w:r w:rsidRPr="005C3108">
        <w:rPr>
          <w:lang w:val="ru-RU"/>
        </w:rPr>
        <w:t xml:space="preserve"> </w:t>
      </w:r>
      <w:r w:rsidRPr="005C3108">
        <w:rPr>
          <w:rFonts w:hint="eastAsia"/>
          <w:lang w:val="ru-RU"/>
        </w:rPr>
        <w:t>инфекций</w:t>
      </w:r>
      <w:r w:rsidRPr="005C3108">
        <w:rPr>
          <w:lang w:val="ru-RU"/>
        </w:rPr>
        <w:t>,</w:t>
      </w:r>
    </w:p>
    <w:p w14:paraId="3F89B8AE" w14:textId="77777777" w:rsidR="005C3108" w:rsidRPr="005C3108" w:rsidRDefault="005C3108" w:rsidP="005C3108">
      <w:pPr>
        <w:rPr>
          <w:lang w:val="ru-RU"/>
        </w:rPr>
      </w:pPr>
    </w:p>
    <w:p w14:paraId="217EB132" w14:textId="77777777" w:rsidR="005C3108" w:rsidRPr="005C3108" w:rsidRDefault="005C3108" w:rsidP="005C3108">
      <w:pPr>
        <w:rPr>
          <w:lang w:val="ru-RU"/>
        </w:rPr>
      </w:pP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у</w:t>
      </w:r>
      <w:r w:rsidRPr="005C3108">
        <w:rPr>
          <w:lang w:val="ru-RU"/>
        </w:rPr>
        <w:t xml:space="preserve"> </w:t>
      </w:r>
      <w:r w:rsidRPr="005C3108">
        <w:rPr>
          <w:rFonts w:hint="eastAsia"/>
          <w:lang w:val="ru-RU"/>
        </w:rPr>
        <w:t>исследуемой</w:t>
      </w:r>
      <w:r w:rsidRPr="005C3108">
        <w:rPr>
          <w:lang w:val="ru-RU"/>
        </w:rPr>
        <w:t xml:space="preserve"> </w:t>
      </w:r>
      <w:r w:rsidRPr="005C3108">
        <w:rPr>
          <w:rFonts w:hint="eastAsia"/>
          <w:lang w:val="ru-RU"/>
        </w:rPr>
        <w:t>группы</w:t>
      </w:r>
      <w:r w:rsidRPr="005C3108">
        <w:rPr>
          <w:lang w:val="ru-RU"/>
        </w:rPr>
        <w:t xml:space="preserve"> </w:t>
      </w:r>
      <w:r w:rsidRPr="005C3108">
        <w:rPr>
          <w:rFonts w:hint="eastAsia"/>
          <w:lang w:val="ru-RU"/>
        </w:rPr>
        <w:t>пациентов</w:t>
      </w:r>
    </w:p>
    <w:p w14:paraId="146097AB" w14:textId="77777777" w:rsidR="005C3108" w:rsidRPr="005C3108" w:rsidRDefault="005C3108" w:rsidP="005C3108">
      <w:pPr>
        <w:rPr>
          <w:lang w:val="ru-RU"/>
        </w:rPr>
      </w:pPr>
    </w:p>
    <w:p w14:paraId="58A7400E" w14:textId="77777777" w:rsidR="005C3108" w:rsidRPr="005C3108" w:rsidRDefault="005C3108" w:rsidP="005C3108">
      <w:pPr>
        <w:rPr>
          <w:lang w:val="ru-RU"/>
        </w:rPr>
      </w:pPr>
      <w:r w:rsidRPr="005C3108">
        <w:rPr>
          <w:lang w:val="ru-RU"/>
        </w:rPr>
        <w:t xml:space="preserve">6 </w:t>
      </w:r>
      <w:r w:rsidRPr="005C3108">
        <w:rPr>
          <w:rFonts w:hint="eastAsia"/>
          <w:lang w:val="ru-RU"/>
        </w:rPr>
        <w:t>ГЛАВА</w:t>
      </w:r>
      <w:r w:rsidRPr="005C3108">
        <w:rPr>
          <w:lang w:val="ru-RU"/>
        </w:rPr>
        <w:t xml:space="preserve"> VI. </w:t>
      </w:r>
      <w:r w:rsidRPr="005C3108">
        <w:rPr>
          <w:rFonts w:hint="eastAsia"/>
          <w:lang w:val="ru-RU"/>
        </w:rPr>
        <w:t>ОРГАНИЗАЦИЯ</w:t>
      </w:r>
      <w:r w:rsidRPr="005C3108">
        <w:rPr>
          <w:lang w:val="ru-RU"/>
        </w:rPr>
        <w:t xml:space="preserve"> </w:t>
      </w:r>
      <w:r w:rsidRPr="005C3108">
        <w:rPr>
          <w:rFonts w:hint="eastAsia"/>
          <w:lang w:val="ru-RU"/>
        </w:rPr>
        <w:t>СИСТЕМЫ</w:t>
      </w:r>
      <w:r w:rsidRPr="005C3108">
        <w:rPr>
          <w:lang w:val="ru-RU"/>
        </w:rPr>
        <w:t xml:space="preserve"> </w:t>
      </w:r>
      <w:r w:rsidRPr="005C3108">
        <w:rPr>
          <w:rFonts w:hint="eastAsia"/>
          <w:lang w:val="ru-RU"/>
        </w:rPr>
        <w:t>КОНТРОЛЯ</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НОВЫХ</w:t>
      </w:r>
      <w:r w:rsidRPr="005C3108">
        <w:rPr>
          <w:lang w:val="ru-RU"/>
        </w:rPr>
        <w:t xml:space="preserve"> </w:t>
      </w:r>
      <w:r w:rsidRPr="005C3108">
        <w:rPr>
          <w:rFonts w:hint="eastAsia"/>
          <w:lang w:val="ru-RU"/>
        </w:rPr>
        <w:t>СОЦИАЛЬНО</w:t>
      </w:r>
      <w:r w:rsidRPr="005C3108">
        <w:rPr>
          <w:lang w:val="ru-RU"/>
        </w:rPr>
        <w:t>-</w:t>
      </w:r>
      <w:r w:rsidRPr="005C3108">
        <w:rPr>
          <w:rFonts w:hint="eastAsia"/>
          <w:lang w:val="ru-RU"/>
        </w:rPr>
        <w:t>ЭКОНОМИЧЕСКИХ</w:t>
      </w:r>
      <w:r w:rsidRPr="005C3108">
        <w:rPr>
          <w:lang w:val="ru-RU"/>
        </w:rPr>
        <w:t xml:space="preserve"> </w:t>
      </w:r>
      <w:r w:rsidRPr="005C3108">
        <w:rPr>
          <w:rFonts w:hint="eastAsia"/>
          <w:lang w:val="ru-RU"/>
        </w:rPr>
        <w:t>УСЛОВИЯХ</w:t>
      </w:r>
    </w:p>
    <w:p w14:paraId="2351371F" w14:textId="77777777" w:rsidR="005C3108" w:rsidRPr="005C3108" w:rsidRDefault="005C3108" w:rsidP="005C3108">
      <w:pPr>
        <w:rPr>
          <w:lang w:val="ru-RU"/>
        </w:rPr>
      </w:pPr>
    </w:p>
    <w:p w14:paraId="7DBC7886" w14:textId="77777777" w:rsidR="005C3108" w:rsidRPr="005C3108" w:rsidRDefault="005C3108" w:rsidP="005C3108">
      <w:pPr>
        <w:rPr>
          <w:lang w:val="ru-RU"/>
        </w:rPr>
      </w:pPr>
      <w:r w:rsidRPr="005C3108">
        <w:rPr>
          <w:lang w:val="ru-RU"/>
        </w:rPr>
        <w:t xml:space="preserve">6.1. </w:t>
      </w:r>
      <w:r w:rsidRPr="005C3108">
        <w:rPr>
          <w:rFonts w:hint="eastAsia"/>
          <w:lang w:val="ru-RU"/>
        </w:rPr>
        <w:t>Интеграция</w:t>
      </w:r>
      <w:r w:rsidRPr="005C3108">
        <w:rPr>
          <w:lang w:val="ru-RU"/>
        </w:rPr>
        <w:t xml:space="preserve"> </w:t>
      </w:r>
      <w:r w:rsidRPr="005C3108">
        <w:rPr>
          <w:rFonts w:hint="eastAsia"/>
          <w:lang w:val="ru-RU"/>
        </w:rPr>
        <w:t>работы</w:t>
      </w:r>
      <w:r w:rsidRPr="005C3108">
        <w:rPr>
          <w:lang w:val="ru-RU"/>
        </w:rPr>
        <w:t xml:space="preserve"> </w:t>
      </w:r>
      <w:r w:rsidRPr="005C3108">
        <w:rPr>
          <w:rFonts w:hint="eastAsia"/>
          <w:lang w:val="ru-RU"/>
        </w:rPr>
        <w:t>дерматовенерологов</w:t>
      </w:r>
      <w:r w:rsidRPr="005C3108">
        <w:rPr>
          <w:lang w:val="ru-RU"/>
        </w:rPr>
        <w:t xml:space="preserve"> </w:t>
      </w:r>
      <w:r w:rsidRPr="005C3108">
        <w:rPr>
          <w:rFonts w:hint="eastAsia"/>
          <w:lang w:val="ru-RU"/>
        </w:rPr>
        <w:t>некоммерческих</w:t>
      </w:r>
      <w:r w:rsidRPr="005C3108">
        <w:rPr>
          <w:lang w:val="ru-RU"/>
        </w:rPr>
        <w:t xml:space="preserve"> </w:t>
      </w:r>
      <w:r w:rsidRPr="005C3108">
        <w:rPr>
          <w:rFonts w:hint="eastAsia"/>
          <w:lang w:val="ru-RU"/>
        </w:rPr>
        <w:t>и</w:t>
      </w:r>
    </w:p>
    <w:p w14:paraId="4268ABD5" w14:textId="77777777" w:rsidR="005C3108" w:rsidRPr="005C3108" w:rsidRDefault="005C3108" w:rsidP="005C3108">
      <w:pPr>
        <w:rPr>
          <w:lang w:val="ru-RU"/>
        </w:rPr>
      </w:pPr>
    </w:p>
    <w:p w14:paraId="4494EDA9" w14:textId="77777777" w:rsidR="005C3108" w:rsidRPr="005C3108" w:rsidRDefault="005C3108" w:rsidP="005C3108">
      <w:pPr>
        <w:rPr>
          <w:lang w:val="ru-RU"/>
        </w:rPr>
      </w:pPr>
      <w:r w:rsidRPr="005C3108">
        <w:rPr>
          <w:rFonts w:hint="eastAsia"/>
          <w:lang w:val="ru-RU"/>
        </w:rPr>
        <w:t>коммерческих</w:t>
      </w:r>
      <w:r w:rsidRPr="005C3108">
        <w:rPr>
          <w:lang w:val="ru-RU"/>
        </w:rPr>
        <w:t xml:space="preserve"> </w:t>
      </w:r>
      <w:r w:rsidRPr="005C3108">
        <w:rPr>
          <w:rFonts w:hint="eastAsia"/>
          <w:lang w:val="ru-RU"/>
        </w:rPr>
        <w:t>медицинских</w:t>
      </w:r>
      <w:r w:rsidRPr="005C3108">
        <w:rPr>
          <w:lang w:val="ru-RU"/>
        </w:rPr>
        <w:t xml:space="preserve"> </w:t>
      </w:r>
      <w:r w:rsidRPr="005C3108">
        <w:rPr>
          <w:rFonts w:hint="eastAsia"/>
          <w:lang w:val="ru-RU"/>
        </w:rPr>
        <w:t>организаций</w:t>
      </w:r>
    </w:p>
    <w:p w14:paraId="206E39B9" w14:textId="77777777" w:rsidR="005C3108" w:rsidRPr="005C3108" w:rsidRDefault="005C3108" w:rsidP="005C3108">
      <w:pPr>
        <w:rPr>
          <w:lang w:val="ru-RU"/>
        </w:rPr>
      </w:pPr>
    </w:p>
    <w:p w14:paraId="3FA93311" w14:textId="77777777" w:rsidR="005C3108" w:rsidRPr="005C3108" w:rsidRDefault="005C3108" w:rsidP="005C3108">
      <w:pPr>
        <w:rPr>
          <w:lang w:val="ru-RU"/>
        </w:rPr>
      </w:pPr>
      <w:r w:rsidRPr="005C3108">
        <w:rPr>
          <w:lang w:val="ru-RU"/>
        </w:rPr>
        <w:t xml:space="preserve">6.2 </w:t>
      </w:r>
      <w:r w:rsidRPr="005C3108">
        <w:rPr>
          <w:rFonts w:hint="eastAsia"/>
          <w:lang w:val="ru-RU"/>
        </w:rPr>
        <w:t>Контроль</w:t>
      </w:r>
      <w:r w:rsidRPr="005C3108">
        <w:rPr>
          <w:lang w:val="ru-RU"/>
        </w:rPr>
        <w:t xml:space="preserve"> </w:t>
      </w:r>
      <w:r w:rsidRPr="005C3108">
        <w:rPr>
          <w:rFonts w:hint="eastAsia"/>
          <w:lang w:val="ru-RU"/>
        </w:rPr>
        <w:t>за</w:t>
      </w:r>
      <w:r w:rsidRPr="005C3108">
        <w:rPr>
          <w:lang w:val="ru-RU"/>
        </w:rPr>
        <w:t xml:space="preserve"> </w:t>
      </w:r>
      <w:r w:rsidRPr="005C3108">
        <w:rPr>
          <w:rFonts w:hint="eastAsia"/>
          <w:lang w:val="ru-RU"/>
        </w:rPr>
        <w:t>выявлением</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p>
    <w:p w14:paraId="5918EA3E" w14:textId="77777777" w:rsidR="005C3108" w:rsidRPr="005C3108" w:rsidRDefault="005C3108" w:rsidP="005C3108">
      <w:pPr>
        <w:rPr>
          <w:lang w:val="ru-RU"/>
        </w:rPr>
      </w:pPr>
    </w:p>
    <w:p w14:paraId="2BDF28E9" w14:textId="77777777" w:rsidR="005C3108" w:rsidRPr="005C3108" w:rsidRDefault="005C3108" w:rsidP="005C3108">
      <w:pPr>
        <w:rPr>
          <w:lang w:val="ru-RU"/>
        </w:rPr>
      </w:pP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коммерческих</w:t>
      </w:r>
      <w:r w:rsidRPr="005C3108">
        <w:rPr>
          <w:lang w:val="ru-RU"/>
        </w:rPr>
        <w:t xml:space="preserve"> </w:t>
      </w:r>
      <w:r w:rsidRPr="005C3108">
        <w:rPr>
          <w:rFonts w:hint="eastAsia"/>
          <w:lang w:val="ru-RU"/>
        </w:rPr>
        <w:t>медицинских</w:t>
      </w:r>
      <w:r w:rsidRPr="005C3108">
        <w:rPr>
          <w:lang w:val="ru-RU"/>
        </w:rPr>
        <w:t xml:space="preserve"> </w:t>
      </w:r>
      <w:r w:rsidRPr="005C3108">
        <w:rPr>
          <w:rFonts w:hint="eastAsia"/>
          <w:lang w:val="ru-RU"/>
        </w:rPr>
        <w:t>организациях</w:t>
      </w:r>
    </w:p>
    <w:p w14:paraId="2B314B10" w14:textId="77777777" w:rsidR="005C3108" w:rsidRPr="005C3108" w:rsidRDefault="005C3108" w:rsidP="005C3108">
      <w:pPr>
        <w:rPr>
          <w:lang w:val="ru-RU"/>
        </w:rPr>
      </w:pPr>
    </w:p>
    <w:p w14:paraId="1D19652E" w14:textId="77777777" w:rsidR="005C3108" w:rsidRPr="005C3108" w:rsidRDefault="005C3108" w:rsidP="005C3108">
      <w:pPr>
        <w:rPr>
          <w:lang w:val="ru-RU"/>
        </w:rPr>
      </w:pPr>
      <w:r w:rsidRPr="005C3108">
        <w:rPr>
          <w:lang w:val="ru-RU"/>
        </w:rPr>
        <w:t xml:space="preserve">6.3 </w:t>
      </w:r>
      <w:r w:rsidRPr="005C3108">
        <w:rPr>
          <w:rFonts w:hint="eastAsia"/>
          <w:lang w:val="ru-RU"/>
        </w:rPr>
        <w:t>Организационный</w:t>
      </w:r>
      <w:r w:rsidRPr="005C3108">
        <w:rPr>
          <w:lang w:val="ru-RU"/>
        </w:rPr>
        <w:t xml:space="preserve"> </w:t>
      </w:r>
      <w:r w:rsidRPr="005C3108">
        <w:rPr>
          <w:rFonts w:hint="eastAsia"/>
          <w:lang w:val="ru-RU"/>
        </w:rPr>
        <w:t>эксперимент</w:t>
      </w:r>
      <w:r w:rsidRPr="005C3108">
        <w:rPr>
          <w:lang w:val="ru-RU"/>
        </w:rPr>
        <w:t xml:space="preserve"> </w:t>
      </w:r>
      <w:r w:rsidRPr="005C3108">
        <w:rPr>
          <w:rFonts w:hint="eastAsia"/>
          <w:lang w:val="ru-RU"/>
        </w:rPr>
        <w:t>по</w:t>
      </w:r>
      <w:r w:rsidRPr="005C3108">
        <w:rPr>
          <w:lang w:val="ru-RU"/>
        </w:rPr>
        <w:t xml:space="preserve"> </w:t>
      </w:r>
      <w:r w:rsidRPr="005C3108">
        <w:rPr>
          <w:rFonts w:hint="eastAsia"/>
          <w:lang w:val="ru-RU"/>
        </w:rPr>
        <w:t>контролю</w:t>
      </w:r>
      <w:r w:rsidRPr="005C3108">
        <w:rPr>
          <w:lang w:val="ru-RU"/>
        </w:rPr>
        <w:t xml:space="preserve"> </w:t>
      </w:r>
      <w:r w:rsidRPr="005C3108">
        <w:rPr>
          <w:rFonts w:hint="eastAsia"/>
          <w:lang w:val="ru-RU"/>
        </w:rPr>
        <w:t>за</w:t>
      </w:r>
      <w:r w:rsidRPr="005C3108">
        <w:rPr>
          <w:lang w:val="ru-RU"/>
        </w:rPr>
        <w:t xml:space="preserve"> </w:t>
      </w:r>
      <w:r w:rsidRPr="005C3108">
        <w:rPr>
          <w:rFonts w:hint="eastAsia"/>
          <w:lang w:val="ru-RU"/>
        </w:rPr>
        <w:t>вы</w:t>
      </w:r>
      <w:r w:rsidRPr="005C3108">
        <w:rPr>
          <w:rFonts w:hint="eastAsia"/>
          <w:lang w:val="ru-RU"/>
        </w:rPr>
        <w:lastRenderedPageBreak/>
        <w:t>явлением</w:t>
      </w:r>
      <w:r w:rsidRPr="005C3108">
        <w:rPr>
          <w:lang w:val="ru-RU"/>
        </w:rPr>
        <w:t xml:space="preserve"> </w:t>
      </w:r>
      <w:r w:rsidRPr="005C3108">
        <w:rPr>
          <w:rFonts w:hint="eastAsia"/>
          <w:lang w:val="ru-RU"/>
        </w:rPr>
        <w:t>инфекций</w:t>
      </w:r>
      <w:r w:rsidRPr="005C3108">
        <w:rPr>
          <w:lang w:val="ru-RU"/>
        </w:rPr>
        <w:t xml:space="preserve">, </w:t>
      </w:r>
      <w:r w:rsidRPr="005C3108">
        <w:rPr>
          <w:rFonts w:hint="eastAsia"/>
          <w:lang w:val="ru-RU"/>
        </w:rPr>
        <w:t>передаваемых</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r w:rsidRPr="005C3108">
        <w:rPr>
          <w:lang w:val="ru-RU"/>
        </w:rPr>
        <w:t xml:space="preserve"> </w:t>
      </w:r>
      <w:r w:rsidRPr="005C3108">
        <w:rPr>
          <w:rFonts w:hint="eastAsia"/>
          <w:lang w:val="ru-RU"/>
        </w:rPr>
        <w:t>в</w:t>
      </w:r>
      <w:r w:rsidRPr="005C3108">
        <w:rPr>
          <w:lang w:val="ru-RU"/>
        </w:rPr>
        <w:t xml:space="preserve"> </w:t>
      </w:r>
      <w:r w:rsidRPr="005C3108">
        <w:rPr>
          <w:rFonts w:hint="eastAsia"/>
          <w:lang w:val="ru-RU"/>
        </w:rPr>
        <w:t>коммерческих</w:t>
      </w:r>
      <w:r w:rsidRPr="005C3108">
        <w:rPr>
          <w:lang w:val="ru-RU"/>
        </w:rPr>
        <w:t xml:space="preserve"> </w:t>
      </w:r>
      <w:r w:rsidRPr="005C3108">
        <w:rPr>
          <w:rFonts w:hint="eastAsia"/>
          <w:lang w:val="ru-RU"/>
        </w:rPr>
        <w:t>медицинских</w:t>
      </w:r>
      <w:r w:rsidRPr="005C3108">
        <w:rPr>
          <w:lang w:val="ru-RU"/>
        </w:rPr>
        <w:t xml:space="preserve"> </w:t>
      </w:r>
      <w:r w:rsidRPr="005C3108">
        <w:rPr>
          <w:rFonts w:hint="eastAsia"/>
          <w:lang w:val="ru-RU"/>
        </w:rPr>
        <w:t>организациях</w:t>
      </w:r>
    </w:p>
    <w:p w14:paraId="724B4A4F" w14:textId="77777777" w:rsidR="005C3108" w:rsidRPr="005C3108" w:rsidRDefault="005C3108" w:rsidP="005C3108">
      <w:pPr>
        <w:rPr>
          <w:lang w:val="ru-RU"/>
        </w:rPr>
      </w:pPr>
    </w:p>
    <w:p w14:paraId="4D6EA62B" w14:textId="77777777" w:rsidR="005C3108" w:rsidRPr="005C3108" w:rsidRDefault="005C3108" w:rsidP="005C3108">
      <w:pPr>
        <w:rPr>
          <w:lang w:val="ru-RU"/>
        </w:rPr>
      </w:pPr>
      <w:r w:rsidRPr="005C3108">
        <w:rPr>
          <w:rFonts w:hint="eastAsia"/>
          <w:lang w:val="ru-RU"/>
        </w:rPr>
        <w:t>ЗАКЛЮЧЕНИЕ</w:t>
      </w:r>
    </w:p>
    <w:p w14:paraId="28E9A7FF" w14:textId="77777777" w:rsidR="005C3108" w:rsidRPr="005C3108" w:rsidRDefault="005C3108" w:rsidP="005C3108">
      <w:pPr>
        <w:rPr>
          <w:lang w:val="ru-RU"/>
        </w:rPr>
      </w:pPr>
    </w:p>
    <w:p w14:paraId="26DEBC74" w14:textId="77777777" w:rsidR="005C3108" w:rsidRPr="005C3108" w:rsidRDefault="005C3108" w:rsidP="005C3108">
      <w:pPr>
        <w:rPr>
          <w:lang w:val="ru-RU"/>
        </w:rPr>
      </w:pPr>
      <w:r w:rsidRPr="005C3108">
        <w:rPr>
          <w:rFonts w:hint="eastAsia"/>
          <w:lang w:val="ru-RU"/>
        </w:rPr>
        <w:t>ВЫВОДЫ</w:t>
      </w:r>
    </w:p>
    <w:p w14:paraId="49F06750" w14:textId="77777777" w:rsidR="005C3108" w:rsidRPr="005C3108" w:rsidRDefault="005C3108" w:rsidP="005C3108">
      <w:pPr>
        <w:rPr>
          <w:lang w:val="ru-RU"/>
        </w:rPr>
      </w:pPr>
    </w:p>
    <w:p w14:paraId="26B8323E" w14:textId="77777777" w:rsidR="005C3108" w:rsidRPr="005C3108" w:rsidRDefault="005C3108" w:rsidP="005C3108">
      <w:pPr>
        <w:rPr>
          <w:lang w:val="ru-RU"/>
        </w:rPr>
      </w:pPr>
      <w:r w:rsidRPr="005C3108">
        <w:rPr>
          <w:rFonts w:hint="eastAsia"/>
          <w:lang w:val="ru-RU"/>
        </w:rPr>
        <w:t>ПРЕДЛОЖЕНИЯ</w:t>
      </w:r>
    </w:p>
    <w:p w14:paraId="036C479F" w14:textId="77777777" w:rsidR="005C3108" w:rsidRPr="005C3108" w:rsidRDefault="005C3108" w:rsidP="005C3108">
      <w:pPr>
        <w:rPr>
          <w:lang w:val="ru-RU"/>
        </w:rPr>
      </w:pPr>
    </w:p>
    <w:p w14:paraId="6C046318" w14:textId="77777777" w:rsidR="005C3108" w:rsidRPr="005C3108" w:rsidRDefault="005C3108" w:rsidP="005C3108">
      <w:pPr>
        <w:rPr>
          <w:lang w:val="ru-RU"/>
        </w:rPr>
      </w:pPr>
      <w:r w:rsidRPr="005C3108">
        <w:rPr>
          <w:rFonts w:hint="eastAsia"/>
          <w:lang w:val="ru-RU"/>
        </w:rPr>
        <w:t>СПИСОК</w:t>
      </w:r>
      <w:r w:rsidRPr="005C3108">
        <w:rPr>
          <w:lang w:val="ru-RU"/>
        </w:rPr>
        <w:t xml:space="preserve"> </w:t>
      </w:r>
      <w:r w:rsidRPr="005C3108">
        <w:rPr>
          <w:rFonts w:hint="eastAsia"/>
          <w:lang w:val="ru-RU"/>
        </w:rPr>
        <w:t>ЛИТЕРАТУРЫ</w:t>
      </w:r>
    </w:p>
    <w:p w14:paraId="7F5A82BB" w14:textId="77777777" w:rsidR="005C3108" w:rsidRPr="005C3108" w:rsidRDefault="005C3108" w:rsidP="005C3108">
      <w:pPr>
        <w:rPr>
          <w:lang w:val="ru-RU"/>
        </w:rPr>
      </w:pPr>
    </w:p>
    <w:p w14:paraId="4E56393E" w14:textId="77777777" w:rsidR="005C3108" w:rsidRPr="005C3108" w:rsidRDefault="005C3108" w:rsidP="005C3108">
      <w:pPr>
        <w:rPr>
          <w:lang w:val="ru-RU"/>
        </w:rPr>
      </w:pPr>
      <w:r w:rsidRPr="005C3108">
        <w:rPr>
          <w:rFonts w:hint="eastAsia"/>
          <w:lang w:val="ru-RU"/>
        </w:rPr>
        <w:t>ПРИЛОЖЕНИЯ</w:t>
      </w:r>
    </w:p>
    <w:p w14:paraId="5CDEDC5C" w14:textId="77777777" w:rsidR="005C3108" w:rsidRPr="005C3108" w:rsidRDefault="005C3108" w:rsidP="005C3108">
      <w:pPr>
        <w:rPr>
          <w:lang w:val="ru-RU"/>
        </w:rPr>
      </w:pPr>
    </w:p>
    <w:p w14:paraId="6CB89148" w14:textId="77777777" w:rsidR="005C3108" w:rsidRPr="005C3108" w:rsidRDefault="005C3108" w:rsidP="005C3108">
      <w:pPr>
        <w:rPr>
          <w:lang w:val="ru-RU"/>
        </w:rPr>
      </w:pPr>
      <w:r w:rsidRPr="005C3108">
        <w:rPr>
          <w:rFonts w:hint="eastAsia"/>
          <w:lang w:val="ru-RU"/>
        </w:rPr>
        <w:t>СПИСОК</w:t>
      </w:r>
      <w:r w:rsidRPr="005C3108">
        <w:rPr>
          <w:lang w:val="ru-RU"/>
        </w:rPr>
        <w:t xml:space="preserve"> </w:t>
      </w:r>
      <w:r w:rsidRPr="005C3108">
        <w:rPr>
          <w:rFonts w:hint="eastAsia"/>
          <w:lang w:val="ru-RU"/>
        </w:rPr>
        <w:t>СОКРАЩЕНИЙ</w:t>
      </w:r>
    </w:p>
    <w:p w14:paraId="7FAA6B84" w14:textId="77777777" w:rsidR="005C3108" w:rsidRPr="005C3108" w:rsidRDefault="005C3108" w:rsidP="005C3108">
      <w:pPr>
        <w:rPr>
          <w:lang w:val="ru-RU"/>
        </w:rPr>
      </w:pPr>
    </w:p>
    <w:p w14:paraId="47EBAA9A" w14:textId="77777777" w:rsidR="005C3108" w:rsidRPr="005C3108" w:rsidRDefault="005C3108" w:rsidP="005C3108">
      <w:pPr>
        <w:rPr>
          <w:lang w:val="ru-RU"/>
        </w:rPr>
      </w:pPr>
      <w:r w:rsidRPr="005C3108">
        <w:rPr>
          <w:rFonts w:hint="eastAsia"/>
          <w:lang w:val="ru-RU"/>
        </w:rPr>
        <w:t>ВИЧ</w:t>
      </w:r>
      <w:r w:rsidRPr="005C3108">
        <w:rPr>
          <w:lang w:val="ru-RU"/>
        </w:rPr>
        <w:t xml:space="preserve"> - </w:t>
      </w:r>
      <w:r w:rsidRPr="005C3108">
        <w:rPr>
          <w:rFonts w:hint="eastAsia"/>
          <w:lang w:val="ru-RU"/>
        </w:rPr>
        <w:t>вирус</w:t>
      </w:r>
      <w:r w:rsidRPr="005C3108">
        <w:rPr>
          <w:lang w:val="ru-RU"/>
        </w:rPr>
        <w:t xml:space="preserve"> </w:t>
      </w:r>
      <w:r w:rsidRPr="005C3108">
        <w:rPr>
          <w:rFonts w:hint="eastAsia"/>
          <w:lang w:val="ru-RU"/>
        </w:rPr>
        <w:t>иммунодефицита</w:t>
      </w:r>
      <w:r w:rsidRPr="005C3108">
        <w:rPr>
          <w:lang w:val="ru-RU"/>
        </w:rPr>
        <w:t xml:space="preserve"> </w:t>
      </w:r>
      <w:r w:rsidRPr="005C3108">
        <w:rPr>
          <w:rFonts w:hint="eastAsia"/>
          <w:lang w:val="ru-RU"/>
        </w:rPr>
        <w:t>человека</w:t>
      </w:r>
    </w:p>
    <w:p w14:paraId="36FCB554" w14:textId="77777777" w:rsidR="005C3108" w:rsidRPr="005C3108" w:rsidRDefault="005C3108" w:rsidP="005C3108">
      <w:pPr>
        <w:rPr>
          <w:lang w:val="ru-RU"/>
        </w:rPr>
      </w:pPr>
    </w:p>
    <w:p w14:paraId="17C53A20" w14:textId="77777777" w:rsidR="005C3108" w:rsidRPr="005C3108" w:rsidRDefault="005C3108" w:rsidP="005C3108">
      <w:pPr>
        <w:rPr>
          <w:lang w:val="ru-RU"/>
        </w:rPr>
      </w:pPr>
      <w:r w:rsidRPr="005C3108">
        <w:rPr>
          <w:rFonts w:hint="eastAsia"/>
          <w:lang w:val="ru-RU"/>
        </w:rPr>
        <w:t>ВПЧ</w:t>
      </w:r>
      <w:r w:rsidRPr="005C3108">
        <w:rPr>
          <w:lang w:val="ru-RU"/>
        </w:rPr>
        <w:t xml:space="preserve"> - </w:t>
      </w:r>
      <w:r w:rsidRPr="005C3108">
        <w:rPr>
          <w:rFonts w:hint="eastAsia"/>
          <w:lang w:val="ru-RU"/>
        </w:rPr>
        <w:t>вирус</w:t>
      </w:r>
      <w:r w:rsidRPr="005C3108">
        <w:rPr>
          <w:lang w:val="ru-RU"/>
        </w:rPr>
        <w:t xml:space="preserve"> </w:t>
      </w:r>
      <w:r w:rsidRPr="005C3108">
        <w:rPr>
          <w:rFonts w:hint="eastAsia"/>
          <w:lang w:val="ru-RU"/>
        </w:rPr>
        <w:t>папилломы</w:t>
      </w:r>
      <w:r w:rsidRPr="005C3108">
        <w:rPr>
          <w:lang w:val="ru-RU"/>
        </w:rPr>
        <w:t xml:space="preserve"> </w:t>
      </w:r>
      <w:r w:rsidRPr="005C3108">
        <w:rPr>
          <w:rFonts w:hint="eastAsia"/>
          <w:lang w:val="ru-RU"/>
        </w:rPr>
        <w:t>человека</w:t>
      </w:r>
    </w:p>
    <w:p w14:paraId="0453929A" w14:textId="77777777" w:rsidR="005C3108" w:rsidRPr="005C3108" w:rsidRDefault="005C3108" w:rsidP="005C3108">
      <w:pPr>
        <w:rPr>
          <w:lang w:val="ru-RU"/>
        </w:rPr>
      </w:pPr>
    </w:p>
    <w:p w14:paraId="152BE189" w14:textId="77777777" w:rsidR="005C3108" w:rsidRPr="005C3108" w:rsidRDefault="005C3108" w:rsidP="005C3108">
      <w:pPr>
        <w:rPr>
          <w:lang w:val="ru-RU"/>
        </w:rPr>
      </w:pPr>
      <w:r w:rsidRPr="005C3108">
        <w:rPr>
          <w:rFonts w:hint="eastAsia"/>
          <w:lang w:val="ru-RU"/>
        </w:rPr>
        <w:t>ИППП</w:t>
      </w:r>
      <w:r w:rsidRPr="005C3108">
        <w:rPr>
          <w:lang w:val="ru-RU"/>
        </w:rPr>
        <w:t xml:space="preserve"> - </w:t>
      </w:r>
      <w:r w:rsidRPr="005C3108">
        <w:rPr>
          <w:rFonts w:hint="eastAsia"/>
          <w:lang w:val="ru-RU"/>
        </w:rPr>
        <w:t>инфекции</w:t>
      </w:r>
      <w:r w:rsidRPr="005C3108">
        <w:rPr>
          <w:lang w:val="ru-RU"/>
        </w:rPr>
        <w:t xml:space="preserve">, </w:t>
      </w:r>
      <w:r w:rsidRPr="005C3108">
        <w:rPr>
          <w:rFonts w:hint="eastAsia"/>
          <w:lang w:val="ru-RU"/>
        </w:rPr>
        <w:t>передаваемые</w:t>
      </w:r>
      <w:r w:rsidRPr="005C3108">
        <w:rPr>
          <w:lang w:val="ru-RU"/>
        </w:rPr>
        <w:t xml:space="preserve"> </w:t>
      </w:r>
      <w:r w:rsidRPr="005C3108">
        <w:rPr>
          <w:rFonts w:hint="eastAsia"/>
          <w:lang w:val="ru-RU"/>
        </w:rPr>
        <w:t>половым</w:t>
      </w:r>
      <w:r w:rsidRPr="005C3108">
        <w:rPr>
          <w:lang w:val="ru-RU"/>
        </w:rPr>
        <w:t xml:space="preserve"> </w:t>
      </w:r>
      <w:r w:rsidRPr="005C3108">
        <w:rPr>
          <w:rFonts w:hint="eastAsia"/>
          <w:lang w:val="ru-RU"/>
        </w:rPr>
        <w:t>путем</w:t>
      </w:r>
    </w:p>
    <w:p w14:paraId="4F77F21A" w14:textId="77777777" w:rsidR="005C3108" w:rsidRPr="005C3108" w:rsidRDefault="005C3108" w:rsidP="005C3108">
      <w:pPr>
        <w:rPr>
          <w:lang w:val="ru-RU"/>
        </w:rPr>
      </w:pPr>
    </w:p>
    <w:p w14:paraId="478FA52A" w14:textId="77777777" w:rsidR="005C3108" w:rsidRPr="005C3108" w:rsidRDefault="005C3108" w:rsidP="005C3108">
      <w:pPr>
        <w:rPr>
          <w:lang w:val="ru-RU"/>
        </w:rPr>
      </w:pPr>
      <w:r w:rsidRPr="005C3108">
        <w:rPr>
          <w:rFonts w:hint="eastAsia"/>
          <w:lang w:val="ru-RU"/>
        </w:rPr>
        <w:t>МНПЦДК</w:t>
      </w:r>
      <w:r w:rsidRPr="005C3108">
        <w:rPr>
          <w:lang w:val="ru-RU"/>
        </w:rPr>
        <w:t xml:space="preserve"> </w:t>
      </w:r>
      <w:r w:rsidRPr="005C3108">
        <w:rPr>
          <w:rFonts w:hint="eastAsia"/>
          <w:lang w:val="ru-RU"/>
        </w:rPr>
        <w:t>ДЗ</w:t>
      </w:r>
      <w:r w:rsidRPr="005C3108">
        <w:rPr>
          <w:lang w:val="ru-RU"/>
        </w:rPr>
        <w:t xml:space="preserve"> - </w:t>
      </w:r>
      <w:r w:rsidRPr="005C3108">
        <w:rPr>
          <w:rFonts w:hint="eastAsia"/>
          <w:lang w:val="ru-RU"/>
        </w:rPr>
        <w:t>Московский</w:t>
      </w:r>
      <w:r w:rsidRPr="005C3108">
        <w:rPr>
          <w:lang w:val="ru-RU"/>
        </w:rPr>
        <w:t xml:space="preserve"> </w:t>
      </w:r>
      <w:r w:rsidRPr="005C3108">
        <w:rPr>
          <w:rFonts w:hint="eastAsia"/>
          <w:lang w:val="ru-RU"/>
        </w:rPr>
        <w:t>научно</w:t>
      </w:r>
      <w:r w:rsidRPr="005C3108">
        <w:rPr>
          <w:lang w:val="ru-RU"/>
        </w:rPr>
        <w:t>-</w:t>
      </w:r>
      <w:r w:rsidRPr="005C3108">
        <w:rPr>
          <w:rFonts w:hint="eastAsia"/>
          <w:lang w:val="ru-RU"/>
        </w:rPr>
        <w:t>практический</w:t>
      </w:r>
      <w:r w:rsidRPr="005C3108">
        <w:rPr>
          <w:lang w:val="ru-RU"/>
        </w:rPr>
        <w:t xml:space="preserve"> </w:t>
      </w:r>
      <w:r w:rsidRPr="005C3108">
        <w:rPr>
          <w:rFonts w:hint="eastAsia"/>
          <w:lang w:val="ru-RU"/>
        </w:rPr>
        <w:t>центр</w:t>
      </w:r>
      <w:r w:rsidRPr="005C3108">
        <w:rPr>
          <w:lang w:val="ru-RU"/>
        </w:rPr>
        <w:t xml:space="preserve"> </w:t>
      </w:r>
      <w:r w:rsidRPr="005C3108">
        <w:rPr>
          <w:rFonts w:hint="eastAsia"/>
          <w:lang w:val="ru-RU"/>
        </w:rPr>
        <w:t>дерматовенерологии</w:t>
      </w:r>
    </w:p>
    <w:p w14:paraId="6CC00E4D" w14:textId="77777777" w:rsidR="005C3108" w:rsidRPr="005C3108" w:rsidRDefault="005C3108" w:rsidP="005C3108">
      <w:pPr>
        <w:rPr>
          <w:lang w:val="ru-RU"/>
        </w:rPr>
      </w:pPr>
    </w:p>
    <w:p w14:paraId="577CB47D" w14:textId="1EF19C35" w:rsidR="005C3108" w:rsidRPr="005C3108" w:rsidRDefault="005C3108" w:rsidP="005C3108">
      <w:pPr>
        <w:rPr>
          <w:lang w:val="ru-RU"/>
        </w:rPr>
      </w:pPr>
      <w:r w:rsidRPr="005C3108">
        <w:rPr>
          <w:rFonts w:hint="eastAsia"/>
          <w:lang w:val="ru-RU"/>
        </w:rPr>
        <w:t>и</w:t>
      </w:r>
      <w:r w:rsidRPr="005C3108">
        <w:rPr>
          <w:lang w:val="ru-RU"/>
        </w:rPr>
        <w:t xml:space="preserve"> </w:t>
      </w:r>
      <w:r w:rsidRPr="005C3108">
        <w:rPr>
          <w:rFonts w:hint="eastAsia"/>
          <w:lang w:val="ru-RU"/>
        </w:rPr>
        <w:t>косметологии</w:t>
      </w:r>
      <w:r w:rsidRPr="005C3108">
        <w:rPr>
          <w:lang w:val="ru-RU"/>
        </w:rPr>
        <w:t xml:space="preserve"> </w:t>
      </w:r>
      <w:r w:rsidRPr="005C3108">
        <w:rPr>
          <w:rFonts w:hint="eastAsia"/>
          <w:lang w:val="ru-RU"/>
        </w:rPr>
        <w:t>Департамента</w:t>
      </w:r>
      <w:r w:rsidRPr="005C3108">
        <w:rPr>
          <w:lang w:val="ru-RU"/>
        </w:rPr>
        <w:t xml:space="preserve"> </w:t>
      </w:r>
      <w:r w:rsidRPr="005C3108">
        <w:rPr>
          <w:rFonts w:hint="eastAsia"/>
          <w:lang w:val="ru-RU"/>
        </w:rPr>
        <w:t>здравоохранения</w:t>
      </w:r>
      <w:r w:rsidRPr="005C3108">
        <w:rPr>
          <w:lang w:val="ru-RU"/>
        </w:rPr>
        <w:t xml:space="preserve"> </w:t>
      </w:r>
      <w:r w:rsidRPr="005C3108">
        <w:rPr>
          <w:rFonts w:hint="eastAsia"/>
          <w:lang w:val="ru-RU"/>
        </w:rPr>
        <w:t>г</w:t>
      </w:r>
      <w:r w:rsidRPr="005C3108">
        <w:rPr>
          <w:lang w:val="ru-RU"/>
        </w:rPr>
        <w:t xml:space="preserve">. </w:t>
      </w:r>
      <w:r w:rsidRPr="005C3108">
        <w:rPr>
          <w:rFonts w:hint="eastAsia"/>
          <w:lang w:val="ru-RU"/>
        </w:rPr>
        <w:t>Москвы</w:t>
      </w:r>
      <w:r w:rsidRPr="005C3108">
        <w:rPr>
          <w:lang w:val="ru-RU"/>
        </w:rPr>
        <w:t xml:space="preserve"> </w:t>
      </w:r>
      <w:r w:rsidRPr="005C3108">
        <w:rPr>
          <w:rFonts w:hint="eastAsia"/>
          <w:lang w:val="ru-RU"/>
        </w:rPr>
        <w:t>МО</w:t>
      </w:r>
      <w:r w:rsidRPr="005C3108">
        <w:rPr>
          <w:lang w:val="ru-RU"/>
        </w:rPr>
        <w:t xml:space="preserve"> - </w:t>
      </w:r>
      <w:r w:rsidRPr="005C3108">
        <w:rPr>
          <w:rFonts w:hint="eastAsia"/>
          <w:lang w:val="ru-RU"/>
        </w:rPr>
        <w:t>медицинская</w:t>
      </w:r>
      <w:r w:rsidRPr="005C3108">
        <w:rPr>
          <w:lang w:val="ru-RU"/>
        </w:rPr>
        <w:t xml:space="preserve"> </w:t>
      </w:r>
      <w:r w:rsidRPr="005C3108">
        <w:rPr>
          <w:rFonts w:hint="eastAsia"/>
          <w:lang w:val="ru-RU"/>
        </w:rPr>
        <w:t>организация</w:t>
      </w:r>
      <w:r w:rsidRPr="005C3108">
        <w:rPr>
          <w:lang w:val="ru-RU"/>
        </w:rPr>
        <w:t xml:space="preserve"> </w:t>
      </w:r>
      <w:r w:rsidRPr="005C3108">
        <w:rPr>
          <w:rFonts w:hint="eastAsia"/>
          <w:lang w:val="ru-RU"/>
        </w:rPr>
        <w:t>ООО</w:t>
      </w:r>
      <w:r w:rsidRPr="005C3108">
        <w:rPr>
          <w:lang w:val="ru-RU"/>
        </w:rPr>
        <w:t xml:space="preserve"> - </w:t>
      </w:r>
      <w:r w:rsidRPr="005C3108">
        <w:rPr>
          <w:rFonts w:hint="eastAsia"/>
          <w:lang w:val="ru-RU"/>
        </w:rPr>
        <w:t>общество</w:t>
      </w:r>
      <w:r w:rsidRPr="005C3108">
        <w:rPr>
          <w:lang w:val="ru-RU"/>
        </w:rPr>
        <w:t xml:space="preserve"> </w:t>
      </w:r>
      <w:r w:rsidRPr="005C3108">
        <w:rPr>
          <w:rFonts w:hint="eastAsia"/>
          <w:lang w:val="ru-RU"/>
        </w:rPr>
        <w:t>с</w:t>
      </w:r>
      <w:r w:rsidRPr="005C3108">
        <w:rPr>
          <w:lang w:val="ru-RU"/>
        </w:rPr>
        <w:t xml:space="preserve"> </w:t>
      </w:r>
      <w:r w:rsidRPr="005C3108">
        <w:rPr>
          <w:rFonts w:hint="eastAsia"/>
          <w:lang w:val="ru-RU"/>
        </w:rPr>
        <w:t>ограниченной</w:t>
      </w:r>
      <w:r w:rsidRPr="005C3108">
        <w:rPr>
          <w:lang w:val="ru-RU"/>
        </w:rPr>
        <w:t xml:space="preserve"> </w:t>
      </w:r>
      <w:r w:rsidRPr="005C3108">
        <w:rPr>
          <w:rFonts w:hint="eastAsia"/>
          <w:lang w:val="ru-RU"/>
        </w:rPr>
        <w:t>ответственностью</w:t>
      </w:r>
      <w:r w:rsidRPr="005C3108">
        <w:rPr>
          <w:lang w:val="ru-RU"/>
        </w:rPr>
        <w:t xml:space="preserve"> </w:t>
      </w:r>
      <w:r w:rsidRPr="005C3108">
        <w:rPr>
          <w:rFonts w:hint="eastAsia"/>
          <w:lang w:val="ru-RU"/>
        </w:rPr>
        <w:t>ПФО</w:t>
      </w:r>
      <w:r w:rsidRPr="005C3108">
        <w:rPr>
          <w:lang w:val="ru-RU"/>
        </w:rPr>
        <w:t xml:space="preserve"> - </w:t>
      </w:r>
      <w:r w:rsidRPr="005C3108">
        <w:rPr>
          <w:rFonts w:hint="eastAsia"/>
          <w:lang w:val="ru-RU"/>
        </w:rPr>
        <w:t>Приволжский</w:t>
      </w:r>
      <w:r w:rsidRPr="005C3108">
        <w:rPr>
          <w:lang w:val="ru-RU"/>
        </w:rPr>
        <w:t xml:space="preserve"> </w:t>
      </w:r>
      <w:r w:rsidRPr="005C3108">
        <w:rPr>
          <w:rFonts w:hint="eastAsia"/>
          <w:lang w:val="ru-RU"/>
        </w:rPr>
        <w:t>федеральный</w:t>
      </w:r>
      <w:r w:rsidRPr="005C3108">
        <w:rPr>
          <w:lang w:val="ru-RU"/>
        </w:rPr>
        <w:t xml:space="preserve"> </w:t>
      </w:r>
      <w:r w:rsidRPr="005C3108">
        <w:rPr>
          <w:rFonts w:hint="eastAsia"/>
          <w:lang w:val="ru-RU"/>
        </w:rPr>
        <w:t>округ</w:t>
      </w:r>
      <w:r w:rsidRPr="005C3108">
        <w:rPr>
          <w:lang w:val="ru-RU"/>
        </w:rPr>
        <w:t xml:space="preserve"> </w:t>
      </w:r>
      <w:r w:rsidRPr="005C3108">
        <w:rPr>
          <w:rFonts w:hint="eastAsia"/>
          <w:lang w:val="ru-RU"/>
        </w:rPr>
        <w:t>ПЦР</w:t>
      </w:r>
      <w:r w:rsidRPr="005C3108">
        <w:rPr>
          <w:lang w:val="ru-RU"/>
        </w:rPr>
        <w:t xml:space="preserve"> - </w:t>
      </w:r>
      <w:r w:rsidRPr="005C3108">
        <w:rPr>
          <w:rFonts w:hint="eastAsia"/>
          <w:lang w:val="ru-RU"/>
        </w:rPr>
        <w:t>полимеразная</w:t>
      </w:r>
      <w:r w:rsidRPr="005C3108">
        <w:rPr>
          <w:lang w:val="ru-RU"/>
        </w:rPr>
        <w:t xml:space="preserve"> </w:t>
      </w:r>
      <w:r w:rsidRPr="005C3108">
        <w:rPr>
          <w:rFonts w:hint="eastAsia"/>
          <w:lang w:val="ru-RU"/>
        </w:rPr>
        <w:t>цепная</w:t>
      </w:r>
      <w:r w:rsidRPr="005C3108">
        <w:rPr>
          <w:lang w:val="ru-RU"/>
        </w:rPr>
        <w:t xml:space="preserve"> </w:t>
      </w:r>
      <w:r w:rsidRPr="005C3108">
        <w:rPr>
          <w:rFonts w:hint="eastAsia"/>
          <w:lang w:val="ru-RU"/>
        </w:rPr>
        <w:t>реакция</w:t>
      </w:r>
      <w:r w:rsidRPr="005C3108">
        <w:rPr>
          <w:lang w:val="ru-RU"/>
        </w:rPr>
        <w:t xml:space="preserve"> </w:t>
      </w:r>
      <w:r w:rsidRPr="005C3108">
        <w:rPr>
          <w:rFonts w:hint="eastAsia"/>
          <w:lang w:val="ru-RU"/>
        </w:rPr>
        <w:t>РФ</w:t>
      </w:r>
      <w:r w:rsidRPr="005C3108">
        <w:rPr>
          <w:lang w:val="ru-RU"/>
        </w:rPr>
        <w:t xml:space="preserve"> - </w:t>
      </w:r>
      <w:r w:rsidRPr="005C3108">
        <w:rPr>
          <w:rFonts w:hint="eastAsia"/>
          <w:lang w:val="ru-RU"/>
        </w:rPr>
        <w:t>Российская</w:t>
      </w:r>
      <w:r w:rsidRPr="005C3108">
        <w:rPr>
          <w:lang w:val="ru-RU"/>
        </w:rPr>
        <w:t xml:space="preserve"> </w:t>
      </w:r>
      <w:r w:rsidRPr="005C3108">
        <w:rPr>
          <w:rFonts w:hint="eastAsia"/>
          <w:lang w:val="ru-RU"/>
        </w:rPr>
        <w:t>Федерация</w:t>
      </w:r>
      <w:r w:rsidRPr="005C3108">
        <w:rPr>
          <w:lang w:val="ru-RU"/>
        </w:rPr>
        <w:t xml:space="preserve"> </w:t>
      </w:r>
      <w:r w:rsidRPr="005C3108">
        <w:rPr>
          <w:rFonts w:hint="eastAsia"/>
          <w:lang w:val="ru-RU"/>
        </w:rPr>
        <w:t>СНГ</w:t>
      </w:r>
      <w:r w:rsidRPr="005C3108">
        <w:rPr>
          <w:lang w:val="ru-RU"/>
        </w:rPr>
        <w:t xml:space="preserve"> - </w:t>
      </w:r>
      <w:r w:rsidRPr="005C3108">
        <w:rPr>
          <w:rFonts w:hint="eastAsia"/>
          <w:lang w:val="ru-RU"/>
        </w:rPr>
        <w:t>Союз</w:t>
      </w:r>
      <w:r w:rsidRPr="005C3108">
        <w:rPr>
          <w:lang w:val="ru-RU"/>
        </w:rPr>
        <w:t xml:space="preserve"> </w:t>
      </w:r>
      <w:r w:rsidRPr="005C3108">
        <w:rPr>
          <w:rFonts w:hint="eastAsia"/>
          <w:lang w:val="ru-RU"/>
        </w:rPr>
        <w:t>Независимых</w:t>
      </w:r>
      <w:r w:rsidRPr="005C3108">
        <w:rPr>
          <w:lang w:val="ru-RU"/>
        </w:rPr>
        <w:t xml:space="preserve"> </w:t>
      </w:r>
      <w:r w:rsidRPr="005C3108">
        <w:rPr>
          <w:rFonts w:hint="eastAsia"/>
          <w:lang w:val="ru-RU"/>
        </w:rPr>
        <w:t>Государств</w:t>
      </w:r>
      <w:r w:rsidRPr="005C3108">
        <w:rPr>
          <w:lang w:val="ru-RU"/>
        </w:rPr>
        <w:t xml:space="preserve"> </w:t>
      </w:r>
      <w:r w:rsidRPr="005C3108">
        <w:rPr>
          <w:rFonts w:hint="eastAsia"/>
          <w:lang w:val="ru-RU"/>
        </w:rPr>
        <w:t>СПИД</w:t>
      </w:r>
      <w:r w:rsidRPr="005C3108">
        <w:rPr>
          <w:lang w:val="ru-RU"/>
        </w:rPr>
        <w:t xml:space="preserve"> - </w:t>
      </w:r>
      <w:r w:rsidRPr="005C3108">
        <w:rPr>
          <w:rFonts w:hint="eastAsia"/>
          <w:lang w:val="ru-RU"/>
        </w:rPr>
        <w:t>синдром</w:t>
      </w:r>
      <w:r w:rsidRPr="005C3108">
        <w:rPr>
          <w:lang w:val="ru-RU"/>
        </w:rPr>
        <w:t xml:space="preserve"> </w:t>
      </w:r>
      <w:r w:rsidRPr="005C3108">
        <w:rPr>
          <w:rFonts w:hint="eastAsia"/>
          <w:lang w:val="ru-RU"/>
        </w:rPr>
        <w:t>приобретенного</w:t>
      </w:r>
      <w:r w:rsidRPr="005C3108">
        <w:rPr>
          <w:lang w:val="ru-RU"/>
        </w:rPr>
        <w:t xml:space="preserve"> </w:t>
      </w:r>
      <w:r w:rsidRPr="005C3108">
        <w:rPr>
          <w:rFonts w:hint="eastAsia"/>
          <w:lang w:val="ru-RU"/>
        </w:rPr>
        <w:t>иммунодефицита</w:t>
      </w:r>
      <w:r w:rsidRPr="005C3108">
        <w:rPr>
          <w:lang w:val="ru-RU"/>
        </w:rPr>
        <w:t xml:space="preserve"> </w:t>
      </w:r>
      <w:r w:rsidRPr="005C3108">
        <w:rPr>
          <w:rFonts w:hint="eastAsia"/>
          <w:lang w:val="ru-RU"/>
        </w:rPr>
        <w:t>ЦМВ</w:t>
      </w:r>
      <w:r w:rsidRPr="005C3108">
        <w:rPr>
          <w:lang w:val="ru-RU"/>
        </w:rPr>
        <w:t xml:space="preserve"> - </w:t>
      </w:r>
      <w:r w:rsidRPr="005C3108">
        <w:rPr>
          <w:rFonts w:hint="eastAsia"/>
          <w:lang w:val="ru-RU"/>
        </w:rPr>
        <w:t>цитомегаловирусная</w:t>
      </w:r>
      <w:r w:rsidRPr="005C3108">
        <w:rPr>
          <w:lang w:val="ru-RU"/>
        </w:rPr>
        <w:t xml:space="preserve"> </w:t>
      </w:r>
      <w:r w:rsidRPr="005C3108">
        <w:rPr>
          <w:rFonts w:hint="eastAsia"/>
          <w:lang w:val="ru-RU"/>
        </w:rPr>
        <w:t>инфекция</w:t>
      </w:r>
      <w:r w:rsidRPr="005C3108">
        <w:rPr>
          <w:lang w:val="ru-RU"/>
        </w:rPr>
        <w:t xml:space="preserve"> </w:t>
      </w:r>
      <w:r w:rsidRPr="005C3108">
        <w:rPr>
          <w:rFonts w:hint="eastAsia"/>
          <w:lang w:val="ru-RU"/>
        </w:rPr>
        <w:t>ЦФО</w:t>
      </w:r>
      <w:r w:rsidRPr="005C3108">
        <w:rPr>
          <w:lang w:val="ru-RU"/>
        </w:rPr>
        <w:t xml:space="preserve"> - </w:t>
      </w:r>
      <w:r w:rsidRPr="005C3108">
        <w:rPr>
          <w:rFonts w:hint="eastAsia"/>
          <w:lang w:val="ru-RU"/>
        </w:rPr>
        <w:t>Центральный</w:t>
      </w:r>
      <w:r w:rsidRPr="005C3108">
        <w:rPr>
          <w:lang w:val="ru-RU"/>
        </w:rPr>
        <w:t xml:space="preserve"> </w:t>
      </w:r>
      <w:r w:rsidRPr="005C3108">
        <w:rPr>
          <w:rFonts w:hint="eastAsia"/>
          <w:lang w:val="ru-RU"/>
        </w:rPr>
        <w:t>федеральный</w:t>
      </w:r>
      <w:r w:rsidRPr="005C3108">
        <w:rPr>
          <w:lang w:val="ru-RU"/>
        </w:rPr>
        <w:t xml:space="preserve"> </w:t>
      </w:r>
      <w:r w:rsidRPr="005C3108">
        <w:rPr>
          <w:rFonts w:hint="eastAsia"/>
          <w:lang w:val="ru-RU"/>
        </w:rPr>
        <w:t>округ</w:t>
      </w:r>
    </w:p>
    <w:sectPr w:rsidR="005C3108" w:rsidRPr="005C3108" w:rsidSect="00F91C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FE94" w14:textId="77777777" w:rsidR="00F91C7C" w:rsidRPr="00C66E52" w:rsidRDefault="00F91C7C">
      <w:pPr>
        <w:spacing w:after="0" w:line="240" w:lineRule="auto"/>
      </w:pPr>
      <w:r w:rsidRPr="00C66E52">
        <w:separator/>
      </w:r>
    </w:p>
  </w:endnote>
  <w:endnote w:type="continuationSeparator" w:id="0">
    <w:p w14:paraId="672A37D8" w14:textId="77777777" w:rsidR="00F91C7C" w:rsidRPr="00C66E52" w:rsidRDefault="00F91C7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29FB3" w14:textId="77777777" w:rsidR="00F91C7C" w:rsidRPr="00C66E52" w:rsidRDefault="00F91C7C"/>
    <w:p w14:paraId="50058BF7" w14:textId="77777777" w:rsidR="00F91C7C" w:rsidRPr="00C66E52" w:rsidRDefault="00F91C7C"/>
    <w:p w14:paraId="7FD758F8" w14:textId="77777777" w:rsidR="00F91C7C" w:rsidRPr="00C66E52" w:rsidRDefault="00F91C7C"/>
    <w:p w14:paraId="037D24EC" w14:textId="77777777" w:rsidR="00F91C7C" w:rsidRPr="00C66E52" w:rsidRDefault="00F91C7C"/>
    <w:p w14:paraId="72FE2AE7" w14:textId="77777777" w:rsidR="00F91C7C" w:rsidRPr="00C66E52" w:rsidRDefault="00F91C7C"/>
    <w:p w14:paraId="1BC0D076" w14:textId="77777777" w:rsidR="00F91C7C" w:rsidRPr="00C66E52" w:rsidRDefault="00F91C7C"/>
    <w:p w14:paraId="4F0A121D" w14:textId="77777777" w:rsidR="00F91C7C" w:rsidRPr="00C66E52" w:rsidRDefault="00F91C7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D875840" wp14:editId="5C516A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CAC2" w14:textId="77777777" w:rsidR="00F91C7C" w:rsidRPr="00C66E52" w:rsidRDefault="00F91C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758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45CAC2" w14:textId="77777777" w:rsidR="00F91C7C" w:rsidRPr="00C66E52" w:rsidRDefault="00F91C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065B4CE" w14:textId="77777777" w:rsidR="00F91C7C" w:rsidRPr="00C66E52" w:rsidRDefault="00F91C7C"/>
    <w:p w14:paraId="68D62D9B" w14:textId="77777777" w:rsidR="00F91C7C" w:rsidRPr="00C66E52" w:rsidRDefault="00F91C7C"/>
    <w:p w14:paraId="7BA08D4A" w14:textId="77777777" w:rsidR="00F91C7C" w:rsidRPr="00C66E52" w:rsidRDefault="00F91C7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A72E671" wp14:editId="64FF50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F9DEC" w14:textId="77777777" w:rsidR="00F91C7C" w:rsidRPr="00C66E52" w:rsidRDefault="00F91C7C"/>
                          <w:p w14:paraId="65BA4884" w14:textId="77777777" w:rsidR="00F91C7C" w:rsidRPr="00C66E52" w:rsidRDefault="00F91C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2E6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DF9DEC" w14:textId="77777777" w:rsidR="00F91C7C" w:rsidRPr="00C66E52" w:rsidRDefault="00F91C7C"/>
                    <w:p w14:paraId="65BA4884" w14:textId="77777777" w:rsidR="00F91C7C" w:rsidRPr="00C66E52" w:rsidRDefault="00F91C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95944FF" w14:textId="77777777" w:rsidR="00F91C7C" w:rsidRPr="00C66E52" w:rsidRDefault="00F91C7C"/>
    <w:p w14:paraId="50B8C0E1" w14:textId="77777777" w:rsidR="00F91C7C" w:rsidRPr="00C66E52" w:rsidRDefault="00F91C7C">
      <w:pPr>
        <w:rPr>
          <w:sz w:val="2"/>
          <w:szCs w:val="2"/>
        </w:rPr>
      </w:pPr>
    </w:p>
    <w:p w14:paraId="5ACC5433" w14:textId="77777777" w:rsidR="00F91C7C" w:rsidRPr="00C66E52" w:rsidRDefault="00F91C7C"/>
    <w:p w14:paraId="6BC707E9" w14:textId="77777777" w:rsidR="00F91C7C" w:rsidRPr="00C66E52" w:rsidRDefault="00F91C7C">
      <w:pPr>
        <w:spacing w:after="0" w:line="240" w:lineRule="auto"/>
      </w:pPr>
    </w:p>
  </w:footnote>
  <w:footnote w:type="continuationSeparator" w:id="0">
    <w:p w14:paraId="1B042EDC" w14:textId="77777777" w:rsidR="00F91C7C" w:rsidRPr="00C66E52" w:rsidRDefault="00F91C7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C7C"/>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24210</TotalTime>
  <Pages>4</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3566</cp:revision>
  <cp:lastPrinted>2009-02-06T05:36:00Z</cp:lastPrinted>
  <dcterms:created xsi:type="dcterms:W3CDTF">2024-04-09T10:20:00Z</dcterms:created>
  <dcterms:modified xsi:type="dcterms:W3CDTF">2024-05-07T15:58:00Z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