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51826" w14:textId="3E3B9965" w:rsidR="001C504A" w:rsidRDefault="00534592" w:rsidP="00534592">
      <w:r w:rsidRPr="00534592">
        <w:rPr>
          <w:rFonts w:hint="eastAsia"/>
        </w:rPr>
        <w:t>Старикова</w:t>
      </w:r>
      <w:r w:rsidRPr="00534592">
        <w:t xml:space="preserve"> </w:t>
      </w:r>
      <w:r w:rsidRPr="00534592">
        <w:rPr>
          <w:rFonts w:hint="eastAsia"/>
        </w:rPr>
        <w:t>Анна</w:t>
      </w:r>
      <w:r w:rsidRPr="00534592">
        <w:t xml:space="preserve"> </w:t>
      </w:r>
      <w:r w:rsidRPr="00534592">
        <w:rPr>
          <w:rFonts w:hint="eastAsia"/>
        </w:rPr>
        <w:t>Андреевна</w:t>
      </w:r>
      <w:r>
        <w:t xml:space="preserve"> </w:t>
      </w:r>
      <w:r w:rsidRPr="00534592">
        <w:rPr>
          <w:rFonts w:hint="eastAsia"/>
        </w:rPr>
        <w:t>Взаимосвязь</w:t>
      </w:r>
      <w:r w:rsidRPr="00534592">
        <w:t xml:space="preserve"> </w:t>
      </w:r>
      <w:r w:rsidRPr="00534592">
        <w:rPr>
          <w:rFonts w:hint="eastAsia"/>
        </w:rPr>
        <w:t>общественного</w:t>
      </w:r>
      <w:r w:rsidRPr="00534592">
        <w:t xml:space="preserve"> </w:t>
      </w:r>
      <w:r w:rsidRPr="00534592">
        <w:rPr>
          <w:rFonts w:hint="eastAsia"/>
        </w:rPr>
        <w:t>и</w:t>
      </w:r>
      <w:r w:rsidRPr="00534592">
        <w:t xml:space="preserve"> </w:t>
      </w:r>
      <w:r w:rsidRPr="00534592">
        <w:rPr>
          <w:rFonts w:hint="eastAsia"/>
        </w:rPr>
        <w:t>личного</w:t>
      </w:r>
      <w:r w:rsidRPr="00534592">
        <w:t xml:space="preserve"> </w:t>
      </w:r>
      <w:r w:rsidRPr="00534592">
        <w:rPr>
          <w:rFonts w:hint="eastAsia"/>
        </w:rPr>
        <w:t>благосостояния</w:t>
      </w:r>
      <w:r w:rsidRPr="00534592">
        <w:t xml:space="preserve"> </w:t>
      </w:r>
      <w:r w:rsidRPr="00534592">
        <w:rPr>
          <w:rFonts w:hint="eastAsia"/>
        </w:rPr>
        <w:t>в</w:t>
      </w:r>
      <w:r w:rsidRPr="00534592">
        <w:t xml:space="preserve"> </w:t>
      </w:r>
      <w:r w:rsidRPr="00534592">
        <w:rPr>
          <w:rFonts w:hint="eastAsia"/>
        </w:rPr>
        <w:t>экономической</w:t>
      </w:r>
      <w:r w:rsidRPr="00534592">
        <w:t xml:space="preserve"> </w:t>
      </w:r>
      <w:r w:rsidRPr="00534592">
        <w:rPr>
          <w:rFonts w:hint="eastAsia"/>
        </w:rPr>
        <w:t>теории</w:t>
      </w:r>
      <w:r w:rsidRPr="00534592">
        <w:t xml:space="preserve"> </w:t>
      </w:r>
      <w:r w:rsidRPr="00534592">
        <w:rPr>
          <w:rFonts w:hint="eastAsia"/>
        </w:rPr>
        <w:t>счастья</w:t>
      </w:r>
    </w:p>
    <w:p w14:paraId="4DDBC237" w14:textId="77777777" w:rsidR="00534592" w:rsidRDefault="00534592" w:rsidP="00534592">
      <w:r>
        <w:rPr>
          <w:rFonts w:hint="eastAsia"/>
        </w:rPr>
        <w:t>ОГЛАВЛЕНИЕ</w:t>
      </w:r>
      <w:r>
        <w:t xml:space="preserve"> </w:t>
      </w:r>
      <w:r>
        <w:rPr>
          <w:rFonts w:hint="eastAsia"/>
        </w:rPr>
        <w:t>ДИССЕРТАЦИИ</w:t>
      </w:r>
    </w:p>
    <w:p w14:paraId="02B68CBA" w14:textId="77777777" w:rsidR="00534592" w:rsidRDefault="00534592" w:rsidP="00534592">
      <w:r>
        <w:rPr>
          <w:rFonts w:hint="eastAsia"/>
        </w:rPr>
        <w:t>кандидат</w:t>
      </w:r>
      <w:r>
        <w:t xml:space="preserve"> </w:t>
      </w:r>
      <w:r>
        <w:rPr>
          <w:rFonts w:hint="eastAsia"/>
        </w:rPr>
        <w:t>наук</w:t>
      </w:r>
      <w:r>
        <w:t xml:space="preserve"> </w:t>
      </w:r>
      <w:r>
        <w:rPr>
          <w:rFonts w:hint="eastAsia"/>
        </w:rPr>
        <w:t>Старикова</w:t>
      </w:r>
      <w:r>
        <w:t xml:space="preserve"> </w:t>
      </w:r>
      <w:r>
        <w:rPr>
          <w:rFonts w:hint="eastAsia"/>
        </w:rPr>
        <w:t>Анна</w:t>
      </w:r>
      <w:r>
        <w:t xml:space="preserve"> </w:t>
      </w:r>
      <w:r>
        <w:rPr>
          <w:rFonts w:hint="eastAsia"/>
        </w:rPr>
        <w:t>Андреевна</w:t>
      </w:r>
    </w:p>
    <w:p w14:paraId="30417FC2" w14:textId="77777777" w:rsidR="00534592" w:rsidRDefault="00534592" w:rsidP="00534592">
      <w:r>
        <w:rPr>
          <w:rFonts w:hint="eastAsia"/>
        </w:rPr>
        <w:t>ВВЕДЕНИЕ</w:t>
      </w:r>
    </w:p>
    <w:p w14:paraId="5BCEF431" w14:textId="77777777" w:rsidR="00534592" w:rsidRDefault="00534592" w:rsidP="00534592"/>
    <w:p w14:paraId="2D7AEDEB" w14:textId="77777777" w:rsidR="00534592" w:rsidRDefault="00534592" w:rsidP="00534592">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ИССЛЕДОВАНИЯ</w:t>
      </w:r>
      <w:r>
        <w:t xml:space="preserve"> </w:t>
      </w:r>
      <w:r>
        <w:rPr>
          <w:rFonts w:hint="eastAsia"/>
        </w:rPr>
        <w:t>ПОНЯТИЙ</w:t>
      </w:r>
      <w:r>
        <w:t xml:space="preserve"> </w:t>
      </w:r>
      <w:r>
        <w:rPr>
          <w:rFonts w:hint="eastAsia"/>
        </w:rPr>
        <w:t>ОБЩЕСТВЕННОГО</w:t>
      </w:r>
      <w:r>
        <w:t xml:space="preserve"> </w:t>
      </w:r>
      <w:r>
        <w:rPr>
          <w:rFonts w:hint="eastAsia"/>
        </w:rPr>
        <w:t>И</w:t>
      </w:r>
      <w:r>
        <w:t xml:space="preserve"> </w:t>
      </w:r>
      <w:r>
        <w:rPr>
          <w:rFonts w:hint="eastAsia"/>
        </w:rPr>
        <w:t>ЛИЧНОГО</w:t>
      </w:r>
      <w:r>
        <w:t xml:space="preserve"> </w:t>
      </w:r>
      <w:r>
        <w:rPr>
          <w:rFonts w:hint="eastAsia"/>
        </w:rPr>
        <w:t>БЛАГОСОСТОЯНИЯ</w:t>
      </w:r>
    </w:p>
    <w:p w14:paraId="60061C59" w14:textId="77777777" w:rsidR="00534592" w:rsidRDefault="00534592" w:rsidP="00534592"/>
    <w:p w14:paraId="657A6336" w14:textId="77777777" w:rsidR="00534592" w:rsidRDefault="00534592" w:rsidP="00534592">
      <w:r>
        <w:t xml:space="preserve">1.1 </w:t>
      </w:r>
      <w:r>
        <w:rPr>
          <w:rFonts w:hint="eastAsia"/>
        </w:rPr>
        <w:t>Анализ</w:t>
      </w:r>
      <w:r>
        <w:t xml:space="preserve"> </w:t>
      </w:r>
      <w:r>
        <w:rPr>
          <w:rFonts w:hint="eastAsia"/>
        </w:rPr>
        <w:t>подходов</w:t>
      </w:r>
      <w:r>
        <w:t xml:space="preserve"> </w:t>
      </w:r>
      <w:r>
        <w:rPr>
          <w:rFonts w:hint="eastAsia"/>
        </w:rPr>
        <w:t>к</w:t>
      </w:r>
      <w:r>
        <w:t xml:space="preserve"> </w:t>
      </w:r>
      <w:r>
        <w:rPr>
          <w:rFonts w:hint="eastAsia"/>
        </w:rPr>
        <w:t>понятию</w:t>
      </w:r>
      <w:r>
        <w:t xml:space="preserve"> </w:t>
      </w:r>
      <w:r>
        <w:rPr>
          <w:rFonts w:hint="eastAsia"/>
        </w:rPr>
        <w:t>общественного</w:t>
      </w:r>
      <w:r>
        <w:t xml:space="preserve"> </w:t>
      </w:r>
      <w:r>
        <w:rPr>
          <w:rFonts w:hint="eastAsia"/>
        </w:rPr>
        <w:t>благосостояния</w:t>
      </w:r>
      <w:r>
        <w:t xml:space="preserve"> </w:t>
      </w:r>
      <w:r>
        <w:rPr>
          <w:rFonts w:hint="eastAsia"/>
        </w:rPr>
        <w:t>в</w:t>
      </w:r>
      <w:r>
        <w:t xml:space="preserve"> </w:t>
      </w:r>
      <w:r>
        <w:rPr>
          <w:rFonts w:hint="eastAsia"/>
        </w:rPr>
        <w:t>концепциях</w:t>
      </w:r>
      <w:r>
        <w:t xml:space="preserve"> </w:t>
      </w:r>
      <w:r>
        <w:rPr>
          <w:rFonts w:hint="eastAsia"/>
        </w:rPr>
        <w:t>представителей</w:t>
      </w:r>
      <w:r>
        <w:t xml:space="preserve"> </w:t>
      </w:r>
      <w:r>
        <w:rPr>
          <w:rFonts w:hint="eastAsia"/>
        </w:rPr>
        <w:t>различных</w:t>
      </w:r>
      <w:r>
        <w:t xml:space="preserve"> </w:t>
      </w:r>
      <w:r>
        <w:rPr>
          <w:rFonts w:hint="eastAsia"/>
        </w:rPr>
        <w:t>экономических</w:t>
      </w:r>
      <w:r>
        <w:t xml:space="preserve"> </w:t>
      </w:r>
      <w:r>
        <w:rPr>
          <w:rFonts w:hint="eastAsia"/>
        </w:rPr>
        <w:t>школ</w:t>
      </w:r>
    </w:p>
    <w:p w14:paraId="233D0980" w14:textId="77777777" w:rsidR="00534592" w:rsidRDefault="00534592" w:rsidP="00534592"/>
    <w:p w14:paraId="77A24924" w14:textId="77777777" w:rsidR="00534592" w:rsidRDefault="00534592" w:rsidP="00534592">
      <w:r>
        <w:t xml:space="preserve">1.2 </w:t>
      </w:r>
      <w:r>
        <w:rPr>
          <w:rFonts w:hint="eastAsia"/>
        </w:rPr>
        <w:t>Эволюция</w:t>
      </w:r>
      <w:r>
        <w:t xml:space="preserve"> </w:t>
      </w:r>
      <w:r>
        <w:rPr>
          <w:rFonts w:hint="eastAsia"/>
        </w:rPr>
        <w:t>взглядов</w:t>
      </w:r>
      <w:r>
        <w:t xml:space="preserve"> </w:t>
      </w:r>
      <w:r>
        <w:rPr>
          <w:rFonts w:hint="eastAsia"/>
        </w:rPr>
        <w:t>на</w:t>
      </w:r>
      <w:r>
        <w:t xml:space="preserve"> </w:t>
      </w:r>
      <w:r>
        <w:rPr>
          <w:rFonts w:hint="eastAsia"/>
        </w:rPr>
        <w:t>категорию</w:t>
      </w:r>
      <w:r>
        <w:t xml:space="preserve"> </w:t>
      </w:r>
      <w:r>
        <w:rPr>
          <w:rFonts w:hint="eastAsia"/>
        </w:rPr>
        <w:t>личного</w:t>
      </w:r>
      <w:r>
        <w:t xml:space="preserve"> </w:t>
      </w:r>
      <w:r>
        <w:rPr>
          <w:rFonts w:hint="eastAsia"/>
        </w:rPr>
        <w:t>благосостояния</w:t>
      </w:r>
    </w:p>
    <w:p w14:paraId="27DCDB85" w14:textId="77777777" w:rsidR="00534592" w:rsidRDefault="00534592" w:rsidP="00534592"/>
    <w:p w14:paraId="5EDE5774" w14:textId="77777777" w:rsidR="00534592" w:rsidRDefault="00534592" w:rsidP="00534592">
      <w:r>
        <w:t xml:space="preserve">1.3 </w:t>
      </w:r>
      <w:r>
        <w:rPr>
          <w:rFonts w:hint="eastAsia"/>
        </w:rPr>
        <w:t>Общая</w:t>
      </w:r>
      <w:r>
        <w:t xml:space="preserve"> </w:t>
      </w:r>
      <w:r>
        <w:rPr>
          <w:rFonts w:hint="eastAsia"/>
        </w:rPr>
        <w:t>теоретическая</w:t>
      </w:r>
      <w:r>
        <w:t xml:space="preserve"> </w:t>
      </w:r>
      <w:r>
        <w:rPr>
          <w:rFonts w:hint="eastAsia"/>
        </w:rPr>
        <w:t>модель</w:t>
      </w:r>
      <w:r>
        <w:t xml:space="preserve"> </w:t>
      </w:r>
      <w:r>
        <w:rPr>
          <w:rFonts w:hint="eastAsia"/>
        </w:rPr>
        <w:t>взаимосвязи</w:t>
      </w:r>
      <w:r>
        <w:t xml:space="preserve"> </w:t>
      </w:r>
      <w:r>
        <w:rPr>
          <w:rFonts w:hint="eastAsia"/>
        </w:rPr>
        <w:t>показателей</w:t>
      </w:r>
      <w:r>
        <w:t xml:space="preserve"> </w:t>
      </w:r>
      <w:r>
        <w:rPr>
          <w:rFonts w:hint="eastAsia"/>
        </w:rPr>
        <w:t>общественного</w:t>
      </w:r>
      <w:r>
        <w:t xml:space="preserve"> </w:t>
      </w:r>
      <w:r>
        <w:rPr>
          <w:rFonts w:hint="eastAsia"/>
        </w:rPr>
        <w:t>и</w:t>
      </w:r>
      <w:r>
        <w:t xml:space="preserve"> </w:t>
      </w:r>
      <w:r>
        <w:rPr>
          <w:rFonts w:hint="eastAsia"/>
        </w:rPr>
        <w:t>личного</w:t>
      </w:r>
      <w:r>
        <w:t xml:space="preserve"> </w:t>
      </w:r>
      <w:r>
        <w:rPr>
          <w:rFonts w:hint="eastAsia"/>
        </w:rPr>
        <w:t>благосостояния</w:t>
      </w:r>
      <w:r>
        <w:t xml:space="preserve"> </w:t>
      </w:r>
      <w:r>
        <w:rPr>
          <w:rFonts w:hint="eastAsia"/>
        </w:rPr>
        <w:t>в</w:t>
      </w:r>
      <w:r>
        <w:t xml:space="preserve"> </w:t>
      </w:r>
      <w:r>
        <w:rPr>
          <w:rFonts w:hint="eastAsia"/>
        </w:rPr>
        <w:t>экономической</w:t>
      </w:r>
      <w:r>
        <w:t xml:space="preserve"> </w:t>
      </w:r>
      <w:r>
        <w:rPr>
          <w:rFonts w:hint="eastAsia"/>
        </w:rPr>
        <w:t>теории</w:t>
      </w:r>
      <w:r>
        <w:t xml:space="preserve"> </w:t>
      </w:r>
      <w:r>
        <w:rPr>
          <w:rFonts w:hint="eastAsia"/>
        </w:rPr>
        <w:t>счастья</w:t>
      </w:r>
    </w:p>
    <w:p w14:paraId="12CDEAB0" w14:textId="77777777" w:rsidR="00534592" w:rsidRDefault="00534592" w:rsidP="00534592"/>
    <w:p w14:paraId="00B12AD9" w14:textId="77777777" w:rsidR="00534592" w:rsidRDefault="00534592" w:rsidP="00534592">
      <w:r>
        <w:t xml:space="preserve">1.4 </w:t>
      </w:r>
      <w:r>
        <w:rPr>
          <w:rFonts w:hint="eastAsia"/>
        </w:rPr>
        <w:t>Выводы</w:t>
      </w:r>
    </w:p>
    <w:p w14:paraId="27C57032" w14:textId="77777777" w:rsidR="00534592" w:rsidRDefault="00534592" w:rsidP="00534592"/>
    <w:p w14:paraId="5C6DEBD4" w14:textId="77777777" w:rsidR="00534592" w:rsidRDefault="00534592" w:rsidP="00534592">
      <w:r>
        <w:rPr>
          <w:rFonts w:hint="eastAsia"/>
        </w:rPr>
        <w:t>ГЛАВА</w:t>
      </w:r>
      <w:r>
        <w:t xml:space="preserve"> 2. </w:t>
      </w:r>
      <w:r>
        <w:rPr>
          <w:rFonts w:hint="eastAsia"/>
        </w:rPr>
        <w:t>ОЦЕНКА</w:t>
      </w:r>
      <w:r>
        <w:t xml:space="preserve"> </w:t>
      </w:r>
      <w:r>
        <w:rPr>
          <w:rFonts w:hint="eastAsia"/>
        </w:rPr>
        <w:t>ВЗАИМОСВЯЗИ</w:t>
      </w:r>
      <w:r>
        <w:t xml:space="preserve"> </w:t>
      </w:r>
      <w:r>
        <w:rPr>
          <w:rFonts w:hint="eastAsia"/>
        </w:rPr>
        <w:t>ОБЩЕСТВЕННОГО</w:t>
      </w:r>
      <w:r>
        <w:t xml:space="preserve"> </w:t>
      </w:r>
      <w:r>
        <w:rPr>
          <w:rFonts w:hint="eastAsia"/>
        </w:rPr>
        <w:t>БЛАГОСОСТОЯНИЯ</w:t>
      </w:r>
      <w:r>
        <w:t xml:space="preserve"> </w:t>
      </w:r>
      <w:r>
        <w:rPr>
          <w:rFonts w:hint="eastAsia"/>
        </w:rPr>
        <w:t>И</w:t>
      </w:r>
      <w:r>
        <w:t xml:space="preserve"> </w:t>
      </w:r>
      <w:r>
        <w:rPr>
          <w:rFonts w:hint="eastAsia"/>
        </w:rPr>
        <w:t>СУБЪЕКТИВНОГО</w:t>
      </w:r>
      <w:r>
        <w:t xml:space="preserve"> </w:t>
      </w:r>
      <w:r>
        <w:rPr>
          <w:rFonts w:hint="eastAsia"/>
        </w:rPr>
        <w:t>БЛАГОПОЛУЧИЯ</w:t>
      </w:r>
    </w:p>
    <w:p w14:paraId="7FFD1C29" w14:textId="77777777" w:rsidR="00534592" w:rsidRDefault="00534592" w:rsidP="00534592"/>
    <w:p w14:paraId="2C2E47E2" w14:textId="77777777" w:rsidR="00534592" w:rsidRDefault="00534592" w:rsidP="00534592">
      <w:r>
        <w:t xml:space="preserve">2.1 </w:t>
      </w:r>
      <w:r>
        <w:rPr>
          <w:rFonts w:hint="eastAsia"/>
        </w:rPr>
        <w:t>Оценка</w:t>
      </w:r>
      <w:r>
        <w:t xml:space="preserve"> </w:t>
      </w:r>
      <w:r>
        <w:rPr>
          <w:rFonts w:hint="eastAsia"/>
        </w:rPr>
        <w:t>взаимосвязи</w:t>
      </w:r>
      <w:r>
        <w:t xml:space="preserve"> </w:t>
      </w:r>
      <w:r>
        <w:rPr>
          <w:rFonts w:hint="eastAsia"/>
        </w:rPr>
        <w:t>макропоказателей</w:t>
      </w:r>
      <w:r>
        <w:t xml:space="preserve"> </w:t>
      </w:r>
      <w:r>
        <w:rPr>
          <w:rFonts w:hint="eastAsia"/>
        </w:rPr>
        <w:t>общественного</w:t>
      </w:r>
      <w:r>
        <w:t xml:space="preserve"> </w:t>
      </w:r>
      <w:r>
        <w:rPr>
          <w:rFonts w:hint="eastAsia"/>
        </w:rPr>
        <w:t>благосостояния</w:t>
      </w:r>
      <w:r>
        <w:t xml:space="preserve"> </w:t>
      </w:r>
      <w:r>
        <w:rPr>
          <w:rFonts w:hint="eastAsia"/>
        </w:rPr>
        <w:t>и</w:t>
      </w:r>
      <w:r>
        <w:t xml:space="preserve"> </w:t>
      </w:r>
      <w:r>
        <w:rPr>
          <w:rFonts w:hint="eastAsia"/>
        </w:rPr>
        <w:t>субъективного</w:t>
      </w:r>
      <w:r>
        <w:t xml:space="preserve"> </w:t>
      </w:r>
      <w:r>
        <w:rPr>
          <w:rFonts w:hint="eastAsia"/>
        </w:rPr>
        <w:t>благополучия</w:t>
      </w:r>
      <w:r>
        <w:t xml:space="preserve"> </w:t>
      </w:r>
      <w:r>
        <w:rPr>
          <w:rFonts w:hint="eastAsia"/>
        </w:rPr>
        <w:t>на</w:t>
      </w:r>
      <w:r>
        <w:t xml:space="preserve"> </w:t>
      </w:r>
      <w:r>
        <w:rPr>
          <w:rFonts w:hint="eastAsia"/>
        </w:rPr>
        <w:t>примере</w:t>
      </w:r>
      <w:r>
        <w:t xml:space="preserve"> </w:t>
      </w:r>
      <w:r>
        <w:rPr>
          <w:rFonts w:hint="eastAsia"/>
        </w:rPr>
        <w:t>европейских</w:t>
      </w:r>
      <w:r>
        <w:t xml:space="preserve"> </w:t>
      </w:r>
      <w:r>
        <w:rPr>
          <w:rFonts w:hint="eastAsia"/>
        </w:rPr>
        <w:t>стран</w:t>
      </w:r>
    </w:p>
    <w:p w14:paraId="06886DAA" w14:textId="77777777" w:rsidR="00534592" w:rsidRDefault="00534592" w:rsidP="00534592"/>
    <w:p w14:paraId="3AE3CDF4" w14:textId="77777777" w:rsidR="00534592" w:rsidRDefault="00534592" w:rsidP="00534592">
      <w:r>
        <w:t xml:space="preserve">2.2 </w:t>
      </w:r>
      <w:r>
        <w:rPr>
          <w:rFonts w:hint="eastAsia"/>
        </w:rPr>
        <w:t>Основные</w:t>
      </w:r>
      <w:r>
        <w:t xml:space="preserve"> </w:t>
      </w:r>
      <w:r>
        <w:rPr>
          <w:rFonts w:hint="eastAsia"/>
        </w:rPr>
        <w:t>детерминанты</w:t>
      </w:r>
      <w:r>
        <w:t xml:space="preserve"> </w:t>
      </w:r>
      <w:r>
        <w:rPr>
          <w:rFonts w:hint="eastAsia"/>
        </w:rPr>
        <w:t>субъективного</w:t>
      </w:r>
      <w:r>
        <w:t xml:space="preserve"> </w:t>
      </w:r>
      <w:r>
        <w:rPr>
          <w:rFonts w:hint="eastAsia"/>
        </w:rPr>
        <w:t>благополучия</w:t>
      </w:r>
      <w:r>
        <w:t xml:space="preserve"> </w:t>
      </w:r>
      <w:r>
        <w:rPr>
          <w:rFonts w:hint="eastAsia"/>
        </w:rPr>
        <w:t>на</w:t>
      </w:r>
      <w:r>
        <w:t xml:space="preserve"> </w:t>
      </w:r>
      <w:r>
        <w:rPr>
          <w:rFonts w:hint="eastAsia"/>
        </w:rPr>
        <w:t>примере</w:t>
      </w:r>
      <w:r>
        <w:t xml:space="preserve"> </w:t>
      </w:r>
      <w:r>
        <w:rPr>
          <w:rFonts w:hint="eastAsia"/>
        </w:rPr>
        <w:t>микроданных</w:t>
      </w:r>
      <w:r>
        <w:t xml:space="preserve"> </w:t>
      </w:r>
      <w:r>
        <w:rPr>
          <w:rFonts w:hint="eastAsia"/>
        </w:rPr>
        <w:t>европейских</w:t>
      </w:r>
      <w:r>
        <w:t xml:space="preserve"> </w:t>
      </w:r>
      <w:r>
        <w:rPr>
          <w:rFonts w:hint="eastAsia"/>
        </w:rPr>
        <w:t>стран</w:t>
      </w:r>
    </w:p>
    <w:p w14:paraId="5060D026" w14:textId="77777777" w:rsidR="00534592" w:rsidRDefault="00534592" w:rsidP="00534592"/>
    <w:p w14:paraId="2D1E18B9" w14:textId="77777777" w:rsidR="00534592" w:rsidRDefault="00534592" w:rsidP="00534592">
      <w:r>
        <w:t xml:space="preserve">2.3 </w:t>
      </w:r>
      <w:r>
        <w:rPr>
          <w:rFonts w:hint="eastAsia"/>
        </w:rPr>
        <w:t>Оценка</w:t>
      </w:r>
      <w:r>
        <w:t xml:space="preserve"> </w:t>
      </w:r>
      <w:r>
        <w:rPr>
          <w:rFonts w:hint="eastAsia"/>
        </w:rPr>
        <w:t>влияния</w:t>
      </w:r>
      <w:r>
        <w:t xml:space="preserve"> </w:t>
      </w:r>
      <w:r>
        <w:rPr>
          <w:rFonts w:hint="eastAsia"/>
        </w:rPr>
        <w:t>удовлетворенности</w:t>
      </w:r>
      <w:r>
        <w:t xml:space="preserve"> </w:t>
      </w:r>
      <w:r>
        <w:rPr>
          <w:rFonts w:hint="eastAsia"/>
        </w:rPr>
        <w:t>жизнью</w:t>
      </w:r>
      <w:r>
        <w:t xml:space="preserve"> </w:t>
      </w:r>
      <w:r>
        <w:rPr>
          <w:rFonts w:hint="eastAsia"/>
        </w:rPr>
        <w:t>и</w:t>
      </w:r>
      <w:r>
        <w:t xml:space="preserve"> </w:t>
      </w:r>
      <w:r>
        <w:rPr>
          <w:rFonts w:hint="eastAsia"/>
        </w:rPr>
        <w:t>прочих</w:t>
      </w:r>
      <w:r>
        <w:t xml:space="preserve"> </w:t>
      </w:r>
      <w:r>
        <w:rPr>
          <w:rFonts w:hint="eastAsia"/>
        </w:rPr>
        <w:t>факторов</w:t>
      </w:r>
      <w:r>
        <w:t xml:space="preserve"> </w:t>
      </w:r>
      <w:r>
        <w:rPr>
          <w:rFonts w:hint="eastAsia"/>
        </w:rPr>
        <w:t>на</w:t>
      </w:r>
      <w:r>
        <w:t xml:space="preserve"> </w:t>
      </w:r>
      <w:r>
        <w:rPr>
          <w:rFonts w:hint="eastAsia"/>
        </w:rPr>
        <w:t>уровень</w:t>
      </w:r>
      <w:r>
        <w:t xml:space="preserve"> </w:t>
      </w:r>
      <w:r>
        <w:rPr>
          <w:rFonts w:hint="eastAsia"/>
        </w:rPr>
        <w:t>дохода</w:t>
      </w:r>
      <w:r>
        <w:t xml:space="preserve"> </w:t>
      </w:r>
      <w:r>
        <w:rPr>
          <w:rFonts w:hint="eastAsia"/>
        </w:rPr>
        <w:t>жителей</w:t>
      </w:r>
      <w:r>
        <w:t xml:space="preserve"> </w:t>
      </w:r>
      <w:r>
        <w:rPr>
          <w:rFonts w:hint="eastAsia"/>
        </w:rPr>
        <w:t>европейских</w:t>
      </w:r>
      <w:r>
        <w:t xml:space="preserve"> </w:t>
      </w:r>
      <w:r>
        <w:rPr>
          <w:rFonts w:hint="eastAsia"/>
        </w:rPr>
        <w:t>стран</w:t>
      </w:r>
    </w:p>
    <w:p w14:paraId="76A73FA7" w14:textId="77777777" w:rsidR="00534592" w:rsidRDefault="00534592" w:rsidP="00534592"/>
    <w:p w14:paraId="0941F0B1" w14:textId="77777777" w:rsidR="00534592" w:rsidRDefault="00534592" w:rsidP="00534592">
      <w:r>
        <w:t xml:space="preserve">2.4 </w:t>
      </w:r>
      <w:r>
        <w:rPr>
          <w:rFonts w:hint="eastAsia"/>
        </w:rPr>
        <w:t>Выводы</w:t>
      </w:r>
    </w:p>
    <w:p w14:paraId="41BB7611" w14:textId="77777777" w:rsidR="00534592" w:rsidRDefault="00534592" w:rsidP="00534592"/>
    <w:p w14:paraId="4FAD33C1" w14:textId="77777777" w:rsidR="00534592" w:rsidRDefault="00534592" w:rsidP="00534592">
      <w:r>
        <w:rPr>
          <w:rFonts w:hint="eastAsia"/>
        </w:rPr>
        <w:t>ГЛАВА</w:t>
      </w:r>
      <w:r>
        <w:t xml:space="preserve"> 3. </w:t>
      </w:r>
      <w:r>
        <w:rPr>
          <w:rFonts w:hint="eastAsia"/>
        </w:rPr>
        <w:t>ВЗАИМОСВЯЗЬ</w:t>
      </w:r>
      <w:r>
        <w:t xml:space="preserve"> </w:t>
      </w:r>
      <w:r>
        <w:rPr>
          <w:rFonts w:hint="eastAsia"/>
        </w:rPr>
        <w:t>ОБЩЕСТВЕННОГО</w:t>
      </w:r>
      <w:r>
        <w:t xml:space="preserve"> </w:t>
      </w:r>
      <w:r>
        <w:rPr>
          <w:rFonts w:hint="eastAsia"/>
        </w:rPr>
        <w:t>БЛАГОСОСТОЯНИЯ</w:t>
      </w:r>
      <w:r>
        <w:t xml:space="preserve"> </w:t>
      </w:r>
      <w:r>
        <w:rPr>
          <w:rFonts w:hint="eastAsia"/>
        </w:rPr>
        <w:t>И</w:t>
      </w:r>
      <w:r>
        <w:t xml:space="preserve"> </w:t>
      </w:r>
      <w:r>
        <w:rPr>
          <w:rFonts w:hint="eastAsia"/>
        </w:rPr>
        <w:t>СУБЪЕКТИВНОГО</w:t>
      </w:r>
      <w:r>
        <w:t xml:space="preserve"> </w:t>
      </w:r>
      <w:r>
        <w:rPr>
          <w:rFonts w:hint="eastAsia"/>
        </w:rPr>
        <w:t>БЛАГОПОЛУЧИЯ</w:t>
      </w:r>
      <w:r>
        <w:t xml:space="preserve"> </w:t>
      </w:r>
      <w:r>
        <w:rPr>
          <w:rFonts w:hint="eastAsia"/>
        </w:rPr>
        <w:t>В</w:t>
      </w:r>
      <w:r>
        <w:t xml:space="preserve"> </w:t>
      </w:r>
      <w:r>
        <w:rPr>
          <w:rFonts w:hint="eastAsia"/>
        </w:rPr>
        <w:t>РОССИИ</w:t>
      </w:r>
    </w:p>
    <w:p w14:paraId="42A75B30" w14:textId="77777777" w:rsidR="00534592" w:rsidRDefault="00534592" w:rsidP="00534592"/>
    <w:p w14:paraId="296225BE" w14:textId="77777777" w:rsidR="00534592" w:rsidRDefault="00534592" w:rsidP="00534592">
      <w:r>
        <w:t xml:space="preserve">3.1 </w:t>
      </w:r>
      <w:r>
        <w:rPr>
          <w:rFonts w:hint="eastAsia"/>
        </w:rPr>
        <w:t>Оценка</w:t>
      </w:r>
      <w:r>
        <w:t xml:space="preserve"> </w:t>
      </w:r>
      <w:r>
        <w:rPr>
          <w:rFonts w:hint="eastAsia"/>
        </w:rPr>
        <w:t>взаимосвязи</w:t>
      </w:r>
      <w:r>
        <w:t xml:space="preserve"> </w:t>
      </w:r>
      <w:r>
        <w:rPr>
          <w:rFonts w:hint="eastAsia"/>
        </w:rPr>
        <w:t>показателей</w:t>
      </w:r>
      <w:r>
        <w:t xml:space="preserve"> </w:t>
      </w:r>
      <w:r>
        <w:rPr>
          <w:rFonts w:hint="eastAsia"/>
        </w:rPr>
        <w:t>субъективного</w:t>
      </w:r>
      <w:r>
        <w:t xml:space="preserve"> </w:t>
      </w:r>
      <w:r>
        <w:rPr>
          <w:rFonts w:hint="eastAsia"/>
        </w:rPr>
        <w:t>благополучия</w:t>
      </w:r>
      <w:r>
        <w:t xml:space="preserve"> </w:t>
      </w:r>
      <w:r>
        <w:rPr>
          <w:rFonts w:hint="eastAsia"/>
        </w:rPr>
        <w:t>и</w:t>
      </w:r>
      <w:r>
        <w:t xml:space="preserve"> </w:t>
      </w:r>
      <w:r>
        <w:rPr>
          <w:rFonts w:hint="eastAsia"/>
        </w:rPr>
        <w:t>общественного</w:t>
      </w:r>
      <w:r>
        <w:t xml:space="preserve"> </w:t>
      </w:r>
      <w:r>
        <w:rPr>
          <w:rFonts w:hint="eastAsia"/>
        </w:rPr>
        <w:t>благосостояния</w:t>
      </w:r>
      <w:r>
        <w:t xml:space="preserve"> </w:t>
      </w:r>
      <w:r>
        <w:rPr>
          <w:rFonts w:hint="eastAsia"/>
        </w:rPr>
        <w:t>в</w:t>
      </w:r>
      <w:r>
        <w:t xml:space="preserve"> </w:t>
      </w:r>
      <w:r>
        <w:rPr>
          <w:rFonts w:hint="eastAsia"/>
        </w:rPr>
        <w:t>России</w:t>
      </w:r>
      <w:r>
        <w:t xml:space="preserve"> </w:t>
      </w:r>
      <w:r>
        <w:rPr>
          <w:rFonts w:hint="eastAsia"/>
        </w:rPr>
        <w:t>на</w:t>
      </w:r>
      <w:r>
        <w:t xml:space="preserve"> </w:t>
      </w:r>
      <w:r>
        <w:rPr>
          <w:rFonts w:hint="eastAsia"/>
        </w:rPr>
        <w:t>микроуровне</w:t>
      </w:r>
    </w:p>
    <w:p w14:paraId="354EB3AE" w14:textId="77777777" w:rsidR="00534592" w:rsidRDefault="00534592" w:rsidP="00534592"/>
    <w:p w14:paraId="274FE2E5" w14:textId="77777777" w:rsidR="00534592" w:rsidRDefault="00534592" w:rsidP="00534592">
      <w:r>
        <w:t xml:space="preserve">3.2 </w:t>
      </w:r>
      <w:r>
        <w:rPr>
          <w:rFonts w:hint="eastAsia"/>
        </w:rPr>
        <w:t>Оценка</w:t>
      </w:r>
      <w:r>
        <w:t xml:space="preserve"> </w:t>
      </w:r>
      <w:r>
        <w:rPr>
          <w:rFonts w:hint="eastAsia"/>
        </w:rPr>
        <w:t>взаимосвязи</w:t>
      </w:r>
      <w:r>
        <w:t xml:space="preserve"> </w:t>
      </w:r>
      <w:r>
        <w:rPr>
          <w:rFonts w:hint="eastAsia"/>
        </w:rPr>
        <w:t>субъективного</w:t>
      </w:r>
      <w:r>
        <w:t xml:space="preserve"> </w:t>
      </w:r>
      <w:r>
        <w:rPr>
          <w:rFonts w:hint="eastAsia"/>
        </w:rPr>
        <w:t>благополучия</w:t>
      </w:r>
      <w:r>
        <w:t xml:space="preserve"> </w:t>
      </w:r>
      <w:r>
        <w:rPr>
          <w:rFonts w:hint="eastAsia"/>
        </w:rPr>
        <w:t>и</w:t>
      </w:r>
      <w:r>
        <w:t xml:space="preserve"> </w:t>
      </w:r>
      <w:r>
        <w:rPr>
          <w:rFonts w:hint="eastAsia"/>
        </w:rPr>
        <w:t>общественного</w:t>
      </w:r>
      <w:r>
        <w:t xml:space="preserve"> </w:t>
      </w:r>
      <w:r>
        <w:rPr>
          <w:rFonts w:hint="eastAsia"/>
        </w:rPr>
        <w:t>благосостояния</w:t>
      </w:r>
      <w:r>
        <w:t xml:space="preserve"> </w:t>
      </w:r>
      <w:r>
        <w:rPr>
          <w:rFonts w:hint="eastAsia"/>
        </w:rPr>
        <w:t>в</w:t>
      </w:r>
      <w:r>
        <w:t xml:space="preserve"> </w:t>
      </w:r>
      <w:r>
        <w:rPr>
          <w:rFonts w:hint="eastAsia"/>
        </w:rPr>
        <w:t>регионах</w:t>
      </w:r>
      <w:r>
        <w:t xml:space="preserve"> </w:t>
      </w:r>
      <w:r>
        <w:rPr>
          <w:rFonts w:hint="eastAsia"/>
        </w:rPr>
        <w:t>России</w:t>
      </w:r>
    </w:p>
    <w:p w14:paraId="3EC02603" w14:textId="77777777" w:rsidR="00534592" w:rsidRDefault="00534592" w:rsidP="00534592"/>
    <w:p w14:paraId="6C7F0B1E" w14:textId="77777777" w:rsidR="00534592" w:rsidRDefault="00534592" w:rsidP="00534592">
      <w:r>
        <w:t xml:space="preserve">3.3 </w:t>
      </w:r>
      <w:r>
        <w:rPr>
          <w:rFonts w:hint="eastAsia"/>
        </w:rPr>
        <w:t>Формирование</w:t>
      </w:r>
      <w:r>
        <w:t xml:space="preserve"> </w:t>
      </w:r>
      <w:r>
        <w:rPr>
          <w:rFonts w:hint="eastAsia"/>
        </w:rPr>
        <w:t>государственной</w:t>
      </w:r>
      <w:r>
        <w:t xml:space="preserve"> </w:t>
      </w:r>
      <w:r>
        <w:rPr>
          <w:rFonts w:hint="eastAsia"/>
        </w:rPr>
        <w:t>политики</w:t>
      </w:r>
      <w:r>
        <w:t xml:space="preserve"> </w:t>
      </w:r>
      <w:r>
        <w:rPr>
          <w:rFonts w:hint="eastAsia"/>
        </w:rPr>
        <w:t>в</w:t>
      </w:r>
      <w:r>
        <w:t xml:space="preserve"> </w:t>
      </w:r>
      <w:r>
        <w:rPr>
          <w:rFonts w:hint="eastAsia"/>
        </w:rPr>
        <w:t>России</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экономики</w:t>
      </w:r>
      <w:r>
        <w:t xml:space="preserve"> </w:t>
      </w:r>
      <w:r>
        <w:rPr>
          <w:rFonts w:hint="eastAsia"/>
        </w:rPr>
        <w:t>счастья</w:t>
      </w:r>
    </w:p>
    <w:p w14:paraId="60DA696B" w14:textId="77777777" w:rsidR="00534592" w:rsidRDefault="00534592" w:rsidP="00534592"/>
    <w:p w14:paraId="360B20E3" w14:textId="77777777" w:rsidR="00534592" w:rsidRDefault="00534592" w:rsidP="00534592">
      <w:r>
        <w:t xml:space="preserve">3.4 </w:t>
      </w:r>
      <w:r>
        <w:rPr>
          <w:rFonts w:hint="eastAsia"/>
        </w:rPr>
        <w:t>Выводы</w:t>
      </w:r>
    </w:p>
    <w:p w14:paraId="63F97755" w14:textId="77777777" w:rsidR="00534592" w:rsidRDefault="00534592" w:rsidP="00534592"/>
    <w:p w14:paraId="7463F408" w14:textId="77777777" w:rsidR="00534592" w:rsidRDefault="00534592" w:rsidP="00534592">
      <w:r>
        <w:rPr>
          <w:rFonts w:hint="eastAsia"/>
        </w:rPr>
        <w:t>ЗАКЛЮЧЕНИЕ</w:t>
      </w:r>
    </w:p>
    <w:p w14:paraId="3995D649" w14:textId="77777777" w:rsidR="00534592" w:rsidRDefault="00534592" w:rsidP="00534592"/>
    <w:p w14:paraId="1DB37441" w14:textId="444A8044" w:rsidR="00534592" w:rsidRPr="00534592" w:rsidRDefault="00534592" w:rsidP="00534592">
      <w:r>
        <w:rPr>
          <w:rFonts w:hint="eastAsia"/>
        </w:rPr>
        <w:t>СПИСОК</w:t>
      </w:r>
      <w:r>
        <w:t xml:space="preserve"> </w:t>
      </w:r>
      <w:r>
        <w:rPr>
          <w:rFonts w:hint="eastAsia"/>
        </w:rPr>
        <w:t>ЛИТЕРАТУРЫ</w:t>
      </w:r>
    </w:p>
    <w:sectPr w:rsidR="00534592" w:rsidRPr="00534592" w:rsidSect="009E363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1FCC0" w14:textId="77777777" w:rsidR="009E3639" w:rsidRDefault="009E3639">
      <w:pPr>
        <w:spacing w:after="0" w:line="240" w:lineRule="auto"/>
      </w:pPr>
      <w:r>
        <w:separator/>
      </w:r>
    </w:p>
  </w:endnote>
  <w:endnote w:type="continuationSeparator" w:id="0">
    <w:p w14:paraId="55FBB767" w14:textId="77777777" w:rsidR="009E3639" w:rsidRDefault="009E3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1DAC3" w14:textId="77777777" w:rsidR="009E3639" w:rsidRDefault="009E3639"/>
    <w:p w14:paraId="6CB2214F" w14:textId="77777777" w:rsidR="009E3639" w:rsidRDefault="009E3639"/>
    <w:p w14:paraId="08B4D5EE" w14:textId="77777777" w:rsidR="009E3639" w:rsidRDefault="009E3639"/>
    <w:p w14:paraId="1C7FB340" w14:textId="77777777" w:rsidR="009E3639" w:rsidRDefault="009E3639"/>
    <w:p w14:paraId="6A0C6308" w14:textId="77777777" w:rsidR="009E3639" w:rsidRDefault="009E3639"/>
    <w:p w14:paraId="7840205D" w14:textId="77777777" w:rsidR="009E3639" w:rsidRDefault="009E3639"/>
    <w:p w14:paraId="4F2696A8" w14:textId="77777777" w:rsidR="009E3639" w:rsidRDefault="009E363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09AE9E" wp14:editId="337CD1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68E8C" w14:textId="77777777" w:rsidR="009E3639" w:rsidRDefault="009E36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09AE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CD68E8C" w14:textId="77777777" w:rsidR="009E3639" w:rsidRDefault="009E36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6E8313" w14:textId="77777777" w:rsidR="009E3639" w:rsidRDefault="009E3639"/>
    <w:p w14:paraId="28A733CA" w14:textId="77777777" w:rsidR="009E3639" w:rsidRDefault="009E3639"/>
    <w:p w14:paraId="317A9597" w14:textId="77777777" w:rsidR="009E3639" w:rsidRDefault="009E363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79DC0B" wp14:editId="1BFB6F5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B5CAB" w14:textId="77777777" w:rsidR="009E3639" w:rsidRDefault="009E3639"/>
                          <w:p w14:paraId="467EE8E2" w14:textId="77777777" w:rsidR="009E3639" w:rsidRDefault="009E36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79DC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CDB5CAB" w14:textId="77777777" w:rsidR="009E3639" w:rsidRDefault="009E3639"/>
                    <w:p w14:paraId="467EE8E2" w14:textId="77777777" w:rsidR="009E3639" w:rsidRDefault="009E36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C98717" w14:textId="77777777" w:rsidR="009E3639" w:rsidRDefault="009E3639"/>
    <w:p w14:paraId="3C5050E7" w14:textId="77777777" w:rsidR="009E3639" w:rsidRDefault="009E3639">
      <w:pPr>
        <w:rPr>
          <w:sz w:val="2"/>
          <w:szCs w:val="2"/>
        </w:rPr>
      </w:pPr>
    </w:p>
    <w:p w14:paraId="703C75B2" w14:textId="77777777" w:rsidR="009E3639" w:rsidRDefault="009E3639"/>
    <w:p w14:paraId="5A7C2E51" w14:textId="77777777" w:rsidR="009E3639" w:rsidRDefault="009E3639">
      <w:pPr>
        <w:spacing w:after="0" w:line="240" w:lineRule="auto"/>
      </w:pPr>
    </w:p>
  </w:footnote>
  <w:footnote w:type="continuationSeparator" w:id="0">
    <w:p w14:paraId="4E70A6C2" w14:textId="77777777" w:rsidR="009E3639" w:rsidRDefault="009E3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639"/>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16918</TotalTime>
  <Pages>2</Pages>
  <Words>216</Words>
  <Characters>1232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2651</cp:revision>
  <cp:lastPrinted>2009-02-06T05:36:00Z</cp:lastPrinted>
  <dcterms:created xsi:type="dcterms:W3CDTF">2024-04-09T10:20:00Z</dcterms:created>
  <dcterms:modified xsi:type="dcterms:W3CDTF">2024-04-29T19:15:00Z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