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4F79" w14:textId="712EDC9C" w:rsidR="005904F2" w:rsidRDefault="00D4624F" w:rsidP="00D4624F">
      <w:r w:rsidRPr="00D4624F">
        <w:rPr>
          <w:rFonts w:hint="eastAsia"/>
        </w:rPr>
        <w:t>Задобривская</w:t>
      </w:r>
      <w:r w:rsidRPr="00D4624F">
        <w:t xml:space="preserve"> </w:t>
      </w:r>
      <w:r w:rsidRPr="00D4624F">
        <w:rPr>
          <w:rFonts w:hint="eastAsia"/>
        </w:rPr>
        <w:t>Оксана</w:t>
      </w:r>
      <w:r w:rsidRPr="00D4624F">
        <w:t xml:space="preserve"> </w:t>
      </w:r>
      <w:r w:rsidRPr="00D4624F">
        <w:rPr>
          <w:rFonts w:hint="eastAsia"/>
        </w:rPr>
        <w:t>Федоровна</w:t>
      </w:r>
      <w:r>
        <w:t xml:space="preserve"> </w:t>
      </w:r>
      <w:r w:rsidRPr="00D4624F">
        <w:rPr>
          <w:rFonts w:hint="eastAsia"/>
        </w:rPr>
        <w:t>Эмоции</w:t>
      </w:r>
      <w:r w:rsidRPr="00D4624F">
        <w:t xml:space="preserve"> </w:t>
      </w:r>
      <w:r w:rsidRPr="00D4624F">
        <w:rPr>
          <w:rFonts w:hint="eastAsia"/>
        </w:rPr>
        <w:t>как</w:t>
      </w:r>
      <w:r w:rsidRPr="00D4624F">
        <w:t xml:space="preserve"> </w:t>
      </w:r>
      <w:r w:rsidRPr="00D4624F">
        <w:rPr>
          <w:rFonts w:hint="eastAsia"/>
        </w:rPr>
        <w:t>«</w:t>
      </w:r>
      <w:r w:rsidRPr="00D4624F">
        <w:rPr>
          <w:rFonts w:hint="eastAsia"/>
        </w:rPr>
        <w:t>вместилище</w:t>
      </w:r>
      <w:r w:rsidRPr="00D4624F">
        <w:rPr>
          <w:rFonts w:hint="eastAsia"/>
        </w:rPr>
        <w:t>»</w:t>
      </w:r>
      <w:r w:rsidRPr="00D4624F">
        <w:t xml:space="preserve"> </w:t>
      </w:r>
      <w:r w:rsidRPr="00D4624F">
        <w:rPr>
          <w:rFonts w:hint="eastAsia"/>
        </w:rPr>
        <w:t>в</w:t>
      </w:r>
      <w:r w:rsidRPr="00D4624F">
        <w:t xml:space="preserve"> </w:t>
      </w:r>
      <w:r w:rsidRPr="00D4624F">
        <w:rPr>
          <w:rFonts w:hint="eastAsia"/>
        </w:rPr>
        <w:t>вариантах</w:t>
      </w:r>
      <w:r w:rsidRPr="00D4624F">
        <w:t xml:space="preserve"> </w:t>
      </w:r>
      <w:r w:rsidRPr="00D4624F">
        <w:rPr>
          <w:rFonts w:hint="eastAsia"/>
        </w:rPr>
        <w:t>английского</w:t>
      </w:r>
      <w:r w:rsidRPr="00D4624F">
        <w:t xml:space="preserve"> </w:t>
      </w:r>
      <w:r w:rsidRPr="00D4624F">
        <w:rPr>
          <w:rFonts w:hint="eastAsia"/>
        </w:rPr>
        <w:t>языка</w:t>
      </w:r>
    </w:p>
    <w:p w14:paraId="372C9FA8" w14:textId="77777777" w:rsidR="00D4624F" w:rsidRDefault="00D4624F" w:rsidP="00D4624F">
      <w:r>
        <w:rPr>
          <w:rFonts w:hint="eastAsia"/>
        </w:rPr>
        <w:t>ОГЛАВЛЕНИЕ</w:t>
      </w:r>
      <w:r>
        <w:t xml:space="preserve"> </w:t>
      </w:r>
      <w:r>
        <w:rPr>
          <w:rFonts w:hint="eastAsia"/>
        </w:rPr>
        <w:t>ДИССЕРТАЦИИ</w:t>
      </w:r>
    </w:p>
    <w:p w14:paraId="45F5D350" w14:textId="77777777" w:rsidR="00D4624F" w:rsidRDefault="00D4624F" w:rsidP="00D4624F">
      <w:r>
        <w:rPr>
          <w:rFonts w:hint="eastAsia"/>
        </w:rPr>
        <w:t>кандидат</w:t>
      </w:r>
      <w:r>
        <w:t xml:space="preserve"> </w:t>
      </w:r>
      <w:r>
        <w:rPr>
          <w:rFonts w:hint="eastAsia"/>
        </w:rPr>
        <w:t>наук</w:t>
      </w:r>
      <w:r>
        <w:t xml:space="preserve"> </w:t>
      </w:r>
      <w:r>
        <w:rPr>
          <w:rFonts w:hint="eastAsia"/>
        </w:rPr>
        <w:t>Задобривская</w:t>
      </w:r>
      <w:r>
        <w:t xml:space="preserve"> </w:t>
      </w:r>
      <w:r>
        <w:rPr>
          <w:rFonts w:hint="eastAsia"/>
        </w:rPr>
        <w:t>Оксана</w:t>
      </w:r>
      <w:r>
        <w:t xml:space="preserve"> </w:t>
      </w:r>
      <w:r>
        <w:rPr>
          <w:rFonts w:hint="eastAsia"/>
        </w:rPr>
        <w:t>Федоровна</w:t>
      </w:r>
    </w:p>
    <w:p w14:paraId="02B87164" w14:textId="77777777" w:rsidR="00D4624F" w:rsidRDefault="00D4624F" w:rsidP="00D4624F">
      <w:r>
        <w:rPr>
          <w:rFonts w:hint="eastAsia"/>
        </w:rPr>
        <w:t>Введение</w:t>
      </w:r>
    </w:p>
    <w:p w14:paraId="78E2CE2F" w14:textId="77777777" w:rsidR="00D4624F" w:rsidRDefault="00D4624F" w:rsidP="00D4624F"/>
    <w:p w14:paraId="300CDE82" w14:textId="77777777" w:rsidR="00D4624F" w:rsidRDefault="00D4624F" w:rsidP="00D4624F">
      <w:r>
        <w:rPr>
          <w:rFonts w:hint="eastAsia"/>
        </w:rPr>
        <w:t>Глава</w:t>
      </w:r>
      <w:r>
        <w:t xml:space="preserve"> I. </w:t>
      </w:r>
      <w:r>
        <w:rPr>
          <w:rFonts w:hint="eastAsia"/>
        </w:rPr>
        <w:t>Основные</w:t>
      </w:r>
      <w:r>
        <w:t xml:space="preserve"> </w:t>
      </w:r>
      <w:r>
        <w:rPr>
          <w:rFonts w:hint="eastAsia"/>
        </w:rPr>
        <w:t>постулаты</w:t>
      </w:r>
      <w:r>
        <w:t xml:space="preserve"> </w:t>
      </w:r>
      <w:r>
        <w:rPr>
          <w:rFonts w:hint="eastAsia"/>
        </w:rPr>
        <w:t>исследования</w:t>
      </w:r>
    </w:p>
    <w:p w14:paraId="78C0EE53" w14:textId="77777777" w:rsidR="00D4624F" w:rsidRDefault="00D4624F" w:rsidP="00D4624F"/>
    <w:p w14:paraId="1C83E2D6" w14:textId="77777777" w:rsidR="00D4624F" w:rsidRDefault="00D4624F" w:rsidP="00D4624F">
      <w:r>
        <w:t xml:space="preserve">1.1 </w:t>
      </w:r>
      <w:r>
        <w:rPr>
          <w:rFonts w:hint="eastAsia"/>
        </w:rPr>
        <w:t>Эмоции</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в</w:t>
      </w:r>
      <w:r>
        <w:t xml:space="preserve"> </w:t>
      </w:r>
      <w:r>
        <w:rPr>
          <w:rFonts w:hint="eastAsia"/>
        </w:rPr>
        <w:t>лингвистике</w:t>
      </w:r>
      <w:r>
        <w:t xml:space="preserve"> </w:t>
      </w:r>
      <w:r>
        <w:rPr>
          <w:rFonts w:hint="eastAsia"/>
        </w:rPr>
        <w:t>и</w:t>
      </w:r>
    </w:p>
    <w:p w14:paraId="0AA1E8D0" w14:textId="77777777" w:rsidR="00D4624F" w:rsidRDefault="00D4624F" w:rsidP="00D4624F"/>
    <w:p w14:paraId="006D2877" w14:textId="77777777" w:rsidR="00D4624F" w:rsidRDefault="00D4624F" w:rsidP="00D4624F">
      <w:r>
        <w:rPr>
          <w:rFonts w:hint="eastAsia"/>
        </w:rPr>
        <w:t>когнитивной</w:t>
      </w:r>
      <w:r>
        <w:t xml:space="preserve"> </w:t>
      </w:r>
      <w:r>
        <w:rPr>
          <w:rFonts w:hint="eastAsia"/>
        </w:rPr>
        <w:t>науке</w:t>
      </w:r>
    </w:p>
    <w:p w14:paraId="76B619D8" w14:textId="77777777" w:rsidR="00D4624F" w:rsidRDefault="00D4624F" w:rsidP="00D4624F"/>
    <w:p w14:paraId="430A71A6" w14:textId="77777777" w:rsidR="00D4624F" w:rsidRDefault="00D4624F" w:rsidP="00D4624F">
      <w:r>
        <w:t xml:space="preserve">1.2 </w:t>
      </w:r>
      <w:r>
        <w:rPr>
          <w:rFonts w:hint="eastAsia"/>
        </w:rPr>
        <w:t>Когнитивные</w:t>
      </w:r>
      <w:r>
        <w:t xml:space="preserve"> </w:t>
      </w:r>
      <w:r>
        <w:rPr>
          <w:rFonts w:hint="eastAsia"/>
        </w:rPr>
        <w:t>принципы</w:t>
      </w:r>
      <w:r>
        <w:t xml:space="preserve"> </w:t>
      </w:r>
      <w:r>
        <w:rPr>
          <w:rFonts w:hint="eastAsia"/>
        </w:rPr>
        <w:t>выделения</w:t>
      </w:r>
      <w:r>
        <w:t xml:space="preserve"> </w:t>
      </w:r>
      <w:r>
        <w:rPr>
          <w:rFonts w:hint="eastAsia"/>
        </w:rPr>
        <w:t>метафоры</w:t>
      </w:r>
      <w:r>
        <w:t xml:space="preserve"> </w:t>
      </w:r>
      <w:r>
        <w:rPr>
          <w:rFonts w:hint="eastAsia"/>
        </w:rPr>
        <w:t>«</w:t>
      </w:r>
      <w:r>
        <w:rPr>
          <w:rFonts w:hint="eastAsia"/>
        </w:rPr>
        <w:t>контейнер</w:t>
      </w:r>
      <w:r>
        <w:rPr>
          <w:rFonts w:hint="eastAsia"/>
        </w:rPr>
        <w:t>»</w:t>
      </w:r>
    </w:p>
    <w:p w14:paraId="02B6CE31" w14:textId="77777777" w:rsidR="00D4624F" w:rsidRDefault="00D4624F" w:rsidP="00D4624F"/>
    <w:p w14:paraId="3A10DBF5" w14:textId="77777777" w:rsidR="00D4624F" w:rsidRDefault="00D4624F" w:rsidP="00D4624F">
      <w:r>
        <w:t xml:space="preserve">1.2.1 </w:t>
      </w:r>
      <w:r>
        <w:rPr>
          <w:rFonts w:hint="eastAsia"/>
        </w:rPr>
        <w:t>Признаки</w:t>
      </w:r>
      <w:r>
        <w:t xml:space="preserve"> </w:t>
      </w:r>
      <w:r>
        <w:rPr>
          <w:rFonts w:hint="eastAsia"/>
        </w:rPr>
        <w:t>дологического</w:t>
      </w:r>
      <w:r>
        <w:t xml:space="preserve"> (</w:t>
      </w:r>
      <w:r>
        <w:rPr>
          <w:rFonts w:hint="eastAsia"/>
        </w:rPr>
        <w:t>мифологического</w:t>
      </w:r>
      <w:r>
        <w:t xml:space="preserve">) </w:t>
      </w:r>
      <w:r>
        <w:rPr>
          <w:rFonts w:hint="eastAsia"/>
        </w:rPr>
        <w:t>мышления</w:t>
      </w:r>
    </w:p>
    <w:p w14:paraId="33D31BA6" w14:textId="77777777" w:rsidR="00D4624F" w:rsidRDefault="00D4624F" w:rsidP="00D4624F"/>
    <w:p w14:paraId="44D89163" w14:textId="77777777" w:rsidR="00D4624F" w:rsidRDefault="00D4624F" w:rsidP="00D4624F">
      <w:r>
        <w:t xml:space="preserve">1.2.2 </w:t>
      </w:r>
      <w:r>
        <w:rPr>
          <w:rFonts w:hint="eastAsia"/>
        </w:rPr>
        <w:t>Метафорическая</w:t>
      </w:r>
      <w:r>
        <w:t xml:space="preserve"> </w:t>
      </w:r>
      <w:r>
        <w:rPr>
          <w:rFonts w:hint="eastAsia"/>
        </w:rPr>
        <w:t>природа</w:t>
      </w:r>
      <w:r>
        <w:t xml:space="preserve"> </w:t>
      </w:r>
      <w:r>
        <w:rPr>
          <w:rFonts w:hint="eastAsia"/>
        </w:rPr>
        <w:t>языка</w:t>
      </w:r>
    </w:p>
    <w:p w14:paraId="434E53E3" w14:textId="77777777" w:rsidR="00D4624F" w:rsidRDefault="00D4624F" w:rsidP="00D4624F"/>
    <w:p w14:paraId="2EF50BE6" w14:textId="77777777" w:rsidR="00D4624F" w:rsidRDefault="00D4624F" w:rsidP="00D4624F">
      <w:r>
        <w:t xml:space="preserve">1.2.3 </w:t>
      </w:r>
      <w:r>
        <w:rPr>
          <w:rFonts w:hint="eastAsia"/>
        </w:rPr>
        <w:t>Метафора</w:t>
      </w:r>
      <w:r>
        <w:t xml:space="preserve"> </w:t>
      </w:r>
      <w:r>
        <w:rPr>
          <w:rFonts w:hint="eastAsia"/>
        </w:rPr>
        <w:t>«</w:t>
      </w:r>
      <w:r>
        <w:rPr>
          <w:rFonts w:hint="eastAsia"/>
        </w:rPr>
        <w:t>контейнер</w:t>
      </w:r>
      <w:r>
        <w:rPr>
          <w:rFonts w:hint="eastAsia"/>
        </w:rPr>
        <w:t>»</w:t>
      </w:r>
    </w:p>
    <w:p w14:paraId="09D647A1" w14:textId="77777777" w:rsidR="00D4624F" w:rsidRDefault="00D4624F" w:rsidP="00D4624F"/>
    <w:p w14:paraId="7C86B37E" w14:textId="77777777" w:rsidR="00D4624F" w:rsidRDefault="00D4624F" w:rsidP="00D4624F">
      <w:r>
        <w:t xml:space="preserve">1.3 </w:t>
      </w:r>
      <w:r>
        <w:rPr>
          <w:rFonts w:hint="eastAsia"/>
        </w:rPr>
        <w:t>Языковая</w:t>
      </w:r>
      <w:r>
        <w:t xml:space="preserve"> </w:t>
      </w:r>
      <w:r>
        <w:rPr>
          <w:rFonts w:hint="eastAsia"/>
        </w:rPr>
        <w:t>категоризация</w:t>
      </w:r>
      <w:r>
        <w:t xml:space="preserve"> </w:t>
      </w:r>
      <w:r>
        <w:rPr>
          <w:rFonts w:hint="eastAsia"/>
        </w:rPr>
        <w:t>мира</w:t>
      </w:r>
      <w:r>
        <w:t xml:space="preserve"> </w:t>
      </w:r>
      <w:r>
        <w:rPr>
          <w:rFonts w:hint="eastAsia"/>
        </w:rPr>
        <w:t>и</w:t>
      </w:r>
      <w:r>
        <w:t xml:space="preserve"> </w:t>
      </w:r>
      <w:r>
        <w:rPr>
          <w:rFonts w:hint="eastAsia"/>
        </w:rPr>
        <w:t>скрытая</w:t>
      </w:r>
      <w:r>
        <w:t xml:space="preserve"> </w:t>
      </w:r>
      <w:r>
        <w:rPr>
          <w:rFonts w:hint="eastAsia"/>
        </w:rPr>
        <w:t>категориальность</w:t>
      </w:r>
      <w:r>
        <w:t xml:space="preserve"> </w:t>
      </w:r>
      <w:r>
        <w:rPr>
          <w:rFonts w:hint="eastAsia"/>
        </w:rPr>
        <w:t>в</w:t>
      </w:r>
      <w:r>
        <w:t xml:space="preserve"> </w:t>
      </w:r>
      <w:r>
        <w:rPr>
          <w:rFonts w:hint="eastAsia"/>
        </w:rPr>
        <w:t>языке</w:t>
      </w:r>
    </w:p>
    <w:p w14:paraId="56A0D7F7" w14:textId="77777777" w:rsidR="00D4624F" w:rsidRDefault="00D4624F" w:rsidP="00D4624F"/>
    <w:p w14:paraId="738A0DD9" w14:textId="77777777" w:rsidR="00D4624F" w:rsidRDefault="00D4624F" w:rsidP="00D4624F">
      <w:r>
        <w:t xml:space="preserve">1.3.1 </w:t>
      </w:r>
      <w:r>
        <w:rPr>
          <w:rFonts w:hint="eastAsia"/>
        </w:rPr>
        <w:t>О</w:t>
      </w:r>
      <w:r>
        <w:t xml:space="preserve"> </w:t>
      </w:r>
      <w:r>
        <w:rPr>
          <w:rFonts w:hint="eastAsia"/>
        </w:rPr>
        <w:t>классификаторе</w:t>
      </w:r>
    </w:p>
    <w:p w14:paraId="124225FC" w14:textId="77777777" w:rsidR="00D4624F" w:rsidRDefault="00D4624F" w:rsidP="00D4624F"/>
    <w:p w14:paraId="0EB7FA9C" w14:textId="77777777" w:rsidR="00D4624F" w:rsidRDefault="00D4624F" w:rsidP="00D4624F">
      <w:r>
        <w:t xml:space="preserve">1.3.2 </w:t>
      </w:r>
      <w:r>
        <w:rPr>
          <w:rFonts w:hint="eastAsia"/>
        </w:rPr>
        <w:t>О</w:t>
      </w:r>
      <w:r>
        <w:t xml:space="preserve"> </w:t>
      </w:r>
      <w:r>
        <w:rPr>
          <w:rFonts w:hint="eastAsia"/>
        </w:rPr>
        <w:t>языковой</w:t>
      </w:r>
      <w:r>
        <w:t xml:space="preserve"> </w:t>
      </w:r>
      <w:r>
        <w:rPr>
          <w:rFonts w:hint="eastAsia"/>
        </w:rPr>
        <w:t>категории</w:t>
      </w:r>
      <w:r>
        <w:t xml:space="preserve">, </w:t>
      </w:r>
      <w:r>
        <w:rPr>
          <w:rFonts w:hint="eastAsia"/>
        </w:rPr>
        <w:t>о</w:t>
      </w:r>
      <w:r>
        <w:t xml:space="preserve"> </w:t>
      </w:r>
      <w:r>
        <w:rPr>
          <w:rFonts w:hint="eastAsia"/>
        </w:rPr>
        <w:t>криптотипе</w:t>
      </w:r>
    </w:p>
    <w:p w14:paraId="4315DFC7" w14:textId="77777777" w:rsidR="00D4624F" w:rsidRDefault="00D4624F" w:rsidP="00D4624F"/>
    <w:p w14:paraId="3936BC78" w14:textId="77777777" w:rsidR="00D4624F" w:rsidRDefault="00D4624F" w:rsidP="00D4624F">
      <w:r>
        <w:t xml:space="preserve">1.4 </w:t>
      </w:r>
      <w:r>
        <w:rPr>
          <w:rFonts w:hint="eastAsia"/>
        </w:rPr>
        <w:t>Варианты</w:t>
      </w:r>
      <w:r>
        <w:t xml:space="preserve"> </w:t>
      </w:r>
      <w:r>
        <w:rPr>
          <w:rFonts w:hint="eastAsia"/>
        </w:rPr>
        <w:t>английского</w:t>
      </w:r>
      <w:r>
        <w:t xml:space="preserve"> </w:t>
      </w:r>
      <w:r>
        <w:rPr>
          <w:rFonts w:hint="eastAsia"/>
        </w:rPr>
        <w:t>языка</w:t>
      </w:r>
    </w:p>
    <w:p w14:paraId="03E92602" w14:textId="77777777" w:rsidR="00D4624F" w:rsidRDefault="00D4624F" w:rsidP="00D4624F"/>
    <w:p w14:paraId="2263C91C" w14:textId="77777777" w:rsidR="00D4624F" w:rsidRDefault="00D4624F" w:rsidP="00D4624F">
      <w:r>
        <w:rPr>
          <w:rFonts w:hint="eastAsia"/>
        </w:rPr>
        <w:t>Выводы</w:t>
      </w:r>
    </w:p>
    <w:p w14:paraId="6926FB5B" w14:textId="77777777" w:rsidR="00D4624F" w:rsidRDefault="00D4624F" w:rsidP="00D4624F"/>
    <w:p w14:paraId="1785B724" w14:textId="77777777" w:rsidR="00D4624F" w:rsidRDefault="00D4624F" w:rsidP="00D4624F">
      <w:r>
        <w:rPr>
          <w:rFonts w:hint="eastAsia"/>
        </w:rPr>
        <w:t>Глава</w:t>
      </w:r>
      <w:r>
        <w:t xml:space="preserve"> II. </w:t>
      </w:r>
      <w:r>
        <w:rPr>
          <w:rFonts w:hint="eastAsia"/>
        </w:rPr>
        <w:t>Эмонимы</w:t>
      </w:r>
      <w:r>
        <w:t xml:space="preserve"> </w:t>
      </w:r>
      <w:r>
        <w:rPr>
          <w:rFonts w:hint="eastAsia"/>
        </w:rPr>
        <w:t>как</w:t>
      </w:r>
      <w:r>
        <w:t xml:space="preserve"> </w:t>
      </w:r>
      <w:r>
        <w:rPr>
          <w:rFonts w:hint="eastAsia"/>
        </w:rPr>
        <w:t>метафоронимы</w:t>
      </w:r>
      <w:r>
        <w:t xml:space="preserve"> </w:t>
      </w:r>
      <w:r>
        <w:rPr>
          <w:rFonts w:hint="eastAsia"/>
        </w:rPr>
        <w:t>криптокласса</w:t>
      </w:r>
      <w:r>
        <w:t xml:space="preserve"> </w:t>
      </w:r>
      <w:r>
        <w:rPr>
          <w:rFonts w:hint="eastAsia"/>
        </w:rPr>
        <w:t>английского</w:t>
      </w:r>
      <w:r>
        <w:t xml:space="preserve"> </w:t>
      </w:r>
      <w:r>
        <w:rPr>
          <w:rFonts w:hint="eastAsia"/>
        </w:rPr>
        <w:t>языка</w:t>
      </w:r>
      <w:r>
        <w:t xml:space="preserve"> </w:t>
      </w:r>
      <w:r>
        <w:rPr>
          <w:rFonts w:hint="eastAsia"/>
        </w:rPr>
        <w:t>«</w:t>
      </w:r>
      <w:r>
        <w:t>Res</w:t>
      </w:r>
    </w:p>
    <w:p w14:paraId="7FCF94D3" w14:textId="77777777" w:rsidR="00D4624F" w:rsidRDefault="00D4624F" w:rsidP="00D4624F"/>
    <w:p w14:paraId="598D5E0F" w14:textId="77777777" w:rsidR="00D4624F" w:rsidRDefault="00D4624F" w:rsidP="00D4624F">
      <w:r>
        <w:t>Continens</w:t>
      </w:r>
      <w:r>
        <w:rPr>
          <w:rFonts w:hint="eastAsia"/>
        </w:rPr>
        <w:t>»</w:t>
      </w:r>
    </w:p>
    <w:p w14:paraId="1F5E4596" w14:textId="77777777" w:rsidR="00D4624F" w:rsidRDefault="00D4624F" w:rsidP="00D4624F"/>
    <w:p w14:paraId="7EA040B0" w14:textId="77777777" w:rsidR="00D4624F" w:rsidRDefault="00D4624F" w:rsidP="00D4624F">
      <w:r>
        <w:t xml:space="preserve">2.1 </w:t>
      </w:r>
      <w:r>
        <w:rPr>
          <w:rFonts w:hint="eastAsia"/>
        </w:rPr>
        <w:t>Методология</w:t>
      </w:r>
      <w:r>
        <w:t xml:space="preserve"> </w:t>
      </w:r>
      <w:r>
        <w:rPr>
          <w:rFonts w:hint="eastAsia"/>
        </w:rPr>
        <w:t>выделения</w:t>
      </w:r>
      <w:r>
        <w:t xml:space="preserve"> </w:t>
      </w:r>
      <w:r>
        <w:rPr>
          <w:rFonts w:hint="eastAsia"/>
        </w:rPr>
        <w:t>криптокласса</w:t>
      </w:r>
    </w:p>
    <w:p w14:paraId="64DE9ECA" w14:textId="77777777" w:rsidR="00D4624F" w:rsidRDefault="00D4624F" w:rsidP="00D4624F"/>
    <w:p w14:paraId="4B7E9927" w14:textId="77777777" w:rsidR="00D4624F" w:rsidRDefault="00D4624F" w:rsidP="00D4624F">
      <w:r>
        <w:t xml:space="preserve">2.1.1 </w:t>
      </w:r>
      <w:r>
        <w:rPr>
          <w:rFonts w:hint="eastAsia"/>
        </w:rPr>
        <w:t>Типологический</w:t>
      </w:r>
      <w:r>
        <w:t xml:space="preserve"> </w:t>
      </w:r>
      <w:r>
        <w:rPr>
          <w:rFonts w:hint="eastAsia"/>
        </w:rPr>
        <w:t>принцип</w:t>
      </w:r>
      <w:r>
        <w:t xml:space="preserve"> </w:t>
      </w:r>
      <w:r>
        <w:rPr>
          <w:rFonts w:hint="eastAsia"/>
        </w:rPr>
        <w:t>выявления</w:t>
      </w:r>
      <w:r>
        <w:t xml:space="preserve"> </w:t>
      </w:r>
      <w:r>
        <w:rPr>
          <w:rFonts w:hint="eastAsia"/>
        </w:rPr>
        <w:t>криптокласса</w:t>
      </w:r>
      <w:r>
        <w:t xml:space="preserve"> </w:t>
      </w:r>
      <w:r>
        <w:rPr>
          <w:rFonts w:hint="eastAsia"/>
        </w:rPr>
        <w:t>«</w:t>
      </w:r>
      <w:r>
        <w:t>Res Continens</w:t>
      </w:r>
      <w:r>
        <w:rPr>
          <w:rFonts w:hint="eastAsia"/>
        </w:rPr>
        <w:t>»</w:t>
      </w:r>
    </w:p>
    <w:p w14:paraId="52C64AFA" w14:textId="77777777" w:rsidR="00D4624F" w:rsidRDefault="00D4624F" w:rsidP="00D4624F"/>
    <w:p w14:paraId="1C37428C" w14:textId="77777777" w:rsidR="00D4624F" w:rsidRDefault="00D4624F" w:rsidP="00D4624F">
      <w:r>
        <w:t xml:space="preserve">2.1.2 </w:t>
      </w:r>
      <w:r>
        <w:rPr>
          <w:rFonts w:hint="eastAsia"/>
        </w:rPr>
        <w:t>Устройство</w:t>
      </w:r>
      <w:r>
        <w:t xml:space="preserve"> </w:t>
      </w:r>
      <w:r>
        <w:rPr>
          <w:rFonts w:hint="eastAsia"/>
        </w:rPr>
        <w:t>криптокласса</w:t>
      </w:r>
      <w:r>
        <w:t xml:space="preserve"> </w:t>
      </w:r>
      <w:r>
        <w:rPr>
          <w:rFonts w:hint="eastAsia"/>
        </w:rPr>
        <w:t>«</w:t>
      </w:r>
      <w:r>
        <w:t>Res Continens</w:t>
      </w:r>
      <w:r>
        <w:rPr>
          <w:rFonts w:hint="eastAsia"/>
        </w:rPr>
        <w:t>»</w:t>
      </w:r>
    </w:p>
    <w:p w14:paraId="0F00B3A7" w14:textId="77777777" w:rsidR="00D4624F" w:rsidRDefault="00D4624F" w:rsidP="00D4624F"/>
    <w:p w14:paraId="28F8C963" w14:textId="77777777" w:rsidR="00D4624F" w:rsidRDefault="00D4624F" w:rsidP="00D4624F">
      <w:r>
        <w:t xml:space="preserve">2.1.3 </w:t>
      </w:r>
      <w:r>
        <w:rPr>
          <w:rFonts w:hint="eastAsia"/>
        </w:rPr>
        <w:t>Автоматическая</w:t>
      </w:r>
      <w:r>
        <w:t xml:space="preserve"> </w:t>
      </w:r>
      <w:r>
        <w:rPr>
          <w:rFonts w:hint="eastAsia"/>
        </w:rPr>
        <w:t>выборка</w:t>
      </w:r>
      <w:r>
        <w:t xml:space="preserve"> </w:t>
      </w:r>
      <w:r>
        <w:rPr>
          <w:rFonts w:hint="eastAsia"/>
        </w:rPr>
        <w:t>по</w:t>
      </w:r>
      <w:r>
        <w:t xml:space="preserve"> </w:t>
      </w:r>
      <w:r>
        <w:rPr>
          <w:rFonts w:hint="eastAsia"/>
        </w:rPr>
        <w:t>запросу</w:t>
      </w:r>
      <w:r>
        <w:t xml:space="preserve">, </w:t>
      </w:r>
      <w:r>
        <w:rPr>
          <w:rFonts w:hint="eastAsia"/>
        </w:rPr>
        <w:t>ручная</w:t>
      </w:r>
      <w:r>
        <w:t xml:space="preserve"> </w:t>
      </w:r>
      <w:r>
        <w:rPr>
          <w:rFonts w:hint="eastAsia"/>
        </w:rPr>
        <w:t>обработка</w:t>
      </w:r>
      <w:r>
        <w:t xml:space="preserve"> </w:t>
      </w:r>
      <w:r>
        <w:rPr>
          <w:rFonts w:hint="eastAsia"/>
        </w:rPr>
        <w:t>и</w:t>
      </w:r>
      <w:r>
        <w:t xml:space="preserve"> </w:t>
      </w:r>
      <w:r>
        <w:rPr>
          <w:rFonts w:hint="eastAsia"/>
        </w:rPr>
        <w:t>сортировка</w:t>
      </w:r>
      <w:r>
        <w:t xml:space="preserve"> </w:t>
      </w:r>
      <w:r>
        <w:rPr>
          <w:rFonts w:hint="eastAsia"/>
        </w:rPr>
        <w:t>материала</w:t>
      </w:r>
    </w:p>
    <w:p w14:paraId="6B52ABE3" w14:textId="77777777" w:rsidR="00D4624F" w:rsidRDefault="00D4624F" w:rsidP="00D4624F"/>
    <w:p w14:paraId="5D9903E5" w14:textId="77777777" w:rsidR="00D4624F" w:rsidRDefault="00D4624F" w:rsidP="00D4624F">
      <w:r>
        <w:t xml:space="preserve">2.1.4 </w:t>
      </w:r>
      <w:r>
        <w:rPr>
          <w:rFonts w:hint="eastAsia"/>
        </w:rPr>
        <w:t>Корпусная</w:t>
      </w:r>
      <w:r>
        <w:t xml:space="preserve"> </w:t>
      </w:r>
      <w:r>
        <w:rPr>
          <w:rFonts w:hint="eastAsia"/>
        </w:rPr>
        <w:t>проверка</w:t>
      </w:r>
      <w:r>
        <w:t xml:space="preserve"> </w:t>
      </w:r>
      <w:r>
        <w:rPr>
          <w:rFonts w:hint="eastAsia"/>
        </w:rPr>
        <w:t>сочетаемости</w:t>
      </w:r>
      <w:r>
        <w:t xml:space="preserve"> </w:t>
      </w:r>
      <w:r>
        <w:rPr>
          <w:rFonts w:hint="eastAsia"/>
        </w:rPr>
        <w:t>эмонимов</w:t>
      </w:r>
    </w:p>
    <w:p w14:paraId="52375FB4" w14:textId="77777777" w:rsidR="00D4624F" w:rsidRDefault="00D4624F" w:rsidP="00D4624F"/>
    <w:p w14:paraId="315F4B5E" w14:textId="77777777" w:rsidR="00D4624F" w:rsidRDefault="00D4624F" w:rsidP="00D4624F">
      <w:r>
        <w:t xml:space="preserve">2.1.5 </w:t>
      </w:r>
      <w:r>
        <w:rPr>
          <w:rFonts w:hint="eastAsia"/>
        </w:rPr>
        <w:t>Количественный</w:t>
      </w:r>
      <w:r>
        <w:t xml:space="preserve"> </w:t>
      </w:r>
      <w:r>
        <w:rPr>
          <w:rFonts w:hint="eastAsia"/>
        </w:rPr>
        <w:t>анализ</w:t>
      </w:r>
      <w:r>
        <w:t xml:space="preserve"> </w:t>
      </w:r>
      <w:r>
        <w:rPr>
          <w:rFonts w:hint="eastAsia"/>
        </w:rPr>
        <w:t>материала</w:t>
      </w:r>
      <w:r>
        <w:t xml:space="preserve"> </w:t>
      </w:r>
      <w:r>
        <w:rPr>
          <w:rFonts w:hint="eastAsia"/>
        </w:rPr>
        <w:t>и</w:t>
      </w:r>
      <w:r>
        <w:t xml:space="preserve"> </w:t>
      </w:r>
      <w:r>
        <w:rPr>
          <w:rFonts w:hint="eastAsia"/>
        </w:rPr>
        <w:t>его</w:t>
      </w:r>
      <w:r>
        <w:t xml:space="preserve"> </w:t>
      </w:r>
      <w:r>
        <w:rPr>
          <w:rFonts w:hint="eastAsia"/>
        </w:rPr>
        <w:t>интерпретация</w:t>
      </w:r>
    </w:p>
    <w:p w14:paraId="2FDB19DC" w14:textId="77777777" w:rsidR="00D4624F" w:rsidRDefault="00D4624F" w:rsidP="00D4624F"/>
    <w:p w14:paraId="037BD60E" w14:textId="77777777" w:rsidR="00D4624F" w:rsidRDefault="00D4624F" w:rsidP="00D4624F">
      <w:r>
        <w:t xml:space="preserve">2.2 </w:t>
      </w:r>
      <w:r>
        <w:rPr>
          <w:rFonts w:hint="eastAsia"/>
        </w:rPr>
        <w:t>Классификаторы</w:t>
      </w:r>
      <w:r>
        <w:t xml:space="preserve"> </w:t>
      </w:r>
      <w:r>
        <w:rPr>
          <w:rFonts w:hint="eastAsia"/>
        </w:rPr>
        <w:t>криптокласса</w:t>
      </w:r>
      <w:r>
        <w:t xml:space="preserve"> </w:t>
      </w:r>
      <w:r>
        <w:rPr>
          <w:rFonts w:hint="eastAsia"/>
        </w:rPr>
        <w:t>«</w:t>
      </w:r>
      <w:r>
        <w:t>Res Continens</w:t>
      </w:r>
      <w:r>
        <w:rPr>
          <w:rFonts w:hint="eastAsia"/>
        </w:rPr>
        <w:t>»</w:t>
      </w:r>
    </w:p>
    <w:p w14:paraId="40CF955A" w14:textId="77777777" w:rsidR="00D4624F" w:rsidRDefault="00D4624F" w:rsidP="00D4624F"/>
    <w:p w14:paraId="76A1755C" w14:textId="77777777" w:rsidR="00D4624F" w:rsidRDefault="00D4624F" w:rsidP="00D4624F">
      <w:r>
        <w:t xml:space="preserve">2.2.1 </w:t>
      </w:r>
      <w:r>
        <w:rPr>
          <w:rFonts w:hint="eastAsia"/>
        </w:rPr>
        <w:t>Глагольные</w:t>
      </w:r>
      <w:r>
        <w:t xml:space="preserve"> </w:t>
      </w:r>
      <w:r>
        <w:rPr>
          <w:rFonts w:hint="eastAsia"/>
        </w:rPr>
        <w:t>классификаторы</w:t>
      </w:r>
    </w:p>
    <w:p w14:paraId="2B203832" w14:textId="77777777" w:rsidR="00D4624F" w:rsidRDefault="00D4624F" w:rsidP="00D4624F"/>
    <w:p w14:paraId="0E188DB0" w14:textId="77777777" w:rsidR="00D4624F" w:rsidRDefault="00D4624F" w:rsidP="00D4624F">
      <w:r>
        <w:t xml:space="preserve">2.2.1.1 </w:t>
      </w:r>
      <w:r>
        <w:rPr>
          <w:rFonts w:hint="eastAsia"/>
        </w:rPr>
        <w:t>Глагольный</w:t>
      </w:r>
      <w:r>
        <w:t xml:space="preserve"> </w:t>
      </w:r>
      <w:r>
        <w:rPr>
          <w:rFonts w:hint="eastAsia"/>
        </w:rPr>
        <w:t>субъектный</w:t>
      </w:r>
      <w:r>
        <w:t xml:space="preserve"> </w:t>
      </w:r>
      <w:r>
        <w:rPr>
          <w:rFonts w:hint="eastAsia"/>
        </w:rPr>
        <w:t>классификатор</w:t>
      </w:r>
      <w:r>
        <w:t xml:space="preserve"> [a container contains]</w:t>
      </w:r>
    </w:p>
    <w:p w14:paraId="5F006344" w14:textId="77777777" w:rsidR="00D4624F" w:rsidRDefault="00D4624F" w:rsidP="00D4624F"/>
    <w:p w14:paraId="2CED08BD" w14:textId="77777777" w:rsidR="00D4624F" w:rsidRDefault="00D4624F" w:rsidP="00D4624F">
      <w:r>
        <w:t xml:space="preserve">2.2.1.2 </w:t>
      </w:r>
      <w:r>
        <w:rPr>
          <w:rFonts w:hint="eastAsia"/>
        </w:rPr>
        <w:t>Глагольные</w:t>
      </w:r>
      <w:r>
        <w:t xml:space="preserve"> </w:t>
      </w:r>
      <w:r>
        <w:rPr>
          <w:rFonts w:hint="eastAsia"/>
        </w:rPr>
        <w:t>объектные</w:t>
      </w:r>
      <w:r>
        <w:t xml:space="preserve"> </w:t>
      </w:r>
      <w:r>
        <w:rPr>
          <w:rFonts w:hint="eastAsia"/>
        </w:rPr>
        <w:t>классификаторы</w:t>
      </w:r>
      <w:r>
        <w:t xml:space="preserve"> [fill a container (with smth.)] </w:t>
      </w:r>
      <w:r>
        <w:rPr>
          <w:rFonts w:hint="eastAsia"/>
        </w:rPr>
        <w:t>и</w:t>
      </w:r>
      <w:r>
        <w:t xml:space="preserve"> [empty a container]</w:t>
      </w:r>
    </w:p>
    <w:p w14:paraId="1C74F6C1" w14:textId="77777777" w:rsidR="00D4624F" w:rsidRDefault="00D4624F" w:rsidP="00D4624F"/>
    <w:p w14:paraId="4E2B1783" w14:textId="77777777" w:rsidR="00D4624F" w:rsidRDefault="00D4624F" w:rsidP="00D4624F">
      <w:r>
        <w:t xml:space="preserve">2.2.1.3 </w:t>
      </w:r>
      <w:r>
        <w:rPr>
          <w:rFonts w:hint="eastAsia"/>
        </w:rPr>
        <w:t>Глагольные</w:t>
      </w:r>
      <w:r>
        <w:t xml:space="preserve"> </w:t>
      </w:r>
      <w:r>
        <w:rPr>
          <w:rFonts w:hint="eastAsia"/>
        </w:rPr>
        <w:t>локативные</w:t>
      </w:r>
      <w:r>
        <w:t xml:space="preserve"> </w:t>
      </w:r>
      <w:r>
        <w:rPr>
          <w:rFonts w:hint="eastAsia"/>
        </w:rPr>
        <w:t>классификаторы</w:t>
      </w:r>
    </w:p>
    <w:p w14:paraId="6631EEC7" w14:textId="77777777" w:rsidR="00D4624F" w:rsidRDefault="00D4624F" w:rsidP="00D4624F"/>
    <w:p w14:paraId="24A2419B" w14:textId="77777777" w:rsidR="00D4624F" w:rsidRDefault="00D4624F" w:rsidP="00D4624F">
      <w:r>
        <w:lastRenderedPageBreak/>
        <w:t xml:space="preserve">2.2.2 </w:t>
      </w:r>
      <w:r>
        <w:rPr>
          <w:rFonts w:hint="eastAsia"/>
        </w:rPr>
        <w:t>Предикативные</w:t>
      </w:r>
      <w:r>
        <w:t xml:space="preserve"> </w:t>
      </w:r>
      <w:r>
        <w:rPr>
          <w:rFonts w:hint="eastAsia"/>
        </w:rPr>
        <w:t>классификаторы</w:t>
      </w:r>
    </w:p>
    <w:p w14:paraId="7FBB8DB4" w14:textId="77777777" w:rsidR="00D4624F" w:rsidRDefault="00D4624F" w:rsidP="00D4624F"/>
    <w:p w14:paraId="59382DA5" w14:textId="77777777" w:rsidR="00D4624F" w:rsidRDefault="00D4624F" w:rsidP="00D4624F">
      <w:r>
        <w:t xml:space="preserve">2.2.2.1 </w:t>
      </w:r>
      <w:r>
        <w:rPr>
          <w:rFonts w:hint="eastAsia"/>
        </w:rPr>
        <w:t>Классификатор</w:t>
      </w:r>
      <w:r>
        <w:t xml:space="preserve"> [a container is deep]</w:t>
      </w:r>
    </w:p>
    <w:p w14:paraId="5B3C0B80" w14:textId="77777777" w:rsidR="00D4624F" w:rsidRDefault="00D4624F" w:rsidP="00D4624F"/>
    <w:p w14:paraId="2992114E" w14:textId="77777777" w:rsidR="00D4624F" w:rsidRDefault="00D4624F" w:rsidP="00D4624F">
      <w:r>
        <w:t xml:space="preserve">2.2.2.2 </w:t>
      </w:r>
      <w:r>
        <w:rPr>
          <w:rFonts w:hint="eastAsia"/>
        </w:rPr>
        <w:t>Классификатор</w:t>
      </w:r>
      <w:r>
        <w:t xml:space="preserve"> [a container is shallow]</w:t>
      </w:r>
    </w:p>
    <w:p w14:paraId="63AEB513" w14:textId="77777777" w:rsidR="00D4624F" w:rsidRDefault="00D4624F" w:rsidP="00D4624F"/>
    <w:p w14:paraId="40658EA4" w14:textId="77777777" w:rsidR="00D4624F" w:rsidRDefault="00D4624F" w:rsidP="00D4624F">
      <w:r>
        <w:t xml:space="preserve">2.2.2.3 </w:t>
      </w:r>
      <w:r>
        <w:rPr>
          <w:rFonts w:hint="eastAsia"/>
        </w:rPr>
        <w:t>Классификаторы</w:t>
      </w:r>
      <w:r>
        <w:t xml:space="preserve"> [a container is full (of smth.)] </w:t>
      </w:r>
      <w:r>
        <w:rPr>
          <w:rFonts w:hint="eastAsia"/>
        </w:rPr>
        <w:t>и</w:t>
      </w:r>
      <w:r>
        <w:t xml:space="preserve"> [a container is filled (with smth.)]</w:t>
      </w:r>
    </w:p>
    <w:p w14:paraId="131E0345" w14:textId="77777777" w:rsidR="00D4624F" w:rsidRDefault="00D4624F" w:rsidP="00D4624F"/>
    <w:p w14:paraId="017031CE" w14:textId="77777777" w:rsidR="00D4624F" w:rsidRDefault="00D4624F" w:rsidP="00D4624F">
      <w:r>
        <w:t xml:space="preserve">2.2.2.4 </w:t>
      </w:r>
      <w:r>
        <w:rPr>
          <w:rFonts w:hint="eastAsia"/>
        </w:rPr>
        <w:t>Классификатор</w:t>
      </w:r>
      <w:r>
        <w:t xml:space="preserve"> [a container is empty]</w:t>
      </w:r>
    </w:p>
    <w:p w14:paraId="4833671B" w14:textId="77777777" w:rsidR="00D4624F" w:rsidRDefault="00D4624F" w:rsidP="00D4624F"/>
    <w:p w14:paraId="77074448" w14:textId="77777777" w:rsidR="00D4624F" w:rsidRDefault="00D4624F" w:rsidP="00D4624F">
      <w:r>
        <w:t xml:space="preserve">2.2.3 </w:t>
      </w:r>
      <w:r>
        <w:rPr>
          <w:rFonts w:hint="eastAsia"/>
        </w:rPr>
        <w:t>Атрибутивные</w:t>
      </w:r>
      <w:r>
        <w:t xml:space="preserve"> </w:t>
      </w:r>
      <w:r>
        <w:rPr>
          <w:rFonts w:hint="eastAsia"/>
        </w:rPr>
        <w:t>классификаторы</w:t>
      </w:r>
    </w:p>
    <w:p w14:paraId="6CD382C7" w14:textId="77777777" w:rsidR="00D4624F" w:rsidRDefault="00D4624F" w:rsidP="00D4624F"/>
    <w:p w14:paraId="094CF99E" w14:textId="77777777" w:rsidR="00D4624F" w:rsidRDefault="00D4624F" w:rsidP="00D4624F">
      <w:r>
        <w:t xml:space="preserve">2.2.3.1 </w:t>
      </w:r>
      <w:r>
        <w:rPr>
          <w:rFonts w:hint="eastAsia"/>
        </w:rPr>
        <w:t>Классификатор</w:t>
      </w:r>
      <w:r>
        <w:t xml:space="preserve"> [a full container]</w:t>
      </w:r>
    </w:p>
    <w:p w14:paraId="6910D679" w14:textId="77777777" w:rsidR="00D4624F" w:rsidRDefault="00D4624F" w:rsidP="00D4624F"/>
    <w:p w14:paraId="4600C303" w14:textId="77777777" w:rsidR="00D4624F" w:rsidRDefault="00D4624F" w:rsidP="00D4624F">
      <w:r>
        <w:t xml:space="preserve">2.2.3.2 </w:t>
      </w:r>
      <w:r>
        <w:rPr>
          <w:rFonts w:hint="eastAsia"/>
        </w:rPr>
        <w:t>Классификатор</w:t>
      </w:r>
      <w:r>
        <w:t xml:space="preserve"> [an empty container]</w:t>
      </w:r>
    </w:p>
    <w:p w14:paraId="264628E0" w14:textId="77777777" w:rsidR="00D4624F" w:rsidRDefault="00D4624F" w:rsidP="00D4624F"/>
    <w:p w14:paraId="6C9AEA98" w14:textId="77777777" w:rsidR="00D4624F" w:rsidRDefault="00D4624F" w:rsidP="00D4624F">
      <w:r>
        <w:t xml:space="preserve">2.2.3.3 </w:t>
      </w:r>
      <w:r>
        <w:rPr>
          <w:rFonts w:hint="eastAsia"/>
        </w:rPr>
        <w:t>Атрибутивная</w:t>
      </w:r>
      <w:r>
        <w:t xml:space="preserve"> </w:t>
      </w:r>
      <w:r>
        <w:rPr>
          <w:rFonts w:hint="eastAsia"/>
        </w:rPr>
        <w:t>конструкция</w:t>
      </w:r>
      <w:r>
        <w:t xml:space="preserve"> [a deep container]</w:t>
      </w:r>
    </w:p>
    <w:p w14:paraId="0E26C587" w14:textId="77777777" w:rsidR="00D4624F" w:rsidRDefault="00D4624F" w:rsidP="00D4624F"/>
    <w:p w14:paraId="00748CB6" w14:textId="77777777" w:rsidR="00D4624F" w:rsidRDefault="00D4624F" w:rsidP="00D4624F">
      <w:r>
        <w:t xml:space="preserve">2.2.3.4 </w:t>
      </w:r>
      <w:r>
        <w:rPr>
          <w:rFonts w:hint="eastAsia"/>
        </w:rPr>
        <w:t>Атрибутивная</w:t>
      </w:r>
      <w:r>
        <w:t xml:space="preserve"> </w:t>
      </w:r>
      <w:r>
        <w:rPr>
          <w:rFonts w:hint="eastAsia"/>
        </w:rPr>
        <w:t>конструкция</w:t>
      </w:r>
      <w:r>
        <w:t xml:space="preserve"> [a shallow container]</w:t>
      </w:r>
    </w:p>
    <w:p w14:paraId="1246CC3B" w14:textId="77777777" w:rsidR="00D4624F" w:rsidRDefault="00D4624F" w:rsidP="00D4624F"/>
    <w:p w14:paraId="4115AA0F" w14:textId="77777777" w:rsidR="00D4624F" w:rsidRDefault="00D4624F" w:rsidP="00D4624F">
      <w:r>
        <w:t xml:space="preserve">2.3 </w:t>
      </w:r>
      <w:r>
        <w:rPr>
          <w:rFonts w:hint="eastAsia"/>
        </w:rPr>
        <w:t>Криптоклассный</w:t>
      </w:r>
      <w:r>
        <w:t xml:space="preserve"> </w:t>
      </w:r>
      <w:r>
        <w:rPr>
          <w:rFonts w:hint="eastAsia"/>
        </w:rPr>
        <w:t>анализ</w:t>
      </w:r>
      <w:r>
        <w:t xml:space="preserve"> </w:t>
      </w:r>
      <w:r>
        <w:rPr>
          <w:rFonts w:hint="eastAsia"/>
        </w:rPr>
        <w:t>эмонимов</w:t>
      </w:r>
    </w:p>
    <w:p w14:paraId="7729D062" w14:textId="77777777" w:rsidR="00D4624F" w:rsidRDefault="00D4624F" w:rsidP="00D4624F"/>
    <w:p w14:paraId="1A2C3A56" w14:textId="77777777" w:rsidR="00D4624F" w:rsidRDefault="00D4624F" w:rsidP="00D4624F">
      <w:r>
        <w:t>2.3.1 Emotion</w:t>
      </w:r>
    </w:p>
    <w:p w14:paraId="2DC6BD1A" w14:textId="77777777" w:rsidR="00D4624F" w:rsidRDefault="00D4624F" w:rsidP="00D4624F"/>
    <w:p w14:paraId="3C514957" w14:textId="77777777" w:rsidR="00D4624F" w:rsidRDefault="00D4624F" w:rsidP="00D4624F">
      <w:r>
        <w:t>2.3.2 Feeling</w:t>
      </w:r>
    </w:p>
    <w:p w14:paraId="15775F9B" w14:textId="77777777" w:rsidR="00D4624F" w:rsidRDefault="00D4624F" w:rsidP="00D4624F"/>
    <w:p w14:paraId="1F9B7E59" w14:textId="77777777" w:rsidR="00D4624F" w:rsidRDefault="00D4624F" w:rsidP="00D4624F">
      <w:r>
        <w:t>2.3.3 Fear</w:t>
      </w:r>
    </w:p>
    <w:p w14:paraId="2B4AE949" w14:textId="77777777" w:rsidR="00D4624F" w:rsidRDefault="00D4624F" w:rsidP="00D4624F"/>
    <w:p w14:paraId="73E45DE6" w14:textId="77777777" w:rsidR="00D4624F" w:rsidRDefault="00D4624F" w:rsidP="00D4624F">
      <w:r>
        <w:t>2.3.4 Terror</w:t>
      </w:r>
    </w:p>
    <w:p w14:paraId="1AF32C3B" w14:textId="77777777" w:rsidR="00D4624F" w:rsidRDefault="00D4624F" w:rsidP="00D4624F"/>
    <w:p w14:paraId="7DF487A8" w14:textId="77777777" w:rsidR="00D4624F" w:rsidRDefault="00D4624F" w:rsidP="00D4624F">
      <w:r>
        <w:lastRenderedPageBreak/>
        <w:t>2.3.5 Distress</w:t>
      </w:r>
    </w:p>
    <w:p w14:paraId="29052906" w14:textId="77777777" w:rsidR="00D4624F" w:rsidRDefault="00D4624F" w:rsidP="00D4624F"/>
    <w:p w14:paraId="4603A1B9" w14:textId="77777777" w:rsidR="00D4624F" w:rsidRDefault="00D4624F" w:rsidP="00D4624F">
      <w:r>
        <w:t>2.3.6 Anxiety</w:t>
      </w:r>
    </w:p>
    <w:p w14:paraId="1460082E" w14:textId="77777777" w:rsidR="00D4624F" w:rsidRDefault="00D4624F" w:rsidP="00D4624F"/>
    <w:p w14:paraId="43269B9C" w14:textId="77777777" w:rsidR="00D4624F" w:rsidRDefault="00D4624F" w:rsidP="00D4624F">
      <w:r>
        <w:t>2.3.7 Grief</w:t>
      </w:r>
    </w:p>
    <w:p w14:paraId="3B2C93C7" w14:textId="77777777" w:rsidR="00D4624F" w:rsidRDefault="00D4624F" w:rsidP="00D4624F"/>
    <w:p w14:paraId="382E068B" w14:textId="77777777" w:rsidR="00D4624F" w:rsidRDefault="00D4624F" w:rsidP="00D4624F">
      <w:r>
        <w:t>2.3.8 Pleasure</w:t>
      </w:r>
    </w:p>
    <w:p w14:paraId="58BDE6C0" w14:textId="77777777" w:rsidR="00D4624F" w:rsidRDefault="00D4624F" w:rsidP="00D4624F"/>
    <w:p w14:paraId="084A2EF1" w14:textId="77777777" w:rsidR="00D4624F" w:rsidRDefault="00D4624F" w:rsidP="00D4624F">
      <w:r>
        <w:t>2.3.9 Joy</w:t>
      </w:r>
    </w:p>
    <w:p w14:paraId="20F78934" w14:textId="77777777" w:rsidR="00D4624F" w:rsidRDefault="00D4624F" w:rsidP="00D4624F"/>
    <w:p w14:paraId="53574577" w14:textId="77777777" w:rsidR="00D4624F" w:rsidRDefault="00D4624F" w:rsidP="00D4624F">
      <w:r>
        <w:t>2.3.10 Happiness</w:t>
      </w:r>
    </w:p>
    <w:p w14:paraId="5610BB33" w14:textId="77777777" w:rsidR="00D4624F" w:rsidRDefault="00D4624F" w:rsidP="00D4624F"/>
    <w:p w14:paraId="5AEA6C9E" w14:textId="77777777" w:rsidR="00D4624F" w:rsidRDefault="00D4624F" w:rsidP="00D4624F">
      <w:r>
        <w:t>2.3.11 Surprise</w:t>
      </w:r>
    </w:p>
    <w:p w14:paraId="6E55C21C" w14:textId="77777777" w:rsidR="00D4624F" w:rsidRDefault="00D4624F" w:rsidP="00D4624F"/>
    <w:p w14:paraId="6B04AEC5" w14:textId="77777777" w:rsidR="00D4624F" w:rsidRDefault="00D4624F" w:rsidP="00D4624F">
      <w:r>
        <w:t>2.3.12 Passion</w:t>
      </w:r>
    </w:p>
    <w:p w14:paraId="2DB1AC7C" w14:textId="77777777" w:rsidR="00D4624F" w:rsidRDefault="00D4624F" w:rsidP="00D4624F"/>
    <w:p w14:paraId="1432E0B3" w14:textId="77777777" w:rsidR="00D4624F" w:rsidRDefault="00D4624F" w:rsidP="00D4624F">
      <w:r>
        <w:t>2.3.13 Hope</w:t>
      </w:r>
    </w:p>
    <w:p w14:paraId="7EE2E9B9" w14:textId="77777777" w:rsidR="00D4624F" w:rsidRDefault="00D4624F" w:rsidP="00D4624F"/>
    <w:p w14:paraId="622D4EF9" w14:textId="77777777" w:rsidR="00D4624F" w:rsidRDefault="00D4624F" w:rsidP="00D4624F">
      <w:r>
        <w:t>2.3.14 Pride</w:t>
      </w:r>
    </w:p>
    <w:p w14:paraId="7F3B8E87" w14:textId="77777777" w:rsidR="00D4624F" w:rsidRDefault="00D4624F" w:rsidP="00D4624F"/>
    <w:p w14:paraId="2AD7DCB6" w14:textId="77777777" w:rsidR="00D4624F" w:rsidRDefault="00D4624F" w:rsidP="00D4624F">
      <w:r>
        <w:t>2.3.15 Shame</w:t>
      </w:r>
    </w:p>
    <w:p w14:paraId="363AFBC6" w14:textId="77777777" w:rsidR="00D4624F" w:rsidRDefault="00D4624F" w:rsidP="00D4624F"/>
    <w:p w14:paraId="0FD9A39D" w14:textId="77777777" w:rsidR="00D4624F" w:rsidRDefault="00D4624F" w:rsidP="00D4624F">
      <w:r>
        <w:t>2.3.16 Guilt</w:t>
      </w:r>
    </w:p>
    <w:p w14:paraId="2B6678DB" w14:textId="77777777" w:rsidR="00D4624F" w:rsidRDefault="00D4624F" w:rsidP="00D4624F"/>
    <w:p w14:paraId="15373397" w14:textId="77777777" w:rsidR="00D4624F" w:rsidRDefault="00D4624F" w:rsidP="00D4624F">
      <w:r>
        <w:t>2.3.17 Relief</w:t>
      </w:r>
    </w:p>
    <w:p w14:paraId="01C2ED05" w14:textId="77777777" w:rsidR="00D4624F" w:rsidRDefault="00D4624F" w:rsidP="00D4624F"/>
    <w:p w14:paraId="2E0B7F08" w14:textId="77777777" w:rsidR="00D4624F" w:rsidRDefault="00D4624F" w:rsidP="00D4624F">
      <w:r>
        <w:t>2.3.18 Pity</w:t>
      </w:r>
    </w:p>
    <w:p w14:paraId="0A1521D1" w14:textId="77777777" w:rsidR="00D4624F" w:rsidRDefault="00D4624F" w:rsidP="00D4624F"/>
    <w:p w14:paraId="67BEF31D" w14:textId="77777777" w:rsidR="00D4624F" w:rsidRDefault="00D4624F" w:rsidP="00D4624F">
      <w:r>
        <w:t>2.3.19 Sympathy</w:t>
      </w:r>
    </w:p>
    <w:p w14:paraId="23819579" w14:textId="77777777" w:rsidR="00D4624F" w:rsidRDefault="00D4624F" w:rsidP="00D4624F"/>
    <w:p w14:paraId="3D50190D" w14:textId="77777777" w:rsidR="00D4624F" w:rsidRDefault="00D4624F" w:rsidP="00D4624F">
      <w:r>
        <w:t>2.3.20 Concern</w:t>
      </w:r>
    </w:p>
    <w:p w14:paraId="44DDD63F" w14:textId="77777777" w:rsidR="00D4624F" w:rsidRDefault="00D4624F" w:rsidP="00D4624F"/>
    <w:p w14:paraId="0D711684" w14:textId="77777777" w:rsidR="00D4624F" w:rsidRDefault="00D4624F" w:rsidP="00D4624F">
      <w:r>
        <w:t>2.3.21 Interest</w:t>
      </w:r>
    </w:p>
    <w:p w14:paraId="46798172" w14:textId="77777777" w:rsidR="00D4624F" w:rsidRDefault="00D4624F" w:rsidP="00D4624F"/>
    <w:p w14:paraId="3E67D4CC" w14:textId="77777777" w:rsidR="00D4624F" w:rsidRDefault="00D4624F" w:rsidP="00D4624F">
      <w:r>
        <w:t>2.3.22 Anger</w:t>
      </w:r>
    </w:p>
    <w:p w14:paraId="305B5C8B" w14:textId="77777777" w:rsidR="00D4624F" w:rsidRDefault="00D4624F" w:rsidP="00D4624F"/>
    <w:p w14:paraId="3BFA1072" w14:textId="77777777" w:rsidR="00D4624F" w:rsidRDefault="00D4624F" w:rsidP="00D4624F">
      <w:r>
        <w:t>2.3.23 Love</w:t>
      </w:r>
    </w:p>
    <w:p w14:paraId="0355B7FD" w14:textId="77777777" w:rsidR="00D4624F" w:rsidRDefault="00D4624F" w:rsidP="00D4624F"/>
    <w:p w14:paraId="0A801ED5" w14:textId="77777777" w:rsidR="00D4624F" w:rsidRDefault="00D4624F" w:rsidP="00D4624F">
      <w:r>
        <w:t xml:space="preserve">2.4 </w:t>
      </w:r>
      <w:r>
        <w:rPr>
          <w:rFonts w:hint="eastAsia"/>
        </w:rPr>
        <w:t>Принципы</w:t>
      </w:r>
      <w:r>
        <w:t xml:space="preserve"> </w:t>
      </w:r>
      <w:r>
        <w:rPr>
          <w:rFonts w:hint="eastAsia"/>
        </w:rPr>
        <w:t>когнитивного</w:t>
      </w:r>
      <w:r>
        <w:t xml:space="preserve"> </w:t>
      </w:r>
      <w:r>
        <w:rPr>
          <w:rFonts w:hint="eastAsia"/>
        </w:rPr>
        <w:t>моделирования</w:t>
      </w:r>
      <w:r>
        <w:t xml:space="preserve"> </w:t>
      </w:r>
      <w:r>
        <w:rPr>
          <w:rFonts w:hint="eastAsia"/>
        </w:rPr>
        <w:t>эмоций</w:t>
      </w:r>
      <w:r>
        <w:t xml:space="preserve"> </w:t>
      </w:r>
      <w:r>
        <w:rPr>
          <w:rFonts w:hint="eastAsia"/>
        </w:rPr>
        <w:t>по</w:t>
      </w:r>
      <w:r>
        <w:t xml:space="preserve"> </w:t>
      </w:r>
      <w:r>
        <w:rPr>
          <w:rFonts w:hint="eastAsia"/>
        </w:rPr>
        <w:t>аналогии</w:t>
      </w:r>
      <w:r>
        <w:t xml:space="preserve"> </w:t>
      </w:r>
      <w:r>
        <w:rPr>
          <w:rFonts w:hint="eastAsia"/>
        </w:rPr>
        <w:t>с</w:t>
      </w:r>
    </w:p>
    <w:p w14:paraId="702B9483" w14:textId="77777777" w:rsidR="00D4624F" w:rsidRDefault="00D4624F" w:rsidP="00D4624F"/>
    <w:p w14:paraId="52ED5C33" w14:textId="77777777" w:rsidR="00D4624F" w:rsidRDefault="00D4624F" w:rsidP="00D4624F">
      <w:r>
        <w:rPr>
          <w:rFonts w:hint="eastAsia"/>
        </w:rPr>
        <w:t>вместилищем</w:t>
      </w:r>
    </w:p>
    <w:p w14:paraId="76F6FF0B" w14:textId="77777777" w:rsidR="00D4624F" w:rsidRDefault="00D4624F" w:rsidP="00D4624F"/>
    <w:p w14:paraId="7CA3461F" w14:textId="77777777" w:rsidR="00D4624F" w:rsidRDefault="00D4624F" w:rsidP="00D4624F">
      <w:r>
        <w:rPr>
          <w:rFonts w:hint="eastAsia"/>
        </w:rPr>
        <w:t>Выводы</w:t>
      </w:r>
    </w:p>
    <w:p w14:paraId="1EC620A7" w14:textId="77777777" w:rsidR="00D4624F" w:rsidRDefault="00D4624F" w:rsidP="00D4624F"/>
    <w:p w14:paraId="31DF7738" w14:textId="77777777" w:rsidR="00D4624F" w:rsidRDefault="00D4624F" w:rsidP="00D4624F">
      <w:r>
        <w:rPr>
          <w:rFonts w:hint="eastAsia"/>
        </w:rPr>
        <w:t>Заключение</w:t>
      </w:r>
    </w:p>
    <w:p w14:paraId="64ED5CEF" w14:textId="77777777" w:rsidR="00D4624F" w:rsidRDefault="00D4624F" w:rsidP="00D4624F"/>
    <w:p w14:paraId="01132282" w14:textId="77777777" w:rsidR="00D4624F" w:rsidRDefault="00D4624F" w:rsidP="00D4624F">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r>
        <w:t xml:space="preserve">, </w:t>
      </w:r>
      <w:r>
        <w:rPr>
          <w:rFonts w:hint="eastAsia"/>
        </w:rPr>
        <w:t>используемых</w:t>
      </w:r>
      <w:r>
        <w:t xml:space="preserve"> </w:t>
      </w:r>
      <w:r>
        <w:rPr>
          <w:rFonts w:hint="eastAsia"/>
        </w:rPr>
        <w:t>в</w:t>
      </w:r>
      <w:r>
        <w:t xml:space="preserve"> </w:t>
      </w:r>
      <w:r>
        <w:rPr>
          <w:rFonts w:hint="eastAsia"/>
        </w:rPr>
        <w:t>работе</w:t>
      </w:r>
    </w:p>
    <w:p w14:paraId="561F74FF" w14:textId="77777777" w:rsidR="00D4624F" w:rsidRDefault="00D4624F" w:rsidP="00D4624F"/>
    <w:p w14:paraId="0FD83514" w14:textId="77777777" w:rsidR="00D4624F" w:rsidRDefault="00D4624F" w:rsidP="00D4624F">
      <w:r>
        <w:rPr>
          <w:rFonts w:hint="eastAsia"/>
        </w:rPr>
        <w:t>Список</w:t>
      </w:r>
      <w:r>
        <w:t xml:space="preserve"> </w:t>
      </w:r>
      <w:r>
        <w:rPr>
          <w:rFonts w:hint="eastAsia"/>
        </w:rPr>
        <w:t>литературы</w:t>
      </w:r>
    </w:p>
    <w:p w14:paraId="7479086B" w14:textId="77777777" w:rsidR="00D4624F" w:rsidRDefault="00D4624F" w:rsidP="00D4624F"/>
    <w:p w14:paraId="78B3957E" w14:textId="6244EE00" w:rsidR="00D4624F" w:rsidRPr="00D4624F" w:rsidRDefault="00D4624F" w:rsidP="00D4624F">
      <w:r>
        <w:rPr>
          <w:rFonts w:hint="eastAsia"/>
        </w:rPr>
        <w:t>Приложение</w:t>
      </w:r>
    </w:p>
    <w:sectPr w:rsidR="00D4624F" w:rsidRPr="00D4624F" w:rsidSect="00482A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5BD7" w14:textId="77777777" w:rsidR="00482A15" w:rsidRDefault="00482A15">
      <w:pPr>
        <w:spacing w:after="0" w:line="240" w:lineRule="auto"/>
      </w:pPr>
      <w:r>
        <w:separator/>
      </w:r>
    </w:p>
  </w:endnote>
  <w:endnote w:type="continuationSeparator" w:id="0">
    <w:p w14:paraId="090F011E" w14:textId="77777777" w:rsidR="00482A15" w:rsidRDefault="0048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F91F" w14:textId="77777777" w:rsidR="00482A15" w:rsidRDefault="00482A15"/>
    <w:p w14:paraId="7907BB27" w14:textId="77777777" w:rsidR="00482A15" w:rsidRDefault="00482A15"/>
    <w:p w14:paraId="38A3BD68" w14:textId="77777777" w:rsidR="00482A15" w:rsidRDefault="00482A15"/>
    <w:p w14:paraId="7CA60A88" w14:textId="77777777" w:rsidR="00482A15" w:rsidRDefault="00482A15"/>
    <w:p w14:paraId="08EEF5C0" w14:textId="77777777" w:rsidR="00482A15" w:rsidRDefault="00482A15"/>
    <w:p w14:paraId="5256816B" w14:textId="77777777" w:rsidR="00482A15" w:rsidRDefault="00482A15"/>
    <w:p w14:paraId="5BAFC853" w14:textId="77777777" w:rsidR="00482A15" w:rsidRDefault="00482A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6C6BF4" wp14:editId="607644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BBD8" w14:textId="77777777" w:rsidR="00482A15" w:rsidRDefault="00482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6C6B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4BBD8" w14:textId="77777777" w:rsidR="00482A15" w:rsidRDefault="00482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A50BEC" w14:textId="77777777" w:rsidR="00482A15" w:rsidRDefault="00482A15"/>
    <w:p w14:paraId="33C70233" w14:textId="77777777" w:rsidR="00482A15" w:rsidRDefault="00482A15"/>
    <w:p w14:paraId="74AC3179" w14:textId="77777777" w:rsidR="00482A15" w:rsidRDefault="00482A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E6D3F" wp14:editId="59F1D2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3FCC2" w14:textId="77777777" w:rsidR="00482A15" w:rsidRDefault="00482A15"/>
                          <w:p w14:paraId="13745FE4" w14:textId="77777777" w:rsidR="00482A15" w:rsidRDefault="00482A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E6D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33FCC2" w14:textId="77777777" w:rsidR="00482A15" w:rsidRDefault="00482A15"/>
                    <w:p w14:paraId="13745FE4" w14:textId="77777777" w:rsidR="00482A15" w:rsidRDefault="00482A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F2D739" w14:textId="77777777" w:rsidR="00482A15" w:rsidRDefault="00482A15"/>
    <w:p w14:paraId="5B3762EC" w14:textId="77777777" w:rsidR="00482A15" w:rsidRDefault="00482A15">
      <w:pPr>
        <w:rPr>
          <w:sz w:val="2"/>
          <w:szCs w:val="2"/>
        </w:rPr>
      </w:pPr>
    </w:p>
    <w:p w14:paraId="76DAE0EE" w14:textId="77777777" w:rsidR="00482A15" w:rsidRDefault="00482A15"/>
    <w:p w14:paraId="45F40B90" w14:textId="77777777" w:rsidR="00482A15" w:rsidRDefault="00482A15">
      <w:pPr>
        <w:spacing w:after="0" w:line="240" w:lineRule="auto"/>
      </w:pPr>
    </w:p>
  </w:footnote>
  <w:footnote w:type="continuationSeparator" w:id="0">
    <w:p w14:paraId="5903779B" w14:textId="77777777" w:rsidR="00482A15" w:rsidRDefault="0048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15"/>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48709</TotalTime>
  <Pages>5</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295</cp:revision>
  <cp:lastPrinted>2009-02-06T05:36:00Z</cp:lastPrinted>
  <dcterms:created xsi:type="dcterms:W3CDTF">2024-01-07T13:43:00Z</dcterms:created>
  <dcterms:modified xsi:type="dcterms:W3CDTF">2024-03-23T16:47:00Z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