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966E" w14:textId="77777777" w:rsidR="005D49A0" w:rsidRDefault="005D49A0" w:rsidP="005D49A0"/>
    <w:p w14:paraId="344EB30B" w14:textId="719A37E3" w:rsidR="00207247" w:rsidRPr="005D49A0" w:rsidRDefault="005D49A0" w:rsidP="005D49A0">
      <w:proofErr w:type="spellStart"/>
      <w:r>
        <w:rPr>
          <w:rFonts w:hint="eastAsia"/>
        </w:rPr>
        <w:t>Ким</w:t>
      </w:r>
      <w:proofErr w:type="spellEnd"/>
      <w:r>
        <w:t xml:space="preserve"> </w:t>
      </w:r>
      <w:proofErr w:type="spellStart"/>
      <w:r>
        <w:rPr>
          <w:rFonts w:hint="eastAsia"/>
        </w:rPr>
        <w:t>Галина</w:t>
      </w:r>
      <w:proofErr w:type="spellEnd"/>
      <w:r>
        <w:t xml:space="preserve"> </w:t>
      </w:r>
      <w:proofErr w:type="spellStart"/>
      <w:r>
        <w:rPr>
          <w:rFonts w:hint="eastAsia"/>
        </w:rPr>
        <w:t>Александровна</w:t>
      </w:r>
      <w:proofErr w:type="spellEnd"/>
      <w:r w:rsidRPr="005D49A0">
        <w:t xml:space="preserve"> </w:t>
      </w:r>
      <w:proofErr w:type="spellStart"/>
      <w:r w:rsidRPr="005D49A0">
        <w:rPr>
          <w:rFonts w:hint="eastAsia"/>
        </w:rPr>
        <w:t>Цереброваскулярные</w:t>
      </w:r>
      <w:proofErr w:type="spellEnd"/>
      <w:r w:rsidRPr="005D49A0">
        <w:t xml:space="preserve"> </w:t>
      </w:r>
      <w:proofErr w:type="spellStart"/>
      <w:r w:rsidRPr="005D49A0">
        <w:rPr>
          <w:rFonts w:hint="eastAsia"/>
        </w:rPr>
        <w:t>противоишемические</w:t>
      </w:r>
      <w:proofErr w:type="spellEnd"/>
      <w:r w:rsidRPr="005D49A0">
        <w:t xml:space="preserve"> </w:t>
      </w:r>
      <w:proofErr w:type="spellStart"/>
      <w:r w:rsidRPr="005D49A0">
        <w:rPr>
          <w:rFonts w:hint="eastAsia"/>
        </w:rPr>
        <w:t>свойства</w:t>
      </w:r>
      <w:proofErr w:type="spellEnd"/>
      <w:r w:rsidRPr="005D49A0">
        <w:t xml:space="preserve"> </w:t>
      </w:r>
      <w:proofErr w:type="spellStart"/>
      <w:r w:rsidRPr="005D49A0">
        <w:rPr>
          <w:rFonts w:hint="eastAsia"/>
        </w:rPr>
        <w:t>антигипертензивного</w:t>
      </w:r>
      <w:proofErr w:type="spellEnd"/>
      <w:r w:rsidRPr="005D49A0">
        <w:t xml:space="preserve"> </w:t>
      </w:r>
      <w:proofErr w:type="spellStart"/>
      <w:r w:rsidRPr="005D49A0">
        <w:rPr>
          <w:rFonts w:hint="eastAsia"/>
        </w:rPr>
        <w:t>препарата</w:t>
      </w:r>
      <w:proofErr w:type="spellEnd"/>
      <w:r w:rsidRPr="005D49A0">
        <w:t xml:space="preserve"> </w:t>
      </w:r>
      <w:r w:rsidRPr="005D49A0">
        <w:rPr>
          <w:rFonts w:hint="eastAsia"/>
        </w:rPr>
        <w:t>–</w:t>
      </w:r>
      <w:r w:rsidRPr="005D49A0">
        <w:t xml:space="preserve"> S-</w:t>
      </w:r>
      <w:proofErr w:type="spellStart"/>
      <w:r w:rsidRPr="005D49A0">
        <w:rPr>
          <w:rFonts w:hint="eastAsia"/>
        </w:rPr>
        <w:t>амлодипина</w:t>
      </w:r>
      <w:proofErr w:type="spellEnd"/>
      <w:r w:rsidRPr="005D49A0">
        <w:t xml:space="preserve"> </w:t>
      </w:r>
      <w:proofErr w:type="spellStart"/>
      <w:r w:rsidRPr="005D49A0">
        <w:rPr>
          <w:rFonts w:hint="eastAsia"/>
        </w:rPr>
        <w:t>никотината</w:t>
      </w:r>
      <w:proofErr w:type="spellEnd"/>
    </w:p>
    <w:p w14:paraId="6561F075" w14:textId="77777777" w:rsidR="005D49A0" w:rsidRDefault="005D49A0" w:rsidP="005D49A0">
      <w:r>
        <w:rPr>
          <w:rFonts w:hint="eastAsia"/>
        </w:rPr>
        <w:t>ОГЛАВЛЕНИЕ</w:t>
      </w:r>
      <w:r>
        <w:t xml:space="preserve"> </w:t>
      </w:r>
      <w:r>
        <w:rPr>
          <w:rFonts w:hint="eastAsia"/>
        </w:rPr>
        <w:t>ДИССЕРТАЦИИ</w:t>
      </w:r>
    </w:p>
    <w:p w14:paraId="79529988" w14:textId="77777777" w:rsidR="005D49A0" w:rsidRDefault="005D49A0" w:rsidP="005D49A0">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Ким</w:t>
      </w:r>
      <w:proofErr w:type="spellEnd"/>
      <w:r>
        <w:t xml:space="preserve"> </w:t>
      </w:r>
      <w:proofErr w:type="spellStart"/>
      <w:r>
        <w:rPr>
          <w:rFonts w:hint="eastAsia"/>
        </w:rPr>
        <w:t>Галина</w:t>
      </w:r>
      <w:proofErr w:type="spellEnd"/>
      <w:r>
        <w:t xml:space="preserve"> </w:t>
      </w:r>
      <w:proofErr w:type="spellStart"/>
      <w:r>
        <w:rPr>
          <w:rFonts w:hint="eastAsia"/>
        </w:rPr>
        <w:t>Александровна</w:t>
      </w:r>
      <w:proofErr w:type="spellEnd"/>
    </w:p>
    <w:p w14:paraId="70D8FF39" w14:textId="77777777" w:rsidR="005D49A0" w:rsidRDefault="005D49A0" w:rsidP="005D49A0">
      <w:r>
        <w:rPr>
          <w:rFonts w:hint="eastAsia"/>
        </w:rPr>
        <w:t>ВВЕДЕНИЕ</w:t>
      </w:r>
    </w:p>
    <w:p w14:paraId="4FC4219F" w14:textId="77777777" w:rsidR="005D49A0" w:rsidRDefault="005D49A0" w:rsidP="005D49A0"/>
    <w:p w14:paraId="324AAA9A" w14:textId="77777777" w:rsidR="005D49A0" w:rsidRDefault="005D49A0" w:rsidP="005D49A0">
      <w:r>
        <w:t xml:space="preserve">1. </w:t>
      </w:r>
      <w:r>
        <w:rPr>
          <w:rFonts w:hint="eastAsia"/>
        </w:rPr>
        <w:t>ОБЗОР</w:t>
      </w:r>
      <w:r>
        <w:t xml:space="preserve"> </w:t>
      </w:r>
      <w:r>
        <w:rPr>
          <w:rFonts w:hint="eastAsia"/>
        </w:rPr>
        <w:t>ЛИТЕРАТУРЫ</w:t>
      </w:r>
    </w:p>
    <w:p w14:paraId="757FA79D" w14:textId="77777777" w:rsidR="005D49A0" w:rsidRDefault="005D49A0" w:rsidP="005D49A0"/>
    <w:p w14:paraId="3D4E31CA" w14:textId="77777777" w:rsidR="005D49A0" w:rsidRDefault="005D49A0" w:rsidP="005D49A0">
      <w:r>
        <w:t xml:space="preserve">1.1. </w:t>
      </w:r>
      <w:proofErr w:type="spellStart"/>
      <w:r>
        <w:rPr>
          <w:rFonts w:hint="eastAsia"/>
        </w:rPr>
        <w:t>Современные</w:t>
      </w:r>
      <w:proofErr w:type="spellEnd"/>
      <w:r>
        <w:t xml:space="preserve"> </w:t>
      </w:r>
      <w:proofErr w:type="spellStart"/>
      <w:r>
        <w:rPr>
          <w:rFonts w:hint="eastAsia"/>
        </w:rPr>
        <w:t>представления</w:t>
      </w:r>
      <w:proofErr w:type="spellEnd"/>
      <w:r>
        <w:t xml:space="preserve"> </w:t>
      </w:r>
      <w:proofErr w:type="spellStart"/>
      <w:r>
        <w:rPr>
          <w:rFonts w:hint="eastAsia"/>
        </w:rPr>
        <w:t>об</w:t>
      </w:r>
      <w:proofErr w:type="spellEnd"/>
      <w:r>
        <w:t xml:space="preserve"> </w:t>
      </w:r>
      <w:proofErr w:type="spellStart"/>
      <w:r>
        <w:rPr>
          <w:rFonts w:hint="eastAsia"/>
        </w:rPr>
        <w:t>этиологии</w:t>
      </w:r>
      <w:proofErr w:type="spellEnd"/>
      <w:r>
        <w:t xml:space="preserve"> </w:t>
      </w:r>
      <w:r>
        <w:rPr>
          <w:rFonts w:hint="eastAsia"/>
        </w:rPr>
        <w:t>и</w:t>
      </w:r>
      <w:r>
        <w:t xml:space="preserve"> </w:t>
      </w:r>
      <w:proofErr w:type="spellStart"/>
      <w:r>
        <w:rPr>
          <w:rFonts w:hint="eastAsia"/>
        </w:rPr>
        <w:t>патогенезе</w:t>
      </w:r>
      <w:proofErr w:type="spellEnd"/>
      <w:r>
        <w:t xml:space="preserve"> </w:t>
      </w:r>
      <w:proofErr w:type="spellStart"/>
      <w:r>
        <w:rPr>
          <w:rFonts w:hint="eastAsia"/>
        </w:rPr>
        <w:t>цереброваскулярных</w:t>
      </w:r>
      <w:proofErr w:type="spellEnd"/>
      <w:r>
        <w:t xml:space="preserve"> </w:t>
      </w:r>
      <w:proofErr w:type="spellStart"/>
      <w:r>
        <w:rPr>
          <w:rFonts w:hint="eastAsia"/>
        </w:rPr>
        <w:t>заболеваний</w:t>
      </w:r>
      <w:proofErr w:type="spellEnd"/>
      <w:r>
        <w:t xml:space="preserve"> </w:t>
      </w:r>
      <w:proofErr w:type="spellStart"/>
      <w:r>
        <w:rPr>
          <w:rFonts w:hint="eastAsia"/>
        </w:rPr>
        <w:t>ишемической</w:t>
      </w:r>
      <w:proofErr w:type="spellEnd"/>
      <w:r>
        <w:t xml:space="preserve"> </w:t>
      </w:r>
      <w:r>
        <w:rPr>
          <w:rFonts w:hint="eastAsia"/>
        </w:rPr>
        <w:t>и</w:t>
      </w:r>
      <w:r>
        <w:t xml:space="preserve"> </w:t>
      </w:r>
      <w:proofErr w:type="spellStart"/>
      <w:r>
        <w:rPr>
          <w:rFonts w:hint="eastAsia"/>
        </w:rPr>
        <w:t>геморрагической</w:t>
      </w:r>
      <w:proofErr w:type="spellEnd"/>
      <w:r>
        <w:t xml:space="preserve"> </w:t>
      </w:r>
      <w:proofErr w:type="spellStart"/>
      <w:r>
        <w:rPr>
          <w:rFonts w:hint="eastAsia"/>
        </w:rPr>
        <w:t>природы</w:t>
      </w:r>
      <w:proofErr w:type="spellEnd"/>
    </w:p>
    <w:p w14:paraId="7BD8E0AE" w14:textId="77777777" w:rsidR="005D49A0" w:rsidRDefault="005D49A0" w:rsidP="005D49A0"/>
    <w:p w14:paraId="4A306C4B" w14:textId="77777777" w:rsidR="005D49A0" w:rsidRDefault="005D49A0" w:rsidP="005D49A0">
      <w:r>
        <w:t xml:space="preserve">1.1.1. </w:t>
      </w:r>
      <w:proofErr w:type="spellStart"/>
      <w:r>
        <w:rPr>
          <w:rFonts w:hint="eastAsia"/>
        </w:rPr>
        <w:t>Ишемические</w:t>
      </w:r>
      <w:proofErr w:type="spellEnd"/>
      <w:r>
        <w:t xml:space="preserve"> </w:t>
      </w:r>
      <w:proofErr w:type="spellStart"/>
      <w:r>
        <w:rPr>
          <w:rFonts w:hint="eastAsia"/>
        </w:rPr>
        <w:t>поражения</w:t>
      </w:r>
      <w:proofErr w:type="spellEnd"/>
      <w:r>
        <w:t xml:space="preserve"> </w:t>
      </w:r>
      <w:proofErr w:type="spellStart"/>
      <w:r>
        <w:rPr>
          <w:rFonts w:hint="eastAsia"/>
        </w:rPr>
        <w:t>мозга</w:t>
      </w:r>
      <w:proofErr w:type="spellEnd"/>
      <w:r>
        <w:t xml:space="preserve"> </w:t>
      </w:r>
      <w:r>
        <w:rPr>
          <w:rFonts w:hint="eastAsia"/>
        </w:rPr>
        <w:t>и</w:t>
      </w:r>
      <w:r>
        <w:t xml:space="preserve"> </w:t>
      </w:r>
      <w:proofErr w:type="spellStart"/>
      <w:r>
        <w:rPr>
          <w:rFonts w:hint="eastAsia"/>
        </w:rPr>
        <w:t>глутаматная</w:t>
      </w:r>
      <w:proofErr w:type="spellEnd"/>
      <w:r>
        <w:t xml:space="preserve"> </w:t>
      </w:r>
      <w:proofErr w:type="spellStart"/>
      <w:r>
        <w:rPr>
          <w:rFonts w:hint="eastAsia"/>
        </w:rPr>
        <w:t>нейротоксичность</w:t>
      </w:r>
      <w:proofErr w:type="spellEnd"/>
    </w:p>
    <w:p w14:paraId="3EB76777" w14:textId="77777777" w:rsidR="005D49A0" w:rsidRDefault="005D49A0" w:rsidP="005D49A0"/>
    <w:p w14:paraId="1D09217D" w14:textId="77777777" w:rsidR="005D49A0" w:rsidRDefault="005D49A0" w:rsidP="005D49A0">
      <w:r>
        <w:t xml:space="preserve">1.1.2. </w:t>
      </w:r>
      <w:proofErr w:type="spellStart"/>
      <w:r>
        <w:rPr>
          <w:rFonts w:hint="eastAsia"/>
        </w:rPr>
        <w:t>Геморрагические</w:t>
      </w:r>
      <w:proofErr w:type="spellEnd"/>
      <w:r>
        <w:t xml:space="preserve"> </w:t>
      </w:r>
      <w:proofErr w:type="spellStart"/>
      <w:r>
        <w:rPr>
          <w:rFonts w:hint="eastAsia"/>
        </w:rPr>
        <w:t>поражения</w:t>
      </w:r>
      <w:proofErr w:type="spellEnd"/>
      <w:r>
        <w:t xml:space="preserve"> </w:t>
      </w:r>
      <w:proofErr w:type="spellStart"/>
      <w:r>
        <w:rPr>
          <w:rFonts w:hint="eastAsia"/>
        </w:rPr>
        <w:t>мозга</w:t>
      </w:r>
      <w:proofErr w:type="spellEnd"/>
    </w:p>
    <w:p w14:paraId="02568969" w14:textId="77777777" w:rsidR="005D49A0" w:rsidRDefault="005D49A0" w:rsidP="005D49A0"/>
    <w:p w14:paraId="4CE2422F" w14:textId="77777777" w:rsidR="005D49A0" w:rsidRDefault="005D49A0" w:rsidP="005D49A0">
      <w:r>
        <w:t xml:space="preserve">1.2. </w:t>
      </w:r>
      <w:proofErr w:type="spellStart"/>
      <w:r>
        <w:rPr>
          <w:rFonts w:hint="eastAsia"/>
        </w:rPr>
        <w:t>Нейромедиаторная</w:t>
      </w:r>
      <w:proofErr w:type="spellEnd"/>
      <w:r>
        <w:t xml:space="preserve"> </w:t>
      </w:r>
      <w:proofErr w:type="spellStart"/>
      <w:r>
        <w:rPr>
          <w:rFonts w:hint="eastAsia"/>
        </w:rPr>
        <w:t>регуляции</w:t>
      </w:r>
      <w:proofErr w:type="spellEnd"/>
      <w:r>
        <w:t xml:space="preserve"> </w:t>
      </w:r>
      <w:proofErr w:type="spellStart"/>
      <w:r>
        <w:rPr>
          <w:rFonts w:hint="eastAsia"/>
        </w:rPr>
        <w:t>тонуса</w:t>
      </w:r>
      <w:proofErr w:type="spellEnd"/>
      <w:r>
        <w:t xml:space="preserve"> </w:t>
      </w:r>
      <w:proofErr w:type="spellStart"/>
      <w:r>
        <w:rPr>
          <w:rFonts w:hint="eastAsia"/>
        </w:rPr>
        <w:t>сосудов</w:t>
      </w:r>
      <w:proofErr w:type="spellEnd"/>
      <w:r>
        <w:t xml:space="preserve"> </w:t>
      </w:r>
      <w:proofErr w:type="spellStart"/>
      <w:r>
        <w:rPr>
          <w:rFonts w:hint="eastAsia"/>
        </w:rPr>
        <w:t>мозга</w:t>
      </w:r>
      <w:proofErr w:type="spellEnd"/>
      <w:r>
        <w:t xml:space="preserve"> </w:t>
      </w:r>
      <w:r>
        <w:rPr>
          <w:rFonts w:hint="eastAsia"/>
        </w:rPr>
        <w:t>и</w:t>
      </w:r>
      <w:r>
        <w:t xml:space="preserve"> </w:t>
      </w:r>
      <w:proofErr w:type="spellStart"/>
      <w:r>
        <w:rPr>
          <w:rFonts w:hint="eastAsia"/>
        </w:rPr>
        <w:t>система</w:t>
      </w:r>
      <w:proofErr w:type="spellEnd"/>
      <w:r>
        <w:t xml:space="preserve"> </w:t>
      </w:r>
      <w:r>
        <w:rPr>
          <w:rFonts w:hint="eastAsia"/>
        </w:rPr>
        <w:t>ГАМК</w:t>
      </w:r>
    </w:p>
    <w:p w14:paraId="1F11D208" w14:textId="77777777" w:rsidR="005D49A0" w:rsidRDefault="005D49A0" w:rsidP="005D49A0"/>
    <w:p w14:paraId="09B335EE" w14:textId="77777777" w:rsidR="005D49A0" w:rsidRDefault="005D49A0" w:rsidP="005D49A0">
      <w:r>
        <w:t xml:space="preserve">1.3. </w:t>
      </w:r>
      <w:proofErr w:type="spellStart"/>
      <w:r>
        <w:rPr>
          <w:rFonts w:hint="eastAsia"/>
        </w:rPr>
        <w:t>Цереброваскулярные</w:t>
      </w:r>
      <w:proofErr w:type="spellEnd"/>
      <w:r>
        <w:t xml:space="preserve"> </w:t>
      </w:r>
      <w:proofErr w:type="spellStart"/>
      <w:r>
        <w:rPr>
          <w:rFonts w:hint="eastAsia"/>
        </w:rPr>
        <w:t>препараты</w:t>
      </w:r>
      <w:proofErr w:type="spellEnd"/>
    </w:p>
    <w:p w14:paraId="3B28A7B4" w14:textId="77777777" w:rsidR="005D49A0" w:rsidRDefault="005D49A0" w:rsidP="005D49A0"/>
    <w:p w14:paraId="21B67FBB" w14:textId="77777777" w:rsidR="005D49A0" w:rsidRDefault="005D49A0" w:rsidP="005D49A0">
      <w:r>
        <w:t xml:space="preserve">1.3.1. </w:t>
      </w:r>
      <w:proofErr w:type="spellStart"/>
      <w:r>
        <w:rPr>
          <w:rFonts w:hint="eastAsia"/>
        </w:rPr>
        <w:t>Блокаторы</w:t>
      </w:r>
      <w:proofErr w:type="spellEnd"/>
      <w:r>
        <w:t xml:space="preserve"> </w:t>
      </w:r>
      <w:proofErr w:type="spellStart"/>
      <w:r>
        <w:rPr>
          <w:rFonts w:hint="eastAsia"/>
        </w:rPr>
        <w:t>медленных</w:t>
      </w:r>
      <w:proofErr w:type="spellEnd"/>
      <w:r>
        <w:t xml:space="preserve"> </w:t>
      </w:r>
      <w:proofErr w:type="spellStart"/>
      <w:r>
        <w:rPr>
          <w:rFonts w:hint="eastAsia"/>
        </w:rPr>
        <w:t>кальциевых</w:t>
      </w:r>
      <w:proofErr w:type="spellEnd"/>
      <w:r>
        <w:t xml:space="preserve"> </w:t>
      </w:r>
      <w:proofErr w:type="spellStart"/>
      <w:r>
        <w:rPr>
          <w:rFonts w:hint="eastAsia"/>
        </w:rPr>
        <w:t>каналов</w:t>
      </w:r>
      <w:proofErr w:type="spellEnd"/>
    </w:p>
    <w:p w14:paraId="714EEC84" w14:textId="77777777" w:rsidR="005D49A0" w:rsidRDefault="005D49A0" w:rsidP="005D49A0"/>
    <w:p w14:paraId="7BD47E02" w14:textId="77777777" w:rsidR="005D49A0" w:rsidRDefault="005D49A0" w:rsidP="005D49A0">
      <w:r>
        <w:t xml:space="preserve">1.3.1.1. </w:t>
      </w:r>
      <w:proofErr w:type="spellStart"/>
      <w:r>
        <w:rPr>
          <w:rFonts w:hint="eastAsia"/>
        </w:rPr>
        <w:t>Нимодипин</w:t>
      </w:r>
      <w:proofErr w:type="spellEnd"/>
    </w:p>
    <w:p w14:paraId="21F30EE3" w14:textId="77777777" w:rsidR="005D49A0" w:rsidRDefault="005D49A0" w:rsidP="005D49A0"/>
    <w:p w14:paraId="048ECD32" w14:textId="77777777" w:rsidR="005D49A0" w:rsidRDefault="005D49A0" w:rsidP="005D49A0">
      <w:r>
        <w:t xml:space="preserve">1.3.1.2. </w:t>
      </w:r>
      <w:proofErr w:type="spellStart"/>
      <w:r>
        <w:rPr>
          <w:rFonts w:hint="eastAsia"/>
        </w:rPr>
        <w:t>Амлодипины</w:t>
      </w:r>
      <w:proofErr w:type="spellEnd"/>
    </w:p>
    <w:p w14:paraId="7562A983" w14:textId="77777777" w:rsidR="005D49A0" w:rsidRDefault="005D49A0" w:rsidP="005D49A0"/>
    <w:p w14:paraId="650E0930" w14:textId="77777777" w:rsidR="005D49A0" w:rsidRDefault="005D49A0" w:rsidP="005D49A0">
      <w:r>
        <w:t xml:space="preserve">1.3.2. </w:t>
      </w:r>
      <w:r>
        <w:rPr>
          <w:rFonts w:hint="eastAsia"/>
        </w:rPr>
        <w:t>ГАМК</w:t>
      </w:r>
      <w:r>
        <w:t>-</w:t>
      </w:r>
      <w:proofErr w:type="spellStart"/>
      <w:r>
        <w:rPr>
          <w:rFonts w:hint="eastAsia"/>
        </w:rPr>
        <w:t>позитивные</w:t>
      </w:r>
      <w:proofErr w:type="spellEnd"/>
      <w:r>
        <w:t xml:space="preserve"> </w:t>
      </w:r>
      <w:proofErr w:type="spellStart"/>
      <w:r>
        <w:rPr>
          <w:rFonts w:hint="eastAsia"/>
        </w:rPr>
        <w:t>препараты</w:t>
      </w:r>
      <w:proofErr w:type="spellEnd"/>
    </w:p>
    <w:p w14:paraId="6683675A" w14:textId="77777777" w:rsidR="005D49A0" w:rsidRDefault="005D49A0" w:rsidP="005D49A0"/>
    <w:p w14:paraId="5A20DDA2" w14:textId="77777777" w:rsidR="005D49A0" w:rsidRDefault="005D49A0" w:rsidP="005D49A0">
      <w:r>
        <w:t xml:space="preserve">1.3.2.1. </w:t>
      </w:r>
      <w:proofErr w:type="spellStart"/>
      <w:r>
        <w:rPr>
          <w:rFonts w:hint="eastAsia"/>
        </w:rPr>
        <w:t>Мексидол</w:t>
      </w:r>
      <w:proofErr w:type="spellEnd"/>
    </w:p>
    <w:p w14:paraId="39E365F2" w14:textId="77777777" w:rsidR="005D49A0" w:rsidRDefault="005D49A0" w:rsidP="005D49A0"/>
    <w:p w14:paraId="63CAC370" w14:textId="77777777" w:rsidR="005D49A0" w:rsidRDefault="005D49A0" w:rsidP="005D49A0">
      <w:r>
        <w:t xml:space="preserve">1.3.2.2. </w:t>
      </w:r>
      <w:proofErr w:type="spellStart"/>
      <w:r>
        <w:rPr>
          <w:rFonts w:hint="eastAsia"/>
        </w:rPr>
        <w:t>Пикамилон</w:t>
      </w:r>
      <w:proofErr w:type="spellEnd"/>
    </w:p>
    <w:p w14:paraId="74B8874F" w14:textId="77777777" w:rsidR="005D49A0" w:rsidRDefault="005D49A0" w:rsidP="005D49A0"/>
    <w:p w14:paraId="662BE9EB" w14:textId="77777777" w:rsidR="005D49A0" w:rsidRDefault="005D49A0" w:rsidP="005D49A0">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DB9BEE7" w14:textId="77777777" w:rsidR="005D49A0" w:rsidRDefault="005D49A0" w:rsidP="005D49A0"/>
    <w:p w14:paraId="19DD784A" w14:textId="77777777" w:rsidR="005D49A0" w:rsidRDefault="005D49A0" w:rsidP="005D49A0">
      <w:r>
        <w:t xml:space="preserve">2.1. </w:t>
      </w:r>
      <w:proofErr w:type="spellStart"/>
      <w:r>
        <w:rPr>
          <w:rFonts w:hint="eastAsia"/>
        </w:rPr>
        <w:t>Регистрация</w:t>
      </w:r>
      <w:proofErr w:type="spellEnd"/>
      <w:r>
        <w:t xml:space="preserve"> </w:t>
      </w:r>
      <w:proofErr w:type="spellStart"/>
      <w:r>
        <w:rPr>
          <w:rFonts w:hint="eastAsia"/>
        </w:rPr>
        <w:t>артериального</w:t>
      </w:r>
      <w:proofErr w:type="spellEnd"/>
      <w:r>
        <w:t xml:space="preserve"> </w:t>
      </w:r>
      <w:proofErr w:type="spellStart"/>
      <w:r>
        <w:rPr>
          <w:rFonts w:hint="eastAsia"/>
        </w:rPr>
        <w:t>давления</w:t>
      </w:r>
      <w:proofErr w:type="spellEnd"/>
      <w:r>
        <w:t xml:space="preserve"> </w:t>
      </w:r>
      <w:r>
        <w:rPr>
          <w:rFonts w:hint="eastAsia"/>
        </w:rPr>
        <w:t>у</w:t>
      </w:r>
      <w:r>
        <w:t xml:space="preserve"> </w:t>
      </w:r>
      <w:proofErr w:type="spellStart"/>
      <w:r>
        <w:rPr>
          <w:rFonts w:hint="eastAsia"/>
        </w:rPr>
        <w:t>бодрствующих</w:t>
      </w:r>
      <w:proofErr w:type="spellEnd"/>
      <w:r>
        <w:t xml:space="preserve"> </w:t>
      </w:r>
      <w:proofErr w:type="spellStart"/>
      <w:r>
        <w:rPr>
          <w:rFonts w:hint="eastAsia"/>
        </w:rPr>
        <w:t>крыс</w:t>
      </w:r>
      <w:proofErr w:type="spellEnd"/>
    </w:p>
    <w:p w14:paraId="605C7696" w14:textId="77777777" w:rsidR="005D49A0" w:rsidRDefault="005D49A0" w:rsidP="005D49A0"/>
    <w:p w14:paraId="563E522D" w14:textId="77777777" w:rsidR="005D49A0" w:rsidRDefault="005D49A0" w:rsidP="005D49A0">
      <w:r>
        <w:t xml:space="preserve">2.2. </w:t>
      </w:r>
      <w:proofErr w:type="spellStart"/>
      <w:r>
        <w:rPr>
          <w:rFonts w:hint="eastAsia"/>
        </w:rPr>
        <w:t>Изучение</w:t>
      </w:r>
      <w:proofErr w:type="spellEnd"/>
      <w:r>
        <w:t xml:space="preserve"> </w:t>
      </w:r>
      <w:proofErr w:type="spellStart"/>
      <w:r>
        <w:rPr>
          <w:rFonts w:hint="eastAsia"/>
        </w:rPr>
        <w:t>частоты</w:t>
      </w:r>
      <w:proofErr w:type="spellEnd"/>
      <w:r>
        <w:t xml:space="preserve"> </w:t>
      </w:r>
      <w:proofErr w:type="spellStart"/>
      <w:r>
        <w:rPr>
          <w:rFonts w:hint="eastAsia"/>
        </w:rPr>
        <w:t>сердечных</w:t>
      </w:r>
      <w:proofErr w:type="spellEnd"/>
      <w:r>
        <w:t xml:space="preserve"> </w:t>
      </w:r>
      <w:proofErr w:type="spellStart"/>
      <w:r>
        <w:rPr>
          <w:rFonts w:hint="eastAsia"/>
        </w:rPr>
        <w:t>сокращений</w:t>
      </w:r>
      <w:proofErr w:type="spellEnd"/>
      <w:r>
        <w:t xml:space="preserve"> </w:t>
      </w:r>
      <w:r>
        <w:rPr>
          <w:rFonts w:hint="eastAsia"/>
        </w:rPr>
        <w:t>у</w:t>
      </w:r>
      <w:r>
        <w:t xml:space="preserve"> </w:t>
      </w:r>
      <w:proofErr w:type="spellStart"/>
      <w:r>
        <w:rPr>
          <w:rFonts w:hint="eastAsia"/>
        </w:rPr>
        <w:t>наркотизированных</w:t>
      </w:r>
      <w:proofErr w:type="spellEnd"/>
      <w:r>
        <w:t xml:space="preserve"> </w:t>
      </w:r>
      <w:proofErr w:type="spellStart"/>
      <w:r>
        <w:rPr>
          <w:rFonts w:hint="eastAsia"/>
        </w:rPr>
        <w:t>крыс</w:t>
      </w:r>
      <w:proofErr w:type="spellEnd"/>
    </w:p>
    <w:p w14:paraId="2FE36197" w14:textId="77777777" w:rsidR="005D49A0" w:rsidRDefault="005D49A0" w:rsidP="005D49A0"/>
    <w:p w14:paraId="41239E25" w14:textId="77777777" w:rsidR="005D49A0" w:rsidRDefault="005D49A0" w:rsidP="005D49A0">
      <w:r>
        <w:t xml:space="preserve">2.3. </w:t>
      </w:r>
      <w:proofErr w:type="spellStart"/>
      <w:r>
        <w:rPr>
          <w:rFonts w:hint="eastAsia"/>
        </w:rPr>
        <w:t>Изучение</w:t>
      </w:r>
      <w:proofErr w:type="spellEnd"/>
      <w:r>
        <w:t xml:space="preserve"> </w:t>
      </w:r>
      <w:proofErr w:type="spellStart"/>
      <w:r>
        <w:rPr>
          <w:rFonts w:hint="eastAsia"/>
        </w:rPr>
        <w:t>частоты</w:t>
      </w:r>
      <w:proofErr w:type="spellEnd"/>
      <w:r>
        <w:t xml:space="preserve"> </w:t>
      </w:r>
      <w:proofErr w:type="spellStart"/>
      <w:r>
        <w:rPr>
          <w:rFonts w:hint="eastAsia"/>
        </w:rPr>
        <w:t>дыхания</w:t>
      </w:r>
      <w:proofErr w:type="spellEnd"/>
      <w:r>
        <w:t xml:space="preserve"> </w:t>
      </w:r>
      <w:r>
        <w:rPr>
          <w:rFonts w:hint="eastAsia"/>
        </w:rPr>
        <w:t>у</w:t>
      </w:r>
      <w:r>
        <w:t xml:space="preserve"> </w:t>
      </w:r>
      <w:proofErr w:type="spellStart"/>
      <w:r>
        <w:rPr>
          <w:rFonts w:hint="eastAsia"/>
        </w:rPr>
        <w:t>наркотизированных</w:t>
      </w:r>
      <w:proofErr w:type="spellEnd"/>
      <w:r>
        <w:t xml:space="preserve"> </w:t>
      </w:r>
      <w:proofErr w:type="spellStart"/>
      <w:r>
        <w:rPr>
          <w:rFonts w:hint="eastAsia"/>
        </w:rPr>
        <w:t>крыс</w:t>
      </w:r>
      <w:proofErr w:type="spellEnd"/>
    </w:p>
    <w:p w14:paraId="0E76C570" w14:textId="77777777" w:rsidR="005D49A0" w:rsidRDefault="005D49A0" w:rsidP="005D49A0"/>
    <w:p w14:paraId="7D8124E9" w14:textId="77777777" w:rsidR="005D49A0" w:rsidRDefault="005D49A0" w:rsidP="005D49A0">
      <w:r>
        <w:t xml:space="preserve">2.4. </w:t>
      </w:r>
      <w:proofErr w:type="spellStart"/>
      <w:r>
        <w:rPr>
          <w:rFonts w:hint="eastAsia"/>
        </w:rPr>
        <w:t>Методы</w:t>
      </w:r>
      <w:proofErr w:type="spellEnd"/>
      <w:r>
        <w:t xml:space="preserve"> </w:t>
      </w:r>
      <w:proofErr w:type="spellStart"/>
      <w:r>
        <w:rPr>
          <w:rFonts w:hint="eastAsia"/>
        </w:rPr>
        <w:t>регистрации</w:t>
      </w:r>
      <w:proofErr w:type="spellEnd"/>
      <w:r>
        <w:t xml:space="preserve"> </w:t>
      </w:r>
      <w:proofErr w:type="spellStart"/>
      <w:r>
        <w:rPr>
          <w:rFonts w:hint="eastAsia"/>
        </w:rPr>
        <w:t>мозгового</w:t>
      </w:r>
      <w:proofErr w:type="spellEnd"/>
      <w:r>
        <w:t xml:space="preserve"> </w:t>
      </w:r>
      <w:proofErr w:type="spellStart"/>
      <w:r>
        <w:rPr>
          <w:rFonts w:hint="eastAsia"/>
        </w:rPr>
        <w:t>кровообращения</w:t>
      </w:r>
      <w:proofErr w:type="spellEnd"/>
    </w:p>
    <w:p w14:paraId="5E720CEF" w14:textId="77777777" w:rsidR="005D49A0" w:rsidRDefault="005D49A0" w:rsidP="005D49A0"/>
    <w:p w14:paraId="58670444" w14:textId="77777777" w:rsidR="005D49A0" w:rsidRDefault="005D49A0" w:rsidP="005D49A0">
      <w:r>
        <w:t xml:space="preserve">2.4.1. </w:t>
      </w:r>
      <w:proofErr w:type="spellStart"/>
      <w:r>
        <w:rPr>
          <w:rFonts w:hint="eastAsia"/>
        </w:rPr>
        <w:t>Метод</w:t>
      </w:r>
      <w:proofErr w:type="spellEnd"/>
      <w:r>
        <w:t xml:space="preserve"> </w:t>
      </w:r>
      <w:proofErr w:type="spellStart"/>
      <w:r>
        <w:rPr>
          <w:rFonts w:hint="eastAsia"/>
        </w:rPr>
        <w:t>ультразвуковой</w:t>
      </w:r>
      <w:proofErr w:type="spellEnd"/>
      <w:r>
        <w:t xml:space="preserve"> </w:t>
      </w:r>
      <w:proofErr w:type="spellStart"/>
      <w:r>
        <w:rPr>
          <w:rFonts w:hint="eastAsia"/>
        </w:rPr>
        <w:t>флоуметрии</w:t>
      </w:r>
      <w:proofErr w:type="spellEnd"/>
    </w:p>
    <w:p w14:paraId="031B7D92" w14:textId="77777777" w:rsidR="005D49A0" w:rsidRDefault="005D49A0" w:rsidP="005D49A0"/>
    <w:p w14:paraId="50AD0DD9" w14:textId="77777777" w:rsidR="005D49A0" w:rsidRDefault="005D49A0" w:rsidP="005D49A0">
      <w:r>
        <w:t xml:space="preserve">2.4.2. </w:t>
      </w:r>
      <w:proofErr w:type="spellStart"/>
      <w:r>
        <w:rPr>
          <w:rFonts w:hint="eastAsia"/>
        </w:rPr>
        <w:t>Метод</w:t>
      </w:r>
      <w:proofErr w:type="spellEnd"/>
      <w:r>
        <w:t xml:space="preserve"> </w:t>
      </w:r>
      <w:proofErr w:type="spellStart"/>
      <w:r>
        <w:rPr>
          <w:rFonts w:hint="eastAsia"/>
        </w:rPr>
        <w:t>лазерной</w:t>
      </w:r>
      <w:proofErr w:type="spellEnd"/>
      <w:r>
        <w:t xml:space="preserve"> </w:t>
      </w:r>
      <w:proofErr w:type="spellStart"/>
      <w:r>
        <w:rPr>
          <w:rFonts w:hint="eastAsia"/>
        </w:rPr>
        <w:t>допплеровской</w:t>
      </w:r>
      <w:proofErr w:type="spellEnd"/>
      <w:r>
        <w:t xml:space="preserve"> </w:t>
      </w:r>
      <w:proofErr w:type="spellStart"/>
      <w:r>
        <w:rPr>
          <w:rFonts w:hint="eastAsia"/>
        </w:rPr>
        <w:t>флоуметрии</w:t>
      </w:r>
      <w:proofErr w:type="spellEnd"/>
    </w:p>
    <w:p w14:paraId="19F92670" w14:textId="77777777" w:rsidR="005D49A0" w:rsidRDefault="005D49A0" w:rsidP="005D49A0"/>
    <w:p w14:paraId="064450B0" w14:textId="77777777" w:rsidR="005D49A0" w:rsidRDefault="005D49A0" w:rsidP="005D49A0">
      <w:r>
        <w:t xml:space="preserve">2.5. </w:t>
      </w:r>
      <w:proofErr w:type="spellStart"/>
      <w:r>
        <w:rPr>
          <w:rFonts w:hint="eastAsia"/>
        </w:rPr>
        <w:t>Модели</w:t>
      </w:r>
      <w:proofErr w:type="spellEnd"/>
      <w:r>
        <w:t xml:space="preserve"> </w:t>
      </w:r>
      <w:proofErr w:type="spellStart"/>
      <w:r>
        <w:rPr>
          <w:rFonts w:hint="eastAsia"/>
        </w:rPr>
        <w:t>цереброваскулярных</w:t>
      </w:r>
      <w:proofErr w:type="spellEnd"/>
      <w:r>
        <w:t xml:space="preserve"> </w:t>
      </w:r>
      <w:proofErr w:type="spellStart"/>
      <w:r>
        <w:rPr>
          <w:rFonts w:hint="eastAsia"/>
        </w:rPr>
        <w:t>расстройств</w:t>
      </w:r>
      <w:proofErr w:type="spellEnd"/>
    </w:p>
    <w:p w14:paraId="05D813AF" w14:textId="77777777" w:rsidR="005D49A0" w:rsidRDefault="005D49A0" w:rsidP="005D49A0"/>
    <w:p w14:paraId="4D77C656" w14:textId="77777777" w:rsidR="005D49A0" w:rsidRDefault="005D49A0" w:rsidP="005D49A0">
      <w:r>
        <w:t xml:space="preserve">2.5.1. </w:t>
      </w:r>
      <w:proofErr w:type="spellStart"/>
      <w:r>
        <w:rPr>
          <w:rFonts w:hint="eastAsia"/>
        </w:rPr>
        <w:t>Глобальная</w:t>
      </w:r>
      <w:proofErr w:type="spellEnd"/>
      <w:r>
        <w:t xml:space="preserve"> </w:t>
      </w:r>
      <w:proofErr w:type="spellStart"/>
      <w:r>
        <w:rPr>
          <w:rFonts w:hint="eastAsia"/>
        </w:rPr>
        <w:t>преходящая</w:t>
      </w:r>
      <w:proofErr w:type="spellEnd"/>
      <w:r>
        <w:t xml:space="preserve"> </w:t>
      </w:r>
      <w:proofErr w:type="spellStart"/>
      <w:r>
        <w:rPr>
          <w:rFonts w:hint="eastAsia"/>
        </w:rPr>
        <w:t>ишемия</w:t>
      </w:r>
      <w:proofErr w:type="spellEnd"/>
      <w:r>
        <w:t xml:space="preserve"> </w:t>
      </w:r>
      <w:proofErr w:type="spellStart"/>
      <w:r>
        <w:rPr>
          <w:rFonts w:hint="eastAsia"/>
        </w:rPr>
        <w:t>головного</w:t>
      </w:r>
      <w:proofErr w:type="spellEnd"/>
      <w:r>
        <w:t xml:space="preserve"> </w:t>
      </w:r>
      <w:proofErr w:type="spellStart"/>
      <w:r>
        <w:rPr>
          <w:rFonts w:hint="eastAsia"/>
        </w:rPr>
        <w:t>мозга</w:t>
      </w:r>
      <w:proofErr w:type="spellEnd"/>
    </w:p>
    <w:p w14:paraId="0700C011" w14:textId="77777777" w:rsidR="005D49A0" w:rsidRDefault="005D49A0" w:rsidP="005D49A0"/>
    <w:p w14:paraId="42D4F217" w14:textId="77777777" w:rsidR="005D49A0" w:rsidRDefault="005D49A0" w:rsidP="005D49A0">
      <w:r>
        <w:t xml:space="preserve">2.5.2. </w:t>
      </w:r>
      <w:proofErr w:type="spellStart"/>
      <w:r>
        <w:rPr>
          <w:rFonts w:hint="eastAsia"/>
        </w:rPr>
        <w:t>Модель</w:t>
      </w:r>
      <w:proofErr w:type="spellEnd"/>
      <w:r>
        <w:t xml:space="preserve"> </w:t>
      </w:r>
      <w:proofErr w:type="spellStart"/>
      <w:r>
        <w:rPr>
          <w:rFonts w:hint="eastAsia"/>
        </w:rPr>
        <w:t>геморрагического</w:t>
      </w:r>
      <w:proofErr w:type="spellEnd"/>
      <w:r>
        <w:t xml:space="preserve"> </w:t>
      </w:r>
      <w:proofErr w:type="spellStart"/>
      <w:r>
        <w:rPr>
          <w:rFonts w:hint="eastAsia"/>
        </w:rPr>
        <w:t>поражения</w:t>
      </w:r>
      <w:proofErr w:type="spellEnd"/>
      <w:r>
        <w:t xml:space="preserve"> </w:t>
      </w:r>
      <w:proofErr w:type="spellStart"/>
      <w:r>
        <w:rPr>
          <w:rFonts w:hint="eastAsia"/>
        </w:rPr>
        <w:t>мозга</w:t>
      </w:r>
      <w:proofErr w:type="spellEnd"/>
    </w:p>
    <w:p w14:paraId="7E5832BF" w14:textId="77777777" w:rsidR="005D49A0" w:rsidRDefault="005D49A0" w:rsidP="005D49A0"/>
    <w:p w14:paraId="189FB3CA" w14:textId="77777777" w:rsidR="005D49A0" w:rsidRDefault="005D49A0" w:rsidP="005D49A0">
      <w:r>
        <w:t xml:space="preserve">2.6. </w:t>
      </w:r>
      <w:proofErr w:type="spellStart"/>
      <w:r>
        <w:rPr>
          <w:rFonts w:hint="eastAsia"/>
        </w:rPr>
        <w:t>Метод</w:t>
      </w:r>
      <w:proofErr w:type="spellEnd"/>
      <w:r>
        <w:t xml:space="preserve"> </w:t>
      </w:r>
      <w:proofErr w:type="spellStart"/>
      <w:r>
        <w:rPr>
          <w:rFonts w:hint="eastAsia"/>
        </w:rPr>
        <w:t>радиолигандного</w:t>
      </w:r>
      <w:proofErr w:type="spellEnd"/>
      <w:r>
        <w:t xml:space="preserve"> </w:t>
      </w:r>
      <w:proofErr w:type="spellStart"/>
      <w:r>
        <w:rPr>
          <w:rFonts w:hint="eastAsia"/>
        </w:rPr>
        <w:t>анализа</w:t>
      </w:r>
      <w:proofErr w:type="spellEnd"/>
      <w:r>
        <w:t xml:space="preserve"> in vitro</w:t>
      </w:r>
    </w:p>
    <w:p w14:paraId="41C0FD29" w14:textId="77777777" w:rsidR="005D49A0" w:rsidRDefault="005D49A0" w:rsidP="005D49A0"/>
    <w:p w14:paraId="23BCF140" w14:textId="77777777" w:rsidR="005D49A0" w:rsidRDefault="005D49A0" w:rsidP="005D49A0">
      <w:r>
        <w:t xml:space="preserve">2.7. </w:t>
      </w:r>
      <w:proofErr w:type="spellStart"/>
      <w:r>
        <w:rPr>
          <w:rFonts w:hint="eastAsia"/>
        </w:rPr>
        <w:t>Исследуемые</w:t>
      </w:r>
      <w:proofErr w:type="spellEnd"/>
      <w:r>
        <w:t xml:space="preserve"> </w:t>
      </w:r>
      <w:proofErr w:type="spellStart"/>
      <w:r>
        <w:rPr>
          <w:rFonts w:hint="eastAsia"/>
        </w:rPr>
        <w:t>фармакологические</w:t>
      </w:r>
      <w:proofErr w:type="spellEnd"/>
      <w:r>
        <w:t xml:space="preserve"> </w:t>
      </w:r>
      <w:proofErr w:type="spellStart"/>
      <w:r>
        <w:rPr>
          <w:rFonts w:hint="eastAsia"/>
        </w:rPr>
        <w:t>средства</w:t>
      </w:r>
      <w:proofErr w:type="spellEnd"/>
    </w:p>
    <w:p w14:paraId="227FF88C" w14:textId="77777777" w:rsidR="005D49A0" w:rsidRDefault="005D49A0" w:rsidP="005D49A0"/>
    <w:p w14:paraId="226ED399" w14:textId="77777777" w:rsidR="005D49A0" w:rsidRDefault="005D49A0" w:rsidP="005D49A0">
      <w:r>
        <w:t xml:space="preserve">2.8. </w:t>
      </w:r>
      <w:proofErr w:type="spellStart"/>
      <w:r>
        <w:rPr>
          <w:rFonts w:hint="eastAsia"/>
        </w:rPr>
        <w:t>Методы</w:t>
      </w:r>
      <w:proofErr w:type="spellEnd"/>
      <w:r>
        <w:t xml:space="preserve"> </w:t>
      </w:r>
      <w:proofErr w:type="spellStart"/>
      <w:r>
        <w:rPr>
          <w:rFonts w:hint="eastAsia"/>
        </w:rPr>
        <w:t>статистической</w:t>
      </w:r>
      <w:proofErr w:type="spellEnd"/>
      <w:r>
        <w:t xml:space="preserve"> </w:t>
      </w:r>
      <w:proofErr w:type="spellStart"/>
      <w:r>
        <w:rPr>
          <w:rFonts w:hint="eastAsia"/>
        </w:rPr>
        <w:t>обработки</w:t>
      </w:r>
      <w:proofErr w:type="spellEnd"/>
      <w:r>
        <w:t xml:space="preserve"> </w:t>
      </w:r>
      <w:proofErr w:type="spellStart"/>
      <w:r>
        <w:rPr>
          <w:rFonts w:hint="eastAsia"/>
        </w:rPr>
        <w:t>полученных</w:t>
      </w:r>
      <w:proofErr w:type="spellEnd"/>
      <w:r>
        <w:t xml:space="preserve"> </w:t>
      </w:r>
      <w:proofErr w:type="spellStart"/>
      <w:r>
        <w:rPr>
          <w:rFonts w:hint="eastAsia"/>
        </w:rPr>
        <w:t>р</w:t>
      </w:r>
      <w:r>
        <w:rPr>
          <w:rFonts w:hint="eastAsia"/>
        </w:rPr>
        <w:lastRenderedPageBreak/>
        <w:t>езультатов</w:t>
      </w:r>
      <w:proofErr w:type="spellEnd"/>
    </w:p>
    <w:p w14:paraId="10B86C07" w14:textId="77777777" w:rsidR="005D49A0" w:rsidRDefault="005D49A0" w:rsidP="005D49A0"/>
    <w:p w14:paraId="0E14FB0C" w14:textId="77777777" w:rsidR="005D49A0" w:rsidRDefault="005D49A0" w:rsidP="005D49A0">
      <w:r>
        <w:t xml:space="preserve">3. </w:t>
      </w:r>
      <w:r>
        <w:rPr>
          <w:rFonts w:hint="eastAsia"/>
        </w:rPr>
        <w:t>СРАВНИТЕЛЬНОЕ</w:t>
      </w:r>
      <w:r>
        <w:t xml:space="preserve"> </w:t>
      </w:r>
      <w:r>
        <w:rPr>
          <w:rFonts w:hint="eastAsia"/>
        </w:rPr>
        <w:t>ИЗУЧЕНИЕ</w:t>
      </w:r>
      <w:r>
        <w:t xml:space="preserve"> </w:t>
      </w:r>
      <w:r>
        <w:rPr>
          <w:rFonts w:hint="eastAsia"/>
        </w:rPr>
        <w:t>АНТИГИПЕРТЕНЗИВНЫХ</w:t>
      </w:r>
      <w:r>
        <w:t xml:space="preserve"> </w:t>
      </w:r>
      <w:r>
        <w:rPr>
          <w:rFonts w:hint="eastAsia"/>
        </w:rPr>
        <w:t>СВОЙСТВ</w:t>
      </w:r>
      <w:r>
        <w:t xml:space="preserve"> S-</w:t>
      </w:r>
      <w:r>
        <w:rPr>
          <w:rFonts w:hint="eastAsia"/>
        </w:rPr>
        <w:t>АМЛОДИПИНА</w:t>
      </w:r>
      <w:r>
        <w:t xml:space="preserve"> </w:t>
      </w:r>
      <w:r>
        <w:rPr>
          <w:rFonts w:hint="eastAsia"/>
        </w:rPr>
        <w:t>НИКОТИНАТА</w:t>
      </w:r>
      <w:r>
        <w:t xml:space="preserve"> </w:t>
      </w:r>
      <w:r>
        <w:rPr>
          <w:rFonts w:hint="eastAsia"/>
        </w:rPr>
        <w:t>И</w:t>
      </w:r>
      <w:r>
        <w:t xml:space="preserve"> </w:t>
      </w:r>
      <w:r>
        <w:rPr>
          <w:rFonts w:hint="eastAsia"/>
        </w:rPr>
        <w:t>АМЛОДИПИНА</w:t>
      </w:r>
      <w:r>
        <w:t xml:space="preserve"> </w:t>
      </w:r>
      <w:r>
        <w:rPr>
          <w:rFonts w:hint="eastAsia"/>
        </w:rPr>
        <w:t>БЕСИЛАТА</w:t>
      </w:r>
    </w:p>
    <w:p w14:paraId="55EFBF2B" w14:textId="77777777" w:rsidR="005D49A0" w:rsidRDefault="005D49A0" w:rsidP="005D49A0"/>
    <w:p w14:paraId="6985BD38" w14:textId="77777777" w:rsidR="005D49A0" w:rsidRDefault="005D49A0" w:rsidP="005D49A0">
      <w:r>
        <w:t xml:space="preserve">3.1. </w:t>
      </w:r>
      <w:proofErr w:type="spellStart"/>
      <w:r>
        <w:rPr>
          <w:rFonts w:hint="eastAsia"/>
        </w:rPr>
        <w:t>Влияние</w:t>
      </w:r>
      <w:proofErr w:type="spellEnd"/>
      <w:r>
        <w:t xml:space="preserve"> </w:t>
      </w:r>
      <w:r>
        <w:rPr>
          <w:rFonts w:hint="eastAsia"/>
        </w:rPr>
        <w:t>Б</w:t>
      </w:r>
      <w:r>
        <w:t>-</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proofErr w:type="spellStart"/>
      <w:r>
        <w:rPr>
          <w:rFonts w:hint="eastAsia"/>
        </w:rPr>
        <w:t>на</w:t>
      </w:r>
      <w:proofErr w:type="spellEnd"/>
      <w:r>
        <w:t xml:space="preserve"> </w:t>
      </w:r>
      <w:proofErr w:type="spellStart"/>
      <w:r>
        <w:rPr>
          <w:rFonts w:hint="eastAsia"/>
        </w:rPr>
        <w:t>уровень</w:t>
      </w:r>
      <w:proofErr w:type="spellEnd"/>
      <w:r>
        <w:t xml:space="preserve"> </w:t>
      </w:r>
      <w:proofErr w:type="spellStart"/>
      <w:r>
        <w:rPr>
          <w:rFonts w:hint="eastAsia"/>
        </w:rPr>
        <w:t>артериального</w:t>
      </w:r>
      <w:proofErr w:type="spellEnd"/>
      <w:r>
        <w:t xml:space="preserve"> </w:t>
      </w:r>
      <w:proofErr w:type="spellStart"/>
      <w:r>
        <w:rPr>
          <w:rFonts w:hint="eastAsia"/>
        </w:rPr>
        <w:t>давления</w:t>
      </w:r>
      <w:proofErr w:type="spellEnd"/>
      <w:r>
        <w:t xml:space="preserve"> </w:t>
      </w:r>
      <w:proofErr w:type="spellStart"/>
      <w:r>
        <w:rPr>
          <w:rFonts w:hint="eastAsia"/>
        </w:rPr>
        <w:t>бодрствующих</w:t>
      </w:r>
      <w:proofErr w:type="spellEnd"/>
      <w:r>
        <w:t xml:space="preserve"> </w:t>
      </w:r>
      <w:proofErr w:type="spellStart"/>
      <w:r>
        <w:rPr>
          <w:rFonts w:hint="eastAsia"/>
        </w:rPr>
        <w:t>крыс</w:t>
      </w:r>
      <w:proofErr w:type="spellEnd"/>
    </w:p>
    <w:p w14:paraId="4AB8FD10" w14:textId="77777777" w:rsidR="005D49A0" w:rsidRDefault="005D49A0" w:rsidP="005D49A0"/>
    <w:p w14:paraId="35D121FC" w14:textId="77777777" w:rsidR="005D49A0" w:rsidRDefault="005D49A0" w:rsidP="005D49A0">
      <w:r>
        <w:t xml:space="preserve">3.2. </w:t>
      </w:r>
      <w:proofErr w:type="spellStart"/>
      <w:r>
        <w:rPr>
          <w:rFonts w:hint="eastAsia"/>
        </w:rPr>
        <w:t>Влияние</w:t>
      </w:r>
      <w:proofErr w:type="spellEnd"/>
      <w:r>
        <w:t xml:space="preserve"> </w:t>
      </w:r>
      <w:proofErr w:type="spellStart"/>
      <w:r>
        <w:rPr>
          <w:rFonts w:hint="eastAsia"/>
        </w:rPr>
        <w:t>дистиллированной</w:t>
      </w:r>
      <w:proofErr w:type="spellEnd"/>
      <w:r>
        <w:t xml:space="preserve"> </w:t>
      </w:r>
      <w:proofErr w:type="spellStart"/>
      <w:r>
        <w:rPr>
          <w:rFonts w:hint="eastAsia"/>
        </w:rPr>
        <w:t>воды</w:t>
      </w:r>
      <w:proofErr w:type="spellEnd"/>
      <w:r>
        <w:t xml:space="preserve"> </w:t>
      </w:r>
      <w:proofErr w:type="spellStart"/>
      <w:r>
        <w:rPr>
          <w:rFonts w:hint="eastAsia"/>
        </w:rPr>
        <w:t>на</w:t>
      </w:r>
      <w:proofErr w:type="spellEnd"/>
      <w:r>
        <w:t xml:space="preserve"> </w:t>
      </w:r>
      <w:proofErr w:type="spellStart"/>
      <w:r>
        <w:rPr>
          <w:rFonts w:hint="eastAsia"/>
        </w:rPr>
        <w:t>уровень</w:t>
      </w:r>
      <w:proofErr w:type="spellEnd"/>
      <w:r>
        <w:t xml:space="preserve"> </w:t>
      </w:r>
      <w:proofErr w:type="spellStart"/>
      <w:r>
        <w:rPr>
          <w:rFonts w:hint="eastAsia"/>
        </w:rPr>
        <w:t>артериального</w:t>
      </w:r>
      <w:proofErr w:type="spellEnd"/>
      <w:r>
        <w:t xml:space="preserve"> </w:t>
      </w:r>
      <w:proofErr w:type="spellStart"/>
      <w:r>
        <w:rPr>
          <w:rFonts w:hint="eastAsia"/>
        </w:rPr>
        <w:t>давления</w:t>
      </w:r>
      <w:proofErr w:type="spellEnd"/>
      <w:r>
        <w:t xml:space="preserve"> </w:t>
      </w:r>
      <w:proofErr w:type="spellStart"/>
      <w:r>
        <w:rPr>
          <w:rFonts w:hint="eastAsia"/>
        </w:rPr>
        <w:t>бодрствующих</w:t>
      </w:r>
      <w:proofErr w:type="spellEnd"/>
      <w:r>
        <w:t xml:space="preserve"> </w:t>
      </w:r>
      <w:proofErr w:type="spellStart"/>
      <w:r>
        <w:rPr>
          <w:rFonts w:hint="eastAsia"/>
        </w:rPr>
        <w:t>крыс</w:t>
      </w:r>
      <w:proofErr w:type="spellEnd"/>
    </w:p>
    <w:p w14:paraId="33118BDA" w14:textId="77777777" w:rsidR="005D49A0" w:rsidRDefault="005D49A0" w:rsidP="005D49A0"/>
    <w:p w14:paraId="432EF2BA" w14:textId="77777777" w:rsidR="005D49A0" w:rsidRDefault="005D49A0" w:rsidP="005D49A0">
      <w:r>
        <w:t xml:space="preserve">3.3. </w:t>
      </w:r>
      <w:proofErr w:type="spellStart"/>
      <w:r>
        <w:rPr>
          <w:rFonts w:hint="eastAsia"/>
        </w:rPr>
        <w:t>Влияние</w:t>
      </w:r>
      <w:proofErr w:type="spellEnd"/>
      <w:r>
        <w:t xml:space="preserve"> </w:t>
      </w:r>
      <w:proofErr w:type="spellStart"/>
      <w:r>
        <w:rPr>
          <w:rFonts w:hint="eastAsia"/>
        </w:rPr>
        <w:t>амлодипина</w:t>
      </w:r>
      <w:proofErr w:type="spellEnd"/>
      <w:r>
        <w:t xml:space="preserve"> </w:t>
      </w:r>
      <w:proofErr w:type="spellStart"/>
      <w:r>
        <w:rPr>
          <w:rFonts w:hint="eastAsia"/>
        </w:rPr>
        <w:t>бесилата</w:t>
      </w:r>
      <w:proofErr w:type="spellEnd"/>
      <w:r>
        <w:t xml:space="preserve"> </w:t>
      </w:r>
      <w:proofErr w:type="spellStart"/>
      <w:r>
        <w:rPr>
          <w:rFonts w:hint="eastAsia"/>
        </w:rPr>
        <w:t>на</w:t>
      </w:r>
      <w:proofErr w:type="spellEnd"/>
      <w:r>
        <w:t xml:space="preserve"> </w:t>
      </w:r>
      <w:proofErr w:type="spellStart"/>
      <w:r>
        <w:rPr>
          <w:rFonts w:hint="eastAsia"/>
        </w:rPr>
        <w:t>уровень</w:t>
      </w:r>
      <w:proofErr w:type="spellEnd"/>
      <w:r>
        <w:t xml:space="preserve"> </w:t>
      </w:r>
      <w:proofErr w:type="spellStart"/>
      <w:r>
        <w:rPr>
          <w:rFonts w:hint="eastAsia"/>
        </w:rPr>
        <w:t>артериального</w:t>
      </w:r>
      <w:proofErr w:type="spellEnd"/>
      <w:r>
        <w:t xml:space="preserve"> </w:t>
      </w:r>
      <w:proofErr w:type="spellStart"/>
      <w:r>
        <w:rPr>
          <w:rFonts w:hint="eastAsia"/>
        </w:rPr>
        <w:t>давления</w:t>
      </w:r>
      <w:proofErr w:type="spellEnd"/>
      <w:r>
        <w:t xml:space="preserve"> </w:t>
      </w:r>
      <w:proofErr w:type="spellStart"/>
      <w:r>
        <w:rPr>
          <w:rFonts w:hint="eastAsia"/>
        </w:rPr>
        <w:t>бодрствующих</w:t>
      </w:r>
      <w:proofErr w:type="spellEnd"/>
      <w:r>
        <w:t xml:space="preserve"> </w:t>
      </w:r>
      <w:proofErr w:type="spellStart"/>
      <w:r>
        <w:rPr>
          <w:rFonts w:hint="eastAsia"/>
        </w:rPr>
        <w:t>крыс</w:t>
      </w:r>
      <w:proofErr w:type="spellEnd"/>
    </w:p>
    <w:p w14:paraId="7B229CD0" w14:textId="77777777" w:rsidR="005D49A0" w:rsidRDefault="005D49A0" w:rsidP="005D49A0"/>
    <w:p w14:paraId="79E6D032" w14:textId="77777777" w:rsidR="005D49A0" w:rsidRDefault="005D49A0" w:rsidP="005D49A0">
      <w:r>
        <w:t xml:space="preserve">3.4. </w:t>
      </w:r>
      <w:proofErr w:type="spellStart"/>
      <w:r>
        <w:rPr>
          <w:rFonts w:hint="eastAsia"/>
        </w:rPr>
        <w:t>Влияния</w:t>
      </w:r>
      <w:proofErr w:type="spellEnd"/>
      <w:r>
        <w:t xml:space="preserve"> </w:t>
      </w:r>
      <w:r>
        <w:rPr>
          <w:rFonts w:hint="eastAsia"/>
        </w:rPr>
        <w:t>Б</w:t>
      </w:r>
      <w:r>
        <w:t>-</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r>
        <w:rPr>
          <w:rFonts w:hint="eastAsia"/>
        </w:rPr>
        <w:t>и</w:t>
      </w:r>
      <w:r>
        <w:t xml:space="preserve"> </w:t>
      </w:r>
      <w:proofErr w:type="spellStart"/>
      <w:r>
        <w:rPr>
          <w:rFonts w:hint="eastAsia"/>
        </w:rPr>
        <w:t>амлодипина</w:t>
      </w:r>
      <w:proofErr w:type="spellEnd"/>
      <w:r>
        <w:t xml:space="preserve"> </w:t>
      </w:r>
      <w:proofErr w:type="spellStart"/>
      <w:r>
        <w:rPr>
          <w:rFonts w:hint="eastAsia"/>
        </w:rPr>
        <w:t>бесилата</w:t>
      </w:r>
      <w:proofErr w:type="spellEnd"/>
      <w:r>
        <w:t xml:space="preserve"> </w:t>
      </w:r>
      <w:proofErr w:type="spellStart"/>
      <w:r>
        <w:rPr>
          <w:rFonts w:hint="eastAsia"/>
        </w:rPr>
        <w:t>на</w:t>
      </w:r>
      <w:proofErr w:type="spellEnd"/>
      <w:r>
        <w:t xml:space="preserve"> </w:t>
      </w:r>
      <w:proofErr w:type="spellStart"/>
      <w:r>
        <w:rPr>
          <w:rFonts w:hint="eastAsia"/>
        </w:rPr>
        <w:t>частоту</w:t>
      </w:r>
      <w:proofErr w:type="spellEnd"/>
      <w:r>
        <w:t xml:space="preserve"> </w:t>
      </w:r>
      <w:proofErr w:type="spellStart"/>
      <w:r>
        <w:rPr>
          <w:rFonts w:hint="eastAsia"/>
        </w:rPr>
        <w:t>сердечных</w:t>
      </w:r>
      <w:proofErr w:type="spellEnd"/>
      <w:r>
        <w:t xml:space="preserve"> </w:t>
      </w:r>
      <w:proofErr w:type="spellStart"/>
      <w:r>
        <w:rPr>
          <w:rFonts w:hint="eastAsia"/>
        </w:rPr>
        <w:t>сокращений</w:t>
      </w:r>
      <w:proofErr w:type="spellEnd"/>
      <w:r>
        <w:t xml:space="preserve"> </w:t>
      </w:r>
      <w:r>
        <w:rPr>
          <w:rFonts w:hint="eastAsia"/>
        </w:rPr>
        <w:t>у</w:t>
      </w:r>
      <w:r>
        <w:t xml:space="preserve"> </w:t>
      </w:r>
      <w:proofErr w:type="spellStart"/>
      <w:r>
        <w:rPr>
          <w:rFonts w:hint="eastAsia"/>
        </w:rPr>
        <w:t>наркотизированных</w:t>
      </w:r>
      <w:proofErr w:type="spellEnd"/>
      <w:r>
        <w:t xml:space="preserve"> </w:t>
      </w:r>
      <w:proofErr w:type="spellStart"/>
      <w:r>
        <w:rPr>
          <w:rFonts w:hint="eastAsia"/>
        </w:rPr>
        <w:t>крыс</w:t>
      </w:r>
      <w:proofErr w:type="spellEnd"/>
    </w:p>
    <w:p w14:paraId="26CDF917" w14:textId="77777777" w:rsidR="005D49A0" w:rsidRDefault="005D49A0" w:rsidP="005D49A0"/>
    <w:p w14:paraId="46D9A2A0" w14:textId="77777777" w:rsidR="005D49A0" w:rsidRDefault="005D49A0" w:rsidP="005D49A0">
      <w:r>
        <w:t xml:space="preserve">3.5. </w:t>
      </w:r>
      <w:proofErr w:type="spellStart"/>
      <w:r>
        <w:rPr>
          <w:rFonts w:hint="eastAsia"/>
        </w:rPr>
        <w:t>Влияние</w:t>
      </w:r>
      <w:proofErr w:type="spellEnd"/>
      <w:r>
        <w:t xml:space="preserve"> </w:t>
      </w:r>
      <w:r>
        <w:rPr>
          <w:rFonts w:hint="eastAsia"/>
        </w:rPr>
        <w:t>Б</w:t>
      </w:r>
      <w:r>
        <w:t>-</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r>
        <w:rPr>
          <w:rFonts w:hint="eastAsia"/>
        </w:rPr>
        <w:t>и</w:t>
      </w:r>
      <w:r>
        <w:t xml:space="preserve"> </w:t>
      </w:r>
      <w:proofErr w:type="spellStart"/>
      <w:r>
        <w:rPr>
          <w:rFonts w:hint="eastAsia"/>
        </w:rPr>
        <w:t>амлодипина</w:t>
      </w:r>
      <w:proofErr w:type="spellEnd"/>
      <w:r>
        <w:t xml:space="preserve"> </w:t>
      </w:r>
      <w:proofErr w:type="spellStart"/>
      <w:r>
        <w:rPr>
          <w:rFonts w:hint="eastAsia"/>
        </w:rPr>
        <w:t>бесилата</w:t>
      </w:r>
      <w:proofErr w:type="spellEnd"/>
      <w:r>
        <w:t xml:space="preserve"> </w:t>
      </w:r>
      <w:proofErr w:type="spellStart"/>
      <w:r>
        <w:rPr>
          <w:rFonts w:hint="eastAsia"/>
        </w:rPr>
        <w:t>на</w:t>
      </w:r>
      <w:proofErr w:type="spellEnd"/>
      <w:r>
        <w:t xml:space="preserve"> </w:t>
      </w:r>
      <w:proofErr w:type="spellStart"/>
      <w:r>
        <w:rPr>
          <w:rFonts w:hint="eastAsia"/>
        </w:rPr>
        <w:t>частоту</w:t>
      </w:r>
      <w:proofErr w:type="spellEnd"/>
      <w:r>
        <w:t xml:space="preserve"> </w:t>
      </w:r>
      <w:proofErr w:type="spellStart"/>
      <w:r>
        <w:rPr>
          <w:rFonts w:hint="eastAsia"/>
        </w:rPr>
        <w:t>дыхания</w:t>
      </w:r>
      <w:proofErr w:type="spellEnd"/>
      <w:r>
        <w:t xml:space="preserve"> </w:t>
      </w:r>
      <w:r>
        <w:rPr>
          <w:rFonts w:hint="eastAsia"/>
        </w:rPr>
        <w:t>у</w:t>
      </w:r>
      <w:r>
        <w:t xml:space="preserve"> </w:t>
      </w:r>
      <w:proofErr w:type="spellStart"/>
      <w:r>
        <w:rPr>
          <w:rFonts w:hint="eastAsia"/>
        </w:rPr>
        <w:t>наркотизированных</w:t>
      </w:r>
      <w:proofErr w:type="spellEnd"/>
      <w:r>
        <w:t xml:space="preserve"> </w:t>
      </w:r>
      <w:proofErr w:type="spellStart"/>
      <w:r>
        <w:rPr>
          <w:rFonts w:hint="eastAsia"/>
        </w:rPr>
        <w:t>крыс</w:t>
      </w:r>
      <w:proofErr w:type="spellEnd"/>
    </w:p>
    <w:p w14:paraId="2640A19A" w14:textId="77777777" w:rsidR="005D49A0" w:rsidRDefault="005D49A0" w:rsidP="005D49A0"/>
    <w:p w14:paraId="188463BE" w14:textId="77777777" w:rsidR="005D49A0" w:rsidRDefault="005D49A0" w:rsidP="005D49A0">
      <w:r>
        <w:t xml:space="preserve">3.6. </w:t>
      </w:r>
      <w:proofErr w:type="spellStart"/>
      <w:r>
        <w:rPr>
          <w:rFonts w:hint="eastAsia"/>
        </w:rPr>
        <w:t>Влияние</w:t>
      </w:r>
      <w:proofErr w:type="spellEnd"/>
      <w:r>
        <w:t xml:space="preserve"> </w:t>
      </w:r>
      <w:r>
        <w:rPr>
          <w:rFonts w:hint="eastAsia"/>
        </w:rPr>
        <w:t>Б</w:t>
      </w:r>
      <w:r>
        <w:t>-</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r>
        <w:rPr>
          <w:rFonts w:hint="eastAsia"/>
        </w:rPr>
        <w:t>и</w:t>
      </w:r>
      <w:r>
        <w:t xml:space="preserve"> </w:t>
      </w:r>
      <w:proofErr w:type="spellStart"/>
      <w:r>
        <w:rPr>
          <w:rFonts w:hint="eastAsia"/>
        </w:rPr>
        <w:t>амлодипина</w:t>
      </w:r>
      <w:proofErr w:type="spellEnd"/>
      <w:r>
        <w:t xml:space="preserve"> </w:t>
      </w:r>
      <w:proofErr w:type="spellStart"/>
      <w:r>
        <w:rPr>
          <w:rFonts w:hint="eastAsia"/>
        </w:rPr>
        <w:t>бесилата</w:t>
      </w:r>
      <w:proofErr w:type="spellEnd"/>
      <w:r>
        <w:t xml:space="preserve"> </w:t>
      </w:r>
      <w:proofErr w:type="spellStart"/>
      <w:r>
        <w:rPr>
          <w:rFonts w:hint="eastAsia"/>
        </w:rPr>
        <w:t>на</w:t>
      </w:r>
      <w:proofErr w:type="spellEnd"/>
      <w:r>
        <w:t xml:space="preserve"> </w:t>
      </w:r>
      <w:proofErr w:type="spellStart"/>
      <w:r>
        <w:rPr>
          <w:rFonts w:hint="eastAsia"/>
        </w:rPr>
        <w:t>кровоток</w:t>
      </w:r>
      <w:proofErr w:type="spellEnd"/>
      <w:r>
        <w:t xml:space="preserve"> </w:t>
      </w:r>
      <w:proofErr w:type="spellStart"/>
      <w:r>
        <w:rPr>
          <w:rFonts w:hint="eastAsia"/>
        </w:rPr>
        <w:t>во</w:t>
      </w:r>
      <w:proofErr w:type="spellEnd"/>
      <w:r>
        <w:t xml:space="preserve"> </w:t>
      </w:r>
      <w:proofErr w:type="spellStart"/>
      <w:r>
        <w:rPr>
          <w:rFonts w:hint="eastAsia"/>
        </w:rPr>
        <w:t>внутренней</w:t>
      </w:r>
      <w:proofErr w:type="spellEnd"/>
      <w:r>
        <w:t xml:space="preserve"> </w:t>
      </w:r>
      <w:proofErr w:type="spellStart"/>
      <w:r>
        <w:rPr>
          <w:rFonts w:hint="eastAsia"/>
        </w:rPr>
        <w:t>сонной</w:t>
      </w:r>
      <w:proofErr w:type="spellEnd"/>
      <w:r>
        <w:t xml:space="preserve"> </w:t>
      </w:r>
      <w:proofErr w:type="spellStart"/>
      <w:r>
        <w:rPr>
          <w:rFonts w:hint="eastAsia"/>
        </w:rPr>
        <w:t>артерии</w:t>
      </w:r>
      <w:proofErr w:type="spellEnd"/>
      <w:r>
        <w:t xml:space="preserve"> </w:t>
      </w:r>
      <w:r>
        <w:rPr>
          <w:rFonts w:hint="eastAsia"/>
        </w:rPr>
        <w:t>у</w:t>
      </w:r>
      <w:r>
        <w:t xml:space="preserve"> </w:t>
      </w:r>
      <w:proofErr w:type="spellStart"/>
      <w:r>
        <w:rPr>
          <w:rFonts w:hint="eastAsia"/>
        </w:rPr>
        <w:t>наркотизированных</w:t>
      </w:r>
      <w:proofErr w:type="spellEnd"/>
      <w:r>
        <w:t xml:space="preserve"> </w:t>
      </w:r>
      <w:proofErr w:type="spellStart"/>
      <w:r>
        <w:rPr>
          <w:rFonts w:hint="eastAsia"/>
        </w:rPr>
        <w:t>крыс</w:t>
      </w:r>
      <w:proofErr w:type="spellEnd"/>
    </w:p>
    <w:p w14:paraId="29F33EDA" w14:textId="77777777" w:rsidR="005D49A0" w:rsidRDefault="005D49A0" w:rsidP="005D49A0"/>
    <w:p w14:paraId="73BEE7F7" w14:textId="77777777" w:rsidR="005D49A0" w:rsidRDefault="005D49A0" w:rsidP="005D49A0">
      <w:r>
        <w:t xml:space="preserve">3.7. </w:t>
      </w:r>
      <w:proofErr w:type="spellStart"/>
      <w:r>
        <w:rPr>
          <w:rFonts w:hint="eastAsia"/>
        </w:rPr>
        <w:t>Обсуждение</w:t>
      </w:r>
      <w:proofErr w:type="spellEnd"/>
    </w:p>
    <w:p w14:paraId="7DD5E676" w14:textId="77777777" w:rsidR="005D49A0" w:rsidRDefault="005D49A0" w:rsidP="005D49A0"/>
    <w:p w14:paraId="11F74743" w14:textId="77777777" w:rsidR="005D49A0" w:rsidRDefault="005D49A0" w:rsidP="005D49A0">
      <w:r>
        <w:t xml:space="preserve">4. </w:t>
      </w:r>
      <w:r>
        <w:rPr>
          <w:rFonts w:hint="eastAsia"/>
        </w:rPr>
        <w:t>ВЛИЯНИЕ</w:t>
      </w:r>
      <w:r>
        <w:t xml:space="preserve"> </w:t>
      </w:r>
      <w:r>
        <w:rPr>
          <w:rFonts w:hint="eastAsia"/>
        </w:rPr>
        <w:t>Б</w:t>
      </w:r>
      <w:r>
        <w:t>-</w:t>
      </w:r>
      <w:r>
        <w:rPr>
          <w:rFonts w:hint="eastAsia"/>
        </w:rPr>
        <w:t>АМЛОДИПИНА</w:t>
      </w:r>
      <w:r>
        <w:t xml:space="preserve"> </w:t>
      </w:r>
      <w:r>
        <w:rPr>
          <w:rFonts w:hint="eastAsia"/>
        </w:rPr>
        <w:t>НИКОТИНАТА</w:t>
      </w:r>
      <w:r>
        <w:t xml:space="preserve">, </w:t>
      </w:r>
      <w:r>
        <w:rPr>
          <w:rFonts w:hint="eastAsia"/>
        </w:rPr>
        <w:t>МЕКСИДОЛА</w:t>
      </w:r>
      <w:r>
        <w:t xml:space="preserve">, </w:t>
      </w:r>
      <w:r>
        <w:rPr>
          <w:rFonts w:hint="eastAsia"/>
        </w:rPr>
        <w:t>ПИКАМИЛОНА</w:t>
      </w:r>
      <w:r>
        <w:t xml:space="preserve"> </w:t>
      </w:r>
      <w:r>
        <w:rPr>
          <w:rFonts w:hint="eastAsia"/>
        </w:rPr>
        <w:t>И</w:t>
      </w:r>
      <w:r>
        <w:t xml:space="preserve"> </w:t>
      </w:r>
      <w:r>
        <w:rPr>
          <w:rFonts w:hint="eastAsia"/>
        </w:rPr>
        <w:t>НИМОДИПИНА</w:t>
      </w:r>
      <w:r>
        <w:t xml:space="preserve"> </w:t>
      </w:r>
      <w:r>
        <w:rPr>
          <w:rFonts w:hint="eastAsia"/>
        </w:rPr>
        <w:t>НА</w:t>
      </w:r>
      <w:r>
        <w:t xml:space="preserve"> </w:t>
      </w:r>
      <w:r>
        <w:rPr>
          <w:rFonts w:hint="eastAsia"/>
        </w:rPr>
        <w:t>МОЗГОВОЕ</w:t>
      </w:r>
      <w:r>
        <w:t xml:space="preserve"> </w:t>
      </w:r>
      <w:r>
        <w:rPr>
          <w:rFonts w:hint="eastAsia"/>
        </w:rPr>
        <w:t>КРООБРАЩЕНИЕ</w:t>
      </w:r>
      <w:r>
        <w:t xml:space="preserve"> </w:t>
      </w:r>
      <w:r>
        <w:rPr>
          <w:rFonts w:hint="eastAsia"/>
        </w:rPr>
        <w:t>В</w:t>
      </w:r>
      <w:r>
        <w:t xml:space="preserve"> </w:t>
      </w:r>
      <w:r>
        <w:rPr>
          <w:rFonts w:hint="eastAsia"/>
        </w:rPr>
        <w:t>УСЛОВИЯХ</w:t>
      </w:r>
      <w:r>
        <w:t xml:space="preserve"> </w:t>
      </w:r>
      <w:r>
        <w:rPr>
          <w:rFonts w:hint="eastAsia"/>
        </w:rPr>
        <w:t>ГЛОБАЛЬНОЙ</w:t>
      </w:r>
      <w:r>
        <w:t xml:space="preserve"> </w:t>
      </w:r>
      <w:r>
        <w:rPr>
          <w:rFonts w:hint="eastAsia"/>
        </w:rPr>
        <w:t>ПРЕХОДЯЩЕЙ</w:t>
      </w:r>
      <w:r>
        <w:t xml:space="preserve"> </w:t>
      </w:r>
      <w:r>
        <w:rPr>
          <w:rFonts w:hint="eastAsia"/>
        </w:rPr>
        <w:t>ИШЕМИИ</w:t>
      </w:r>
      <w:r>
        <w:t xml:space="preserve"> </w:t>
      </w:r>
      <w:r>
        <w:rPr>
          <w:rFonts w:hint="eastAsia"/>
        </w:rPr>
        <w:t>МОЗГА</w:t>
      </w:r>
    </w:p>
    <w:p w14:paraId="56759BB2" w14:textId="77777777" w:rsidR="005D49A0" w:rsidRDefault="005D49A0" w:rsidP="005D49A0"/>
    <w:p w14:paraId="78E2EB01" w14:textId="77777777" w:rsidR="005D49A0" w:rsidRDefault="005D49A0" w:rsidP="005D49A0">
      <w:r>
        <w:t xml:space="preserve">4.1. </w:t>
      </w:r>
      <w:proofErr w:type="spellStart"/>
      <w:r>
        <w:rPr>
          <w:rFonts w:hint="eastAsia"/>
        </w:rPr>
        <w:t>Влияние</w:t>
      </w:r>
      <w:proofErr w:type="spellEnd"/>
      <w:r>
        <w:t xml:space="preserve"> </w:t>
      </w:r>
      <w:r>
        <w:rPr>
          <w:rFonts w:hint="eastAsia"/>
        </w:rPr>
        <w:t>Б</w:t>
      </w:r>
      <w:r>
        <w:t>-</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r>
        <w:rPr>
          <w:rFonts w:hint="eastAsia"/>
        </w:rPr>
        <w:t>и</w:t>
      </w:r>
      <w:r>
        <w:t xml:space="preserve"> </w:t>
      </w:r>
      <w:proofErr w:type="spellStart"/>
      <w:r>
        <w:rPr>
          <w:rFonts w:hint="eastAsia"/>
        </w:rPr>
        <w:t>амлодипина</w:t>
      </w:r>
      <w:proofErr w:type="spellEnd"/>
      <w:r>
        <w:t xml:space="preserve"> </w:t>
      </w:r>
      <w:proofErr w:type="spellStart"/>
      <w:r>
        <w:rPr>
          <w:rFonts w:hint="eastAsia"/>
        </w:rPr>
        <w:t>бесилата</w:t>
      </w:r>
      <w:proofErr w:type="spellEnd"/>
      <w:r>
        <w:t xml:space="preserve"> </w:t>
      </w:r>
      <w:proofErr w:type="spellStart"/>
      <w:r>
        <w:rPr>
          <w:rFonts w:hint="eastAsia"/>
        </w:rPr>
        <w:t>на</w:t>
      </w:r>
      <w:proofErr w:type="spellEnd"/>
      <w:r>
        <w:t xml:space="preserve"> </w:t>
      </w:r>
      <w:proofErr w:type="spellStart"/>
      <w:r>
        <w:rPr>
          <w:rFonts w:hint="eastAsia"/>
        </w:rPr>
        <w:t>мозговое</w:t>
      </w:r>
      <w:proofErr w:type="spellEnd"/>
      <w:r>
        <w:t xml:space="preserve"> </w:t>
      </w:r>
      <w:proofErr w:type="spellStart"/>
      <w:r>
        <w:rPr>
          <w:rFonts w:hint="eastAsia"/>
        </w:rPr>
        <w:t>кровообращение</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глобальной</w:t>
      </w:r>
      <w:proofErr w:type="spellEnd"/>
      <w:r>
        <w:t xml:space="preserve"> </w:t>
      </w:r>
      <w:proofErr w:type="spellStart"/>
      <w:r>
        <w:rPr>
          <w:rFonts w:hint="eastAsia"/>
        </w:rPr>
        <w:t>преходящей</w:t>
      </w:r>
      <w:proofErr w:type="spellEnd"/>
      <w:r>
        <w:t xml:space="preserve"> </w:t>
      </w:r>
      <w:proofErr w:type="spellStart"/>
      <w:r>
        <w:rPr>
          <w:rFonts w:hint="eastAsia"/>
        </w:rPr>
        <w:t>ишемии</w:t>
      </w:r>
      <w:proofErr w:type="spellEnd"/>
      <w:r>
        <w:t xml:space="preserve"> </w:t>
      </w:r>
      <w:proofErr w:type="spellStart"/>
      <w:r>
        <w:rPr>
          <w:rFonts w:hint="eastAsia"/>
        </w:rPr>
        <w:t>мозга</w:t>
      </w:r>
      <w:proofErr w:type="spellEnd"/>
    </w:p>
    <w:p w14:paraId="345E826B" w14:textId="77777777" w:rsidR="005D49A0" w:rsidRDefault="005D49A0" w:rsidP="005D49A0"/>
    <w:p w14:paraId="28BE22DB" w14:textId="77777777" w:rsidR="005D49A0" w:rsidRDefault="005D49A0" w:rsidP="005D49A0">
      <w:r>
        <w:t xml:space="preserve">4.2. </w:t>
      </w:r>
      <w:proofErr w:type="spellStart"/>
      <w:r>
        <w:rPr>
          <w:rFonts w:hint="eastAsia"/>
        </w:rPr>
        <w:t>Влияние</w:t>
      </w:r>
      <w:proofErr w:type="spellEnd"/>
      <w:r>
        <w:t xml:space="preserve"> </w:t>
      </w:r>
      <w:proofErr w:type="spellStart"/>
      <w:r>
        <w:rPr>
          <w:rFonts w:hint="eastAsia"/>
        </w:rPr>
        <w:t>мексидола</w:t>
      </w:r>
      <w:proofErr w:type="spellEnd"/>
      <w:r>
        <w:t xml:space="preserve">, </w:t>
      </w:r>
      <w:proofErr w:type="spellStart"/>
      <w:r>
        <w:rPr>
          <w:rFonts w:hint="eastAsia"/>
        </w:rPr>
        <w:t>пикамилона</w:t>
      </w:r>
      <w:proofErr w:type="spellEnd"/>
      <w:r>
        <w:t xml:space="preserve"> </w:t>
      </w:r>
      <w:r>
        <w:rPr>
          <w:rFonts w:hint="eastAsia"/>
        </w:rPr>
        <w:t>и</w:t>
      </w:r>
      <w:r>
        <w:t xml:space="preserve"> </w:t>
      </w:r>
      <w:proofErr w:type="spellStart"/>
      <w:r>
        <w:rPr>
          <w:rFonts w:hint="eastAsia"/>
        </w:rPr>
        <w:t>нимодипина</w:t>
      </w:r>
      <w:proofErr w:type="spellEnd"/>
      <w:r>
        <w:t xml:space="preserve"> </w:t>
      </w:r>
      <w:proofErr w:type="spellStart"/>
      <w:r>
        <w:rPr>
          <w:rFonts w:hint="eastAsia"/>
        </w:rPr>
        <w:t>на</w:t>
      </w:r>
      <w:proofErr w:type="spellEnd"/>
      <w:r>
        <w:t xml:space="preserve"> </w:t>
      </w:r>
      <w:proofErr w:type="spellStart"/>
      <w:r>
        <w:rPr>
          <w:rFonts w:hint="eastAsia"/>
        </w:rPr>
        <w:t>кровоток</w:t>
      </w:r>
      <w:proofErr w:type="spellEnd"/>
      <w:r>
        <w:t xml:space="preserve"> </w:t>
      </w:r>
      <w:r>
        <w:rPr>
          <w:rFonts w:hint="eastAsia"/>
        </w:rPr>
        <w:t>в</w:t>
      </w:r>
      <w:r>
        <w:t xml:space="preserve"> </w:t>
      </w:r>
      <w:proofErr w:type="spellStart"/>
      <w:r>
        <w:rPr>
          <w:rFonts w:hint="eastAsia"/>
        </w:rPr>
        <w:t>коре</w:t>
      </w:r>
      <w:proofErr w:type="spellEnd"/>
      <w:r>
        <w:t xml:space="preserve"> </w:t>
      </w:r>
      <w:proofErr w:type="spellStart"/>
      <w:r>
        <w:rPr>
          <w:rFonts w:hint="eastAsia"/>
        </w:rPr>
        <w:t>мозга</w:t>
      </w:r>
      <w:proofErr w:type="spellEnd"/>
      <w:r>
        <w:t xml:space="preserve"> </w:t>
      </w:r>
      <w:proofErr w:type="spellStart"/>
      <w:r>
        <w:rPr>
          <w:rFonts w:hint="eastAsia"/>
        </w:rPr>
        <w:t>крыс</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глобальной</w:t>
      </w:r>
      <w:proofErr w:type="spellEnd"/>
      <w:r>
        <w:t xml:space="preserve"> </w:t>
      </w:r>
      <w:proofErr w:type="spellStart"/>
      <w:r>
        <w:rPr>
          <w:rFonts w:hint="eastAsia"/>
        </w:rPr>
        <w:t>преходящей</w:t>
      </w:r>
      <w:proofErr w:type="spellEnd"/>
      <w:r>
        <w:t xml:space="preserve"> </w:t>
      </w:r>
      <w:proofErr w:type="spellStart"/>
      <w:r>
        <w:rPr>
          <w:rFonts w:hint="eastAsia"/>
        </w:rPr>
        <w:t>ишемии</w:t>
      </w:r>
      <w:proofErr w:type="spellEnd"/>
      <w:r>
        <w:t xml:space="preserve"> </w:t>
      </w:r>
      <w:proofErr w:type="spellStart"/>
      <w:r>
        <w:rPr>
          <w:rFonts w:hint="eastAsia"/>
        </w:rPr>
        <w:t>мозга</w:t>
      </w:r>
      <w:proofErr w:type="spellEnd"/>
    </w:p>
    <w:p w14:paraId="214BF930" w14:textId="77777777" w:rsidR="005D49A0" w:rsidRDefault="005D49A0" w:rsidP="005D49A0"/>
    <w:p w14:paraId="7AA360CE" w14:textId="77777777" w:rsidR="005D49A0" w:rsidRDefault="005D49A0" w:rsidP="005D49A0">
      <w:r>
        <w:t xml:space="preserve">4.3. </w:t>
      </w:r>
      <w:proofErr w:type="spellStart"/>
      <w:r>
        <w:rPr>
          <w:rFonts w:hint="eastAsia"/>
        </w:rPr>
        <w:t>Обсуждение</w:t>
      </w:r>
      <w:proofErr w:type="spellEnd"/>
    </w:p>
    <w:p w14:paraId="68C5ABC8" w14:textId="77777777" w:rsidR="005D49A0" w:rsidRDefault="005D49A0" w:rsidP="005D49A0"/>
    <w:p w14:paraId="025BF5B2" w14:textId="77777777" w:rsidR="005D49A0" w:rsidRDefault="005D49A0" w:rsidP="005D49A0">
      <w:r>
        <w:t xml:space="preserve">5. </w:t>
      </w:r>
      <w:r>
        <w:rPr>
          <w:rFonts w:hint="eastAsia"/>
        </w:rPr>
        <w:t>ВЛИЯНИЕ</w:t>
      </w:r>
      <w:r>
        <w:t xml:space="preserve"> </w:t>
      </w:r>
      <w:r>
        <w:rPr>
          <w:rFonts w:hint="eastAsia"/>
        </w:rPr>
        <w:t>Б</w:t>
      </w:r>
      <w:r>
        <w:t>-</w:t>
      </w:r>
      <w:r>
        <w:rPr>
          <w:rFonts w:hint="eastAsia"/>
        </w:rPr>
        <w:t>АМЛОДИПИНА</w:t>
      </w:r>
      <w:r>
        <w:t xml:space="preserve"> </w:t>
      </w:r>
      <w:r>
        <w:rPr>
          <w:rFonts w:hint="eastAsia"/>
        </w:rPr>
        <w:t>НИКОТИНАТА</w:t>
      </w:r>
      <w:r>
        <w:t xml:space="preserve">, </w:t>
      </w:r>
      <w:r>
        <w:rPr>
          <w:rFonts w:hint="eastAsia"/>
        </w:rPr>
        <w:t>МЕКСИДОЛА</w:t>
      </w:r>
      <w:r>
        <w:t xml:space="preserve">, </w:t>
      </w:r>
      <w:r>
        <w:rPr>
          <w:rFonts w:hint="eastAsia"/>
        </w:rPr>
        <w:t>ПИКАМИЛОНА</w:t>
      </w:r>
      <w:r>
        <w:t xml:space="preserve"> </w:t>
      </w:r>
      <w:r>
        <w:rPr>
          <w:rFonts w:hint="eastAsia"/>
        </w:rPr>
        <w:t>И</w:t>
      </w:r>
      <w:r>
        <w:t xml:space="preserve"> </w:t>
      </w:r>
      <w:r>
        <w:rPr>
          <w:rFonts w:hint="eastAsia"/>
        </w:rPr>
        <w:t>НИМОДИПИНА</w:t>
      </w:r>
      <w:r>
        <w:t xml:space="preserve"> </w:t>
      </w:r>
      <w:r>
        <w:rPr>
          <w:rFonts w:hint="eastAsia"/>
        </w:rPr>
        <w:t>НА</w:t>
      </w:r>
      <w:r>
        <w:t xml:space="preserve"> </w:t>
      </w:r>
      <w:r>
        <w:rPr>
          <w:rFonts w:hint="eastAsia"/>
        </w:rPr>
        <w:t>МОЗГОВОЕ</w:t>
      </w:r>
      <w:r>
        <w:t xml:space="preserve"> </w:t>
      </w:r>
      <w:r>
        <w:rPr>
          <w:rFonts w:hint="eastAsia"/>
        </w:rPr>
        <w:t>КРООБРАЩЕНИЕ</w:t>
      </w:r>
      <w:r>
        <w:t xml:space="preserve"> </w:t>
      </w:r>
      <w:r>
        <w:rPr>
          <w:rFonts w:hint="eastAsia"/>
        </w:rPr>
        <w:t>В</w:t>
      </w:r>
      <w:r>
        <w:t xml:space="preserve"> </w:t>
      </w:r>
      <w:r>
        <w:rPr>
          <w:rFonts w:hint="eastAsia"/>
        </w:rPr>
        <w:t>УСЛОВИЯХ</w:t>
      </w:r>
      <w:r>
        <w:t xml:space="preserve"> </w:t>
      </w:r>
      <w:r>
        <w:rPr>
          <w:rFonts w:hint="eastAsia"/>
        </w:rPr>
        <w:t>МОДЕЛИ</w:t>
      </w:r>
      <w:r>
        <w:t xml:space="preserve"> </w:t>
      </w:r>
      <w:r>
        <w:rPr>
          <w:rFonts w:hint="eastAsia"/>
        </w:rPr>
        <w:t>ГЕМОРРАГИЧЕСКОГО</w:t>
      </w:r>
      <w:r>
        <w:t xml:space="preserve"> </w:t>
      </w:r>
      <w:r>
        <w:rPr>
          <w:rFonts w:hint="eastAsia"/>
        </w:rPr>
        <w:t>ИНСУЛЬТА</w:t>
      </w:r>
    </w:p>
    <w:p w14:paraId="1CED5F92" w14:textId="77777777" w:rsidR="005D49A0" w:rsidRDefault="005D49A0" w:rsidP="005D49A0"/>
    <w:p w14:paraId="59781678" w14:textId="77777777" w:rsidR="005D49A0" w:rsidRDefault="005D49A0" w:rsidP="005D49A0">
      <w:r>
        <w:t xml:space="preserve">5.1. </w:t>
      </w:r>
      <w:proofErr w:type="spellStart"/>
      <w:r>
        <w:rPr>
          <w:rFonts w:hint="eastAsia"/>
        </w:rPr>
        <w:t>Изменения</w:t>
      </w:r>
      <w:proofErr w:type="spellEnd"/>
      <w:r>
        <w:t xml:space="preserve"> </w:t>
      </w:r>
      <w:proofErr w:type="spellStart"/>
      <w:r>
        <w:rPr>
          <w:rFonts w:hint="eastAsia"/>
        </w:rPr>
        <w:t>локального</w:t>
      </w:r>
      <w:proofErr w:type="spellEnd"/>
      <w:r>
        <w:t xml:space="preserve"> </w:t>
      </w:r>
      <w:proofErr w:type="spellStart"/>
      <w:r>
        <w:rPr>
          <w:rFonts w:hint="eastAsia"/>
        </w:rPr>
        <w:t>мозгового</w:t>
      </w:r>
      <w:proofErr w:type="spellEnd"/>
      <w:r>
        <w:t xml:space="preserve"> </w:t>
      </w:r>
      <w:proofErr w:type="spellStart"/>
      <w:r>
        <w:rPr>
          <w:rFonts w:hint="eastAsia"/>
        </w:rPr>
        <w:t>кровотока</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геморрагического</w:t>
      </w:r>
      <w:proofErr w:type="spellEnd"/>
      <w:r>
        <w:t xml:space="preserve"> </w:t>
      </w:r>
      <w:proofErr w:type="spellStart"/>
      <w:r>
        <w:rPr>
          <w:rFonts w:hint="eastAsia"/>
        </w:rPr>
        <w:t>поражения</w:t>
      </w:r>
      <w:proofErr w:type="spellEnd"/>
      <w:r>
        <w:t xml:space="preserve"> </w:t>
      </w:r>
      <w:proofErr w:type="spellStart"/>
      <w:r>
        <w:rPr>
          <w:rFonts w:hint="eastAsia"/>
        </w:rPr>
        <w:t>мозга</w:t>
      </w:r>
      <w:proofErr w:type="spellEnd"/>
    </w:p>
    <w:p w14:paraId="6F02CD70" w14:textId="77777777" w:rsidR="005D49A0" w:rsidRDefault="005D49A0" w:rsidP="005D49A0"/>
    <w:p w14:paraId="59902557" w14:textId="77777777" w:rsidR="005D49A0" w:rsidRDefault="005D49A0" w:rsidP="005D49A0">
      <w:r>
        <w:t xml:space="preserve">5.2. </w:t>
      </w:r>
      <w:proofErr w:type="spellStart"/>
      <w:r>
        <w:rPr>
          <w:rFonts w:hint="eastAsia"/>
        </w:rPr>
        <w:t>Влияние</w:t>
      </w:r>
      <w:proofErr w:type="spellEnd"/>
      <w:r>
        <w:t xml:space="preserve"> S-</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r>
        <w:rPr>
          <w:rFonts w:hint="eastAsia"/>
        </w:rPr>
        <w:t>и</w:t>
      </w:r>
      <w:r>
        <w:t xml:space="preserve"> </w:t>
      </w:r>
      <w:proofErr w:type="spellStart"/>
      <w:r>
        <w:rPr>
          <w:rFonts w:hint="eastAsia"/>
        </w:rPr>
        <w:t>мексидола</w:t>
      </w:r>
      <w:proofErr w:type="spellEnd"/>
      <w:r>
        <w:t xml:space="preserve"> </w:t>
      </w:r>
      <w:proofErr w:type="spellStart"/>
      <w:r>
        <w:rPr>
          <w:rFonts w:hint="eastAsia"/>
        </w:rPr>
        <w:t>на</w:t>
      </w:r>
      <w:proofErr w:type="spellEnd"/>
      <w:r>
        <w:t xml:space="preserve"> </w:t>
      </w:r>
      <w:proofErr w:type="spellStart"/>
      <w:r>
        <w:rPr>
          <w:rFonts w:hint="eastAsia"/>
        </w:rPr>
        <w:t>мозговое</w:t>
      </w:r>
      <w:proofErr w:type="spellEnd"/>
      <w:r>
        <w:t xml:space="preserve"> </w:t>
      </w:r>
      <w:proofErr w:type="spellStart"/>
      <w:r>
        <w:rPr>
          <w:rFonts w:hint="eastAsia"/>
        </w:rPr>
        <w:t>кровообращение</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модели</w:t>
      </w:r>
      <w:proofErr w:type="spellEnd"/>
      <w:r>
        <w:t xml:space="preserve"> </w:t>
      </w:r>
      <w:proofErr w:type="spellStart"/>
      <w:r>
        <w:rPr>
          <w:rFonts w:hint="eastAsia"/>
        </w:rPr>
        <w:t>геморрагического</w:t>
      </w:r>
      <w:proofErr w:type="spellEnd"/>
      <w:r>
        <w:t xml:space="preserve"> </w:t>
      </w:r>
      <w:proofErr w:type="spellStart"/>
      <w:r>
        <w:rPr>
          <w:rFonts w:hint="eastAsia"/>
        </w:rPr>
        <w:t>инсульта</w:t>
      </w:r>
      <w:proofErr w:type="spellEnd"/>
    </w:p>
    <w:p w14:paraId="09F56AED" w14:textId="77777777" w:rsidR="005D49A0" w:rsidRDefault="005D49A0" w:rsidP="005D49A0"/>
    <w:p w14:paraId="2713C44A" w14:textId="77777777" w:rsidR="005D49A0" w:rsidRDefault="005D49A0" w:rsidP="005D49A0">
      <w:r>
        <w:t xml:space="preserve">5.3. </w:t>
      </w:r>
      <w:proofErr w:type="spellStart"/>
      <w:r>
        <w:rPr>
          <w:rFonts w:hint="eastAsia"/>
        </w:rPr>
        <w:t>Влияние</w:t>
      </w:r>
      <w:proofErr w:type="spellEnd"/>
      <w:r>
        <w:t xml:space="preserve"> </w:t>
      </w:r>
      <w:proofErr w:type="spellStart"/>
      <w:r>
        <w:rPr>
          <w:rFonts w:hint="eastAsia"/>
        </w:rPr>
        <w:t>пикамилона</w:t>
      </w:r>
      <w:proofErr w:type="spellEnd"/>
      <w:r>
        <w:t xml:space="preserve"> </w:t>
      </w:r>
      <w:r>
        <w:rPr>
          <w:rFonts w:hint="eastAsia"/>
        </w:rPr>
        <w:t>и</w:t>
      </w:r>
      <w:r>
        <w:t xml:space="preserve"> </w:t>
      </w:r>
      <w:proofErr w:type="spellStart"/>
      <w:r>
        <w:rPr>
          <w:rFonts w:hint="eastAsia"/>
        </w:rPr>
        <w:t>нимодипина</w:t>
      </w:r>
      <w:proofErr w:type="spellEnd"/>
      <w:r>
        <w:t xml:space="preserve"> </w:t>
      </w:r>
      <w:proofErr w:type="spellStart"/>
      <w:r>
        <w:rPr>
          <w:rFonts w:hint="eastAsia"/>
        </w:rPr>
        <w:t>на</w:t>
      </w:r>
      <w:proofErr w:type="spellEnd"/>
      <w:r>
        <w:t xml:space="preserve"> </w:t>
      </w:r>
      <w:proofErr w:type="spellStart"/>
      <w:r>
        <w:rPr>
          <w:rFonts w:hint="eastAsia"/>
        </w:rPr>
        <w:t>мозговое</w:t>
      </w:r>
      <w:proofErr w:type="spellEnd"/>
      <w:r>
        <w:t xml:space="preserve"> </w:t>
      </w:r>
      <w:proofErr w:type="spellStart"/>
      <w:r>
        <w:rPr>
          <w:rFonts w:hint="eastAsia"/>
        </w:rPr>
        <w:t>кровообращение</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модели</w:t>
      </w:r>
      <w:proofErr w:type="spellEnd"/>
      <w:r>
        <w:t xml:space="preserve"> </w:t>
      </w:r>
      <w:proofErr w:type="spellStart"/>
      <w:r>
        <w:rPr>
          <w:rFonts w:hint="eastAsia"/>
        </w:rPr>
        <w:t>геморрагического</w:t>
      </w:r>
      <w:proofErr w:type="spellEnd"/>
      <w:r>
        <w:t xml:space="preserve"> </w:t>
      </w:r>
      <w:proofErr w:type="spellStart"/>
      <w:r>
        <w:rPr>
          <w:rFonts w:hint="eastAsia"/>
        </w:rPr>
        <w:t>инсульта</w:t>
      </w:r>
      <w:proofErr w:type="spellEnd"/>
    </w:p>
    <w:p w14:paraId="3C5E1B95" w14:textId="77777777" w:rsidR="005D49A0" w:rsidRDefault="005D49A0" w:rsidP="005D49A0"/>
    <w:p w14:paraId="0154EEA9" w14:textId="77777777" w:rsidR="005D49A0" w:rsidRDefault="005D49A0" w:rsidP="005D49A0">
      <w:r>
        <w:t xml:space="preserve">5.4. </w:t>
      </w:r>
      <w:proofErr w:type="spellStart"/>
      <w:r>
        <w:rPr>
          <w:rFonts w:hint="eastAsia"/>
        </w:rPr>
        <w:t>Обсуждение</w:t>
      </w:r>
      <w:proofErr w:type="spellEnd"/>
    </w:p>
    <w:p w14:paraId="32548078" w14:textId="77777777" w:rsidR="005D49A0" w:rsidRDefault="005D49A0" w:rsidP="005D49A0"/>
    <w:p w14:paraId="6ED14279" w14:textId="77777777" w:rsidR="005D49A0" w:rsidRDefault="005D49A0" w:rsidP="005D49A0">
      <w:r>
        <w:t xml:space="preserve">6. </w:t>
      </w:r>
      <w:r>
        <w:rPr>
          <w:rFonts w:hint="eastAsia"/>
        </w:rPr>
        <w:t>АНАЛИЗ</w:t>
      </w:r>
      <w:r>
        <w:t xml:space="preserve"> </w:t>
      </w:r>
      <w:r>
        <w:rPr>
          <w:rFonts w:hint="eastAsia"/>
        </w:rPr>
        <w:t>ПРОТИВОИШЕМИЧЕСКОГО</w:t>
      </w:r>
      <w:r>
        <w:t xml:space="preserve"> </w:t>
      </w:r>
      <w:r>
        <w:rPr>
          <w:rFonts w:hint="eastAsia"/>
        </w:rPr>
        <w:t>ЦЕРЕБРОВАСКУЛЯРНОГО</w:t>
      </w:r>
      <w:r>
        <w:t xml:space="preserve"> </w:t>
      </w:r>
      <w:r>
        <w:rPr>
          <w:rFonts w:hint="eastAsia"/>
        </w:rPr>
        <w:t>ЭФФЕКТА</w:t>
      </w:r>
      <w:r>
        <w:t xml:space="preserve"> S-</w:t>
      </w:r>
      <w:r>
        <w:rPr>
          <w:rFonts w:hint="eastAsia"/>
        </w:rPr>
        <w:t>АМЛОДИПИНА</w:t>
      </w:r>
      <w:r>
        <w:t xml:space="preserve"> </w:t>
      </w:r>
      <w:r>
        <w:rPr>
          <w:rFonts w:hint="eastAsia"/>
        </w:rPr>
        <w:t>НИКОТИНАТА</w:t>
      </w:r>
      <w:r>
        <w:t xml:space="preserve">, </w:t>
      </w:r>
      <w:r>
        <w:rPr>
          <w:rFonts w:hint="eastAsia"/>
        </w:rPr>
        <w:t>МЕКСИДОЛА</w:t>
      </w:r>
      <w:r>
        <w:t xml:space="preserve">, </w:t>
      </w:r>
      <w:r>
        <w:rPr>
          <w:rFonts w:hint="eastAsia"/>
        </w:rPr>
        <w:t>ПИКАМИЛОНА</w:t>
      </w:r>
      <w:r>
        <w:t xml:space="preserve"> </w:t>
      </w:r>
      <w:r>
        <w:rPr>
          <w:rFonts w:hint="eastAsia"/>
        </w:rPr>
        <w:t>И</w:t>
      </w:r>
      <w:r>
        <w:t xml:space="preserve"> </w:t>
      </w:r>
      <w:r>
        <w:rPr>
          <w:rFonts w:hint="eastAsia"/>
        </w:rPr>
        <w:t>НИМОДИПИНА</w:t>
      </w:r>
    </w:p>
    <w:p w14:paraId="6CF02137" w14:textId="77777777" w:rsidR="005D49A0" w:rsidRDefault="005D49A0" w:rsidP="005D49A0"/>
    <w:p w14:paraId="533729F3" w14:textId="77777777" w:rsidR="005D49A0" w:rsidRDefault="005D49A0" w:rsidP="005D49A0">
      <w:r>
        <w:t xml:space="preserve">6.1. </w:t>
      </w:r>
      <w:proofErr w:type="spellStart"/>
      <w:r>
        <w:rPr>
          <w:rFonts w:hint="eastAsia"/>
        </w:rPr>
        <w:t>Влияние</w:t>
      </w:r>
      <w:proofErr w:type="spellEnd"/>
      <w:r>
        <w:t xml:space="preserve"> S-</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r>
        <w:rPr>
          <w:rFonts w:hint="eastAsia"/>
        </w:rPr>
        <w:t>а</w:t>
      </w:r>
      <w:r>
        <w:t xml:space="preserve"> </w:t>
      </w:r>
      <w:proofErr w:type="spellStart"/>
      <w:r>
        <w:rPr>
          <w:rFonts w:hint="eastAsia"/>
        </w:rPr>
        <w:t>также</w:t>
      </w:r>
      <w:proofErr w:type="spellEnd"/>
      <w:r>
        <w:t xml:space="preserve"> </w:t>
      </w:r>
      <w:proofErr w:type="spellStart"/>
      <w:r>
        <w:rPr>
          <w:rFonts w:hint="eastAsia"/>
        </w:rPr>
        <w:t>мексидола</w:t>
      </w:r>
      <w:proofErr w:type="spellEnd"/>
      <w:r>
        <w:t xml:space="preserve">, </w:t>
      </w:r>
      <w:proofErr w:type="spellStart"/>
      <w:r>
        <w:rPr>
          <w:rFonts w:hint="eastAsia"/>
        </w:rPr>
        <w:t>пикамилона</w:t>
      </w:r>
      <w:proofErr w:type="spellEnd"/>
      <w:r>
        <w:t xml:space="preserve"> </w:t>
      </w:r>
      <w:r>
        <w:rPr>
          <w:rFonts w:hint="eastAsia"/>
        </w:rPr>
        <w:t>и</w:t>
      </w:r>
      <w:r>
        <w:t xml:space="preserve"> </w:t>
      </w:r>
      <w:proofErr w:type="spellStart"/>
      <w:r>
        <w:rPr>
          <w:rFonts w:hint="eastAsia"/>
        </w:rPr>
        <w:t>нимодипина</w:t>
      </w:r>
      <w:proofErr w:type="spellEnd"/>
      <w:r>
        <w:t xml:space="preserve"> </w:t>
      </w:r>
      <w:proofErr w:type="spellStart"/>
      <w:r>
        <w:rPr>
          <w:rFonts w:hint="eastAsia"/>
        </w:rPr>
        <w:t>на</w:t>
      </w:r>
      <w:proofErr w:type="spellEnd"/>
      <w:r>
        <w:t xml:space="preserve"> </w:t>
      </w:r>
      <w:proofErr w:type="spellStart"/>
      <w:r>
        <w:rPr>
          <w:rFonts w:hint="eastAsia"/>
        </w:rPr>
        <w:t>мозговое</w:t>
      </w:r>
      <w:proofErr w:type="spellEnd"/>
      <w:r>
        <w:t xml:space="preserve"> </w:t>
      </w:r>
      <w:proofErr w:type="spellStart"/>
      <w:r>
        <w:rPr>
          <w:rFonts w:hint="eastAsia"/>
        </w:rPr>
        <w:t>кровообращение</w:t>
      </w:r>
      <w:proofErr w:type="spellEnd"/>
      <w:r>
        <w:t xml:space="preserve"> </w:t>
      </w:r>
      <w:r>
        <w:rPr>
          <w:rFonts w:hint="eastAsia"/>
        </w:rPr>
        <w:t>в</w:t>
      </w:r>
      <w:r>
        <w:t xml:space="preserve"> </w:t>
      </w:r>
      <w:proofErr w:type="spellStart"/>
      <w:r>
        <w:rPr>
          <w:rFonts w:hint="eastAsia"/>
        </w:rPr>
        <w:t>условиях</w:t>
      </w:r>
      <w:proofErr w:type="spellEnd"/>
      <w:r>
        <w:t xml:space="preserve"> </w:t>
      </w:r>
      <w:proofErr w:type="spellStart"/>
      <w:r>
        <w:rPr>
          <w:rFonts w:hint="eastAsia"/>
        </w:rPr>
        <w:t>блокады</w:t>
      </w:r>
      <w:proofErr w:type="spellEnd"/>
      <w:r>
        <w:t xml:space="preserve"> </w:t>
      </w:r>
      <w:proofErr w:type="spellStart"/>
      <w:r>
        <w:rPr>
          <w:rFonts w:hint="eastAsia"/>
        </w:rPr>
        <w:t>ГАМКа</w:t>
      </w:r>
      <w:proofErr w:type="spellEnd"/>
      <w:r>
        <w:t>-</w:t>
      </w:r>
      <w:proofErr w:type="spellStart"/>
      <w:r>
        <w:rPr>
          <w:rFonts w:hint="eastAsia"/>
        </w:rPr>
        <w:t>рецепторов</w:t>
      </w:r>
      <w:proofErr w:type="spellEnd"/>
    </w:p>
    <w:p w14:paraId="06512992" w14:textId="77777777" w:rsidR="005D49A0" w:rsidRDefault="005D49A0" w:rsidP="005D49A0"/>
    <w:p w14:paraId="72B474CB" w14:textId="77777777" w:rsidR="005D49A0" w:rsidRDefault="005D49A0" w:rsidP="005D49A0">
      <w:r>
        <w:t xml:space="preserve">6.2. </w:t>
      </w:r>
      <w:proofErr w:type="spellStart"/>
      <w:r>
        <w:rPr>
          <w:rFonts w:hint="eastAsia"/>
        </w:rPr>
        <w:t>Изучение</w:t>
      </w:r>
      <w:proofErr w:type="spellEnd"/>
      <w:r>
        <w:t xml:space="preserve"> </w:t>
      </w:r>
      <w:proofErr w:type="spellStart"/>
      <w:r>
        <w:rPr>
          <w:rFonts w:hint="eastAsia"/>
        </w:rPr>
        <w:t>влияния</w:t>
      </w:r>
      <w:proofErr w:type="spellEnd"/>
      <w:r>
        <w:t xml:space="preserve"> S-</w:t>
      </w:r>
      <w:proofErr w:type="spellStart"/>
      <w:r>
        <w:rPr>
          <w:rFonts w:hint="eastAsia"/>
        </w:rPr>
        <w:t>амлодипина</w:t>
      </w:r>
      <w:proofErr w:type="spellEnd"/>
      <w:r>
        <w:t xml:space="preserve"> </w:t>
      </w:r>
      <w:proofErr w:type="spellStart"/>
      <w:r>
        <w:rPr>
          <w:rFonts w:hint="eastAsia"/>
        </w:rPr>
        <w:t>никотината</w:t>
      </w:r>
      <w:proofErr w:type="spellEnd"/>
      <w:r>
        <w:t xml:space="preserve">, </w:t>
      </w:r>
      <w:proofErr w:type="spellStart"/>
      <w:r>
        <w:rPr>
          <w:rFonts w:hint="eastAsia"/>
        </w:rPr>
        <w:t>амлодипина</w:t>
      </w:r>
      <w:proofErr w:type="spellEnd"/>
      <w:r>
        <w:t xml:space="preserve"> </w:t>
      </w:r>
      <w:proofErr w:type="spellStart"/>
      <w:r>
        <w:rPr>
          <w:rFonts w:hint="eastAsia"/>
        </w:rPr>
        <w:t>бесилата</w:t>
      </w:r>
      <w:proofErr w:type="spellEnd"/>
      <w:r>
        <w:t xml:space="preserve">, </w:t>
      </w:r>
      <w:proofErr w:type="spellStart"/>
      <w:r>
        <w:rPr>
          <w:rFonts w:hint="eastAsia"/>
        </w:rPr>
        <w:t>амлодипина</w:t>
      </w:r>
      <w:proofErr w:type="spellEnd"/>
      <w:r>
        <w:t xml:space="preserve"> </w:t>
      </w:r>
      <w:proofErr w:type="spellStart"/>
      <w:r>
        <w:rPr>
          <w:rFonts w:hint="eastAsia"/>
        </w:rPr>
        <w:t>основание</w:t>
      </w:r>
      <w:proofErr w:type="spellEnd"/>
      <w:r>
        <w:t xml:space="preserve"> </w:t>
      </w:r>
      <w:r>
        <w:rPr>
          <w:rFonts w:hint="eastAsia"/>
        </w:rPr>
        <w:t>и</w:t>
      </w:r>
      <w:r>
        <w:t xml:space="preserve"> </w:t>
      </w:r>
      <w:proofErr w:type="spellStart"/>
      <w:r>
        <w:rPr>
          <w:rFonts w:hint="eastAsia"/>
        </w:rPr>
        <w:t>нимодипина</w:t>
      </w:r>
      <w:proofErr w:type="spellEnd"/>
      <w:r>
        <w:t xml:space="preserve"> </w:t>
      </w:r>
      <w:proofErr w:type="spellStart"/>
      <w:r>
        <w:rPr>
          <w:rFonts w:hint="eastAsia"/>
        </w:rPr>
        <w:t>на</w:t>
      </w:r>
      <w:proofErr w:type="spellEnd"/>
      <w:r>
        <w:t xml:space="preserve"> </w:t>
      </w:r>
      <w:proofErr w:type="spellStart"/>
      <w:r>
        <w:rPr>
          <w:rFonts w:hint="eastAsia"/>
        </w:rPr>
        <w:t>связывание</w:t>
      </w:r>
      <w:proofErr w:type="spellEnd"/>
      <w:r>
        <w:t xml:space="preserve"> </w:t>
      </w:r>
      <w:r>
        <w:rPr>
          <w:rFonts w:hint="eastAsia"/>
        </w:rPr>
        <w:t>с</w:t>
      </w:r>
      <w:r>
        <w:t xml:space="preserve"> </w:t>
      </w:r>
      <w:r>
        <w:rPr>
          <w:rFonts w:hint="eastAsia"/>
        </w:rPr>
        <w:t>ГАМКА</w:t>
      </w:r>
      <w:r>
        <w:t>-</w:t>
      </w:r>
      <w:proofErr w:type="spellStart"/>
      <w:r>
        <w:rPr>
          <w:rFonts w:hint="eastAsia"/>
        </w:rPr>
        <w:t>рецепторами</w:t>
      </w:r>
      <w:proofErr w:type="spellEnd"/>
      <w:r>
        <w:t xml:space="preserve"> </w:t>
      </w:r>
      <w:proofErr w:type="spellStart"/>
      <w:r>
        <w:rPr>
          <w:rFonts w:hint="eastAsia"/>
        </w:rPr>
        <w:t>коры</w:t>
      </w:r>
      <w:proofErr w:type="spellEnd"/>
      <w:r>
        <w:t xml:space="preserve"> </w:t>
      </w:r>
      <w:proofErr w:type="spellStart"/>
      <w:r>
        <w:rPr>
          <w:rFonts w:hint="eastAsia"/>
        </w:rPr>
        <w:t>большого</w:t>
      </w:r>
      <w:proofErr w:type="spellEnd"/>
      <w:r>
        <w:t xml:space="preserve"> </w:t>
      </w:r>
      <w:proofErr w:type="spellStart"/>
      <w:r>
        <w:rPr>
          <w:rFonts w:hint="eastAsia"/>
        </w:rPr>
        <w:t>мозга</w:t>
      </w:r>
      <w:proofErr w:type="spellEnd"/>
      <w:r>
        <w:t xml:space="preserve"> in vitro</w:t>
      </w:r>
    </w:p>
    <w:p w14:paraId="0FF176C7" w14:textId="77777777" w:rsidR="005D49A0" w:rsidRDefault="005D49A0" w:rsidP="005D49A0"/>
    <w:p w14:paraId="3D665A7A" w14:textId="77777777" w:rsidR="005D49A0" w:rsidRDefault="005D49A0" w:rsidP="005D49A0">
      <w:r>
        <w:lastRenderedPageBreak/>
        <w:t xml:space="preserve">6.3. </w:t>
      </w:r>
      <w:proofErr w:type="spellStart"/>
      <w:r>
        <w:rPr>
          <w:rFonts w:hint="eastAsia"/>
        </w:rPr>
        <w:t>Обсуждение</w:t>
      </w:r>
      <w:proofErr w:type="spellEnd"/>
    </w:p>
    <w:p w14:paraId="1AA9DE47" w14:textId="77777777" w:rsidR="005D49A0" w:rsidRDefault="005D49A0" w:rsidP="005D49A0"/>
    <w:p w14:paraId="01C1091D" w14:textId="77777777" w:rsidR="005D49A0" w:rsidRDefault="005D49A0" w:rsidP="005D49A0">
      <w:r>
        <w:rPr>
          <w:rFonts w:hint="eastAsia"/>
        </w:rPr>
        <w:t>ЗАКЛЮЧЕНИЕ</w:t>
      </w:r>
    </w:p>
    <w:p w14:paraId="65873D4E" w14:textId="77777777" w:rsidR="005D49A0" w:rsidRDefault="005D49A0" w:rsidP="005D49A0"/>
    <w:p w14:paraId="1047B3C8" w14:textId="77777777" w:rsidR="005D49A0" w:rsidRDefault="005D49A0" w:rsidP="005D49A0">
      <w:r>
        <w:rPr>
          <w:rFonts w:hint="eastAsia"/>
        </w:rPr>
        <w:t>ВЫВОДЫ</w:t>
      </w:r>
    </w:p>
    <w:p w14:paraId="29C8ACFD" w14:textId="77777777" w:rsidR="005D49A0" w:rsidRDefault="005D49A0" w:rsidP="005D49A0"/>
    <w:p w14:paraId="12A13BA2" w14:textId="77777777" w:rsidR="005D49A0" w:rsidRDefault="005D49A0" w:rsidP="005D49A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E796189" w14:textId="77777777" w:rsidR="005D49A0" w:rsidRDefault="005D49A0" w:rsidP="005D49A0"/>
    <w:p w14:paraId="0C018F2E" w14:textId="219F9AA4" w:rsidR="005D49A0" w:rsidRPr="005D49A0" w:rsidRDefault="005D49A0" w:rsidP="005D49A0">
      <w:r>
        <w:rPr>
          <w:rFonts w:hint="eastAsia"/>
        </w:rPr>
        <w:t>СПИСОК</w:t>
      </w:r>
      <w:r>
        <w:t xml:space="preserve"> </w:t>
      </w:r>
      <w:r>
        <w:rPr>
          <w:rFonts w:hint="eastAsia"/>
        </w:rPr>
        <w:t>ЛИТЕРАТУРЫ</w:t>
      </w:r>
    </w:p>
    <w:sectPr w:rsidR="005D49A0" w:rsidRPr="005D49A0" w:rsidSect="00F91D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47B20" w14:textId="77777777" w:rsidR="00F91DB2" w:rsidRPr="00C66E52" w:rsidRDefault="00F91DB2">
      <w:pPr>
        <w:spacing w:after="0" w:line="240" w:lineRule="auto"/>
      </w:pPr>
      <w:r w:rsidRPr="00C66E52">
        <w:separator/>
      </w:r>
    </w:p>
  </w:endnote>
  <w:endnote w:type="continuationSeparator" w:id="0">
    <w:p w14:paraId="205C769A" w14:textId="77777777" w:rsidR="00F91DB2" w:rsidRPr="00C66E52" w:rsidRDefault="00F91DB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CF8C4" w14:textId="77777777" w:rsidR="00F91DB2" w:rsidRPr="00C66E52" w:rsidRDefault="00F91DB2"/>
    <w:p w14:paraId="0C60461B" w14:textId="77777777" w:rsidR="00F91DB2" w:rsidRPr="00C66E52" w:rsidRDefault="00F91DB2"/>
    <w:p w14:paraId="646E378C" w14:textId="77777777" w:rsidR="00F91DB2" w:rsidRPr="00C66E52" w:rsidRDefault="00F91DB2"/>
    <w:p w14:paraId="7355E979" w14:textId="77777777" w:rsidR="00F91DB2" w:rsidRPr="00C66E52" w:rsidRDefault="00F91DB2"/>
    <w:p w14:paraId="41EAAB36" w14:textId="77777777" w:rsidR="00F91DB2" w:rsidRPr="00C66E52" w:rsidRDefault="00F91DB2"/>
    <w:p w14:paraId="62B711F4" w14:textId="77777777" w:rsidR="00F91DB2" w:rsidRPr="00C66E52" w:rsidRDefault="00F91DB2"/>
    <w:p w14:paraId="2438A797" w14:textId="77777777" w:rsidR="00F91DB2" w:rsidRPr="00C66E52" w:rsidRDefault="00F91DB2">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7A39CF4F" wp14:editId="16D30D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6160" w14:textId="77777777" w:rsidR="00F91DB2" w:rsidRPr="00C66E52" w:rsidRDefault="00F91DB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9CF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F6160" w14:textId="77777777" w:rsidR="00F91DB2" w:rsidRPr="00C66E52" w:rsidRDefault="00F91DB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C821F8D" w14:textId="77777777" w:rsidR="00F91DB2" w:rsidRPr="00C66E52" w:rsidRDefault="00F91DB2"/>
    <w:p w14:paraId="170139F2" w14:textId="77777777" w:rsidR="00F91DB2" w:rsidRPr="00C66E52" w:rsidRDefault="00F91DB2"/>
    <w:p w14:paraId="2518A499" w14:textId="77777777" w:rsidR="00F91DB2" w:rsidRPr="00C66E52" w:rsidRDefault="00F91DB2">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9CAEDAF" wp14:editId="390D14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25E8" w14:textId="77777777" w:rsidR="00F91DB2" w:rsidRPr="00C66E52" w:rsidRDefault="00F91DB2"/>
                          <w:p w14:paraId="04B927ED" w14:textId="77777777" w:rsidR="00F91DB2" w:rsidRPr="00C66E52" w:rsidRDefault="00F91DB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CAED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1625E8" w14:textId="77777777" w:rsidR="00F91DB2" w:rsidRPr="00C66E52" w:rsidRDefault="00F91DB2"/>
                    <w:p w14:paraId="04B927ED" w14:textId="77777777" w:rsidR="00F91DB2" w:rsidRPr="00C66E52" w:rsidRDefault="00F91DB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D6F5773" w14:textId="77777777" w:rsidR="00F91DB2" w:rsidRPr="00C66E52" w:rsidRDefault="00F91DB2"/>
    <w:p w14:paraId="737AB6C2" w14:textId="77777777" w:rsidR="00F91DB2" w:rsidRPr="00C66E52" w:rsidRDefault="00F91DB2">
      <w:pPr>
        <w:rPr>
          <w:sz w:val="2"/>
          <w:szCs w:val="2"/>
        </w:rPr>
      </w:pPr>
    </w:p>
    <w:p w14:paraId="45C22477" w14:textId="77777777" w:rsidR="00F91DB2" w:rsidRPr="00C66E52" w:rsidRDefault="00F91DB2"/>
    <w:p w14:paraId="43FDC9F7" w14:textId="77777777" w:rsidR="00F91DB2" w:rsidRPr="00C66E52" w:rsidRDefault="00F91DB2">
      <w:pPr>
        <w:spacing w:after="0" w:line="240" w:lineRule="auto"/>
      </w:pPr>
    </w:p>
  </w:footnote>
  <w:footnote w:type="continuationSeparator" w:id="0">
    <w:p w14:paraId="6D35136A" w14:textId="77777777" w:rsidR="00F91DB2" w:rsidRPr="00C66E52" w:rsidRDefault="00F91DB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B2"/>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20849</TotalTime>
  <Pages>5</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3287</cp:revision>
  <cp:lastPrinted>2009-02-06T05:36:00Z</cp:lastPrinted>
  <dcterms:created xsi:type="dcterms:W3CDTF">2024-04-09T10:20:00Z</dcterms:created>
  <dcterms:modified xsi:type="dcterms:W3CDTF">2024-05-04T17:47:00Z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