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B8466E" w:rsidRDefault="00B8466E" w:rsidP="00B8466E">
      <w:r w:rsidRPr="005B6D91">
        <w:rPr>
          <w:rFonts w:ascii="Times New Roman" w:eastAsia="Times New Roman" w:hAnsi="Times New Roman" w:cs="Times New Roman"/>
          <w:b/>
          <w:sz w:val="24"/>
          <w:szCs w:val="24"/>
          <w:lang w:eastAsia="zh-CN"/>
        </w:rPr>
        <w:t xml:space="preserve">Рибалко Петро Федорович, </w:t>
      </w:r>
      <w:r w:rsidRPr="005B6D91">
        <w:rPr>
          <w:rFonts w:ascii="Times New Roman" w:eastAsia="Times New Roman" w:hAnsi="Times New Roman" w:cs="Times New Roman"/>
          <w:sz w:val="24"/>
          <w:szCs w:val="24"/>
          <w:lang w:eastAsia="zh-CN"/>
        </w:rPr>
        <w:t>доцент кафедри теорії та методики фізичної культури Сумського державного педагогічного університету імені А. С. Макаренка. Назва дисертації: «</w:t>
      </w:r>
      <w:r w:rsidRPr="005B6D91">
        <w:rPr>
          <w:rFonts w:ascii="Times New Roman" w:eastAsia="Times New Roman" w:hAnsi="Times New Roman" w:cs="Times New Roman"/>
          <w:bCs/>
          <w:sz w:val="24"/>
          <w:szCs w:val="24"/>
          <w:lang w:eastAsia="zh-CN"/>
        </w:rPr>
        <w:t>Теорія і практика професійної підготовки майбутніх учителів фізичної культури до організації фізкультурно-оздоровчого середовища закладу загальної середньої освіти</w:t>
      </w:r>
      <w:r w:rsidRPr="005B6D91">
        <w:rPr>
          <w:rFonts w:ascii="Times New Roman" w:eastAsia="Times New Roman" w:hAnsi="Times New Roman" w:cs="Times New Roman"/>
          <w:sz w:val="24"/>
          <w:szCs w:val="24"/>
          <w:lang w:eastAsia="zh-CN"/>
        </w:rPr>
        <w:t>». Шифр та назва спеціальності – 13.00.04 – теорія і методика професійної освіти. Спецрада Д 12.112.01 Державного вищого навчального закладу «Донбаський державний педагогічний університет»</w:t>
      </w:r>
    </w:p>
    <w:sectPr w:rsidR="00F10AB7" w:rsidRPr="00B8466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B8466E" w:rsidRPr="00B8466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80F3A-D4D9-4006-8807-CDECDEB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2020-10-08T07:28:00Z</dcterms:created>
  <dcterms:modified xsi:type="dcterms:W3CDTF">2020-10-20T13:25:00Z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