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2816" w14:textId="77777777" w:rsidR="00345126" w:rsidRDefault="00345126" w:rsidP="00345126">
      <w:pPr>
        <w:pStyle w:val="afffffffffffffffffffffffffff5"/>
        <w:rPr>
          <w:rFonts w:ascii="Verdana" w:hAnsi="Verdana"/>
          <w:color w:val="000000"/>
          <w:sz w:val="21"/>
          <w:szCs w:val="21"/>
        </w:rPr>
      </w:pPr>
      <w:r>
        <w:rPr>
          <w:rFonts w:ascii="Helvetica" w:hAnsi="Helvetica" w:cs="Helvetica"/>
          <w:b/>
          <w:bCs w:val="0"/>
          <w:color w:val="222222"/>
          <w:sz w:val="21"/>
          <w:szCs w:val="21"/>
        </w:rPr>
        <w:t>Никулин, Вячеслав Валентинович.</w:t>
      </w:r>
    </w:p>
    <w:p w14:paraId="36BEA6A4" w14:textId="77777777" w:rsidR="00345126" w:rsidRDefault="00345126" w:rsidP="003451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Арифметические группы, порожденные отражениями, в пространствах Лобачевского и их приложение в алгебраической </w:t>
      </w:r>
      <w:proofErr w:type="gramStart"/>
      <w:r>
        <w:rPr>
          <w:rFonts w:ascii="Helvetica" w:hAnsi="Helvetica" w:cs="Helvetica"/>
          <w:caps/>
          <w:color w:val="222222"/>
          <w:sz w:val="21"/>
          <w:szCs w:val="21"/>
        </w:rPr>
        <w:t>геометрии :</w:t>
      </w:r>
      <w:proofErr w:type="gramEnd"/>
      <w:r>
        <w:rPr>
          <w:rFonts w:ascii="Helvetica" w:hAnsi="Helvetica" w:cs="Helvetica"/>
          <w:caps/>
          <w:color w:val="222222"/>
          <w:sz w:val="21"/>
          <w:szCs w:val="21"/>
        </w:rPr>
        <w:t xml:space="preserve"> диссертация ... доктора физико-математических наук : 01.01.06. - Москва, 1984. - 227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B0BA277" w14:textId="77777777" w:rsidR="00345126" w:rsidRDefault="00345126" w:rsidP="003451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Никулин, Вячеслав Валентинович</w:t>
      </w:r>
    </w:p>
    <w:p w14:paraId="1864949C"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A5F54B"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классификации гиперболических решеток, группы автоморфизмов которых порождены отражениями с точностью до конечного индекса, и арифметических групп, порожденных отражениями, в пространствах Лобачевского.</w:t>
      </w:r>
    </w:p>
    <w:p w14:paraId="2AC0292C"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определения. Постановка задачи.</w:t>
      </w:r>
    </w:p>
    <w:p w14:paraId="28F8382E"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Одно геометрическое свойство выпуклых многогранников в пространствах Лобачевского.</w:t>
      </w:r>
    </w:p>
    <w:p w14:paraId="55900338"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Гиперболические решетки, группы автоморфизмов которых </w:t>
      </w:r>
      <w:proofErr w:type="spellStart"/>
      <w:r>
        <w:rPr>
          <w:rFonts w:ascii="Arial" w:hAnsi="Arial" w:cs="Arial"/>
          <w:color w:val="333333"/>
          <w:sz w:val="21"/>
          <w:szCs w:val="21"/>
        </w:rPr>
        <w:t>пороздены</w:t>
      </w:r>
      <w:proofErr w:type="spellEnd"/>
      <w:r>
        <w:rPr>
          <w:rFonts w:ascii="Arial" w:hAnsi="Arial" w:cs="Arial"/>
          <w:color w:val="333333"/>
          <w:sz w:val="21"/>
          <w:szCs w:val="21"/>
        </w:rPr>
        <w:t xml:space="preserve"> отражениями с точностью до конечного индекса.</w:t>
      </w:r>
    </w:p>
    <w:p w14:paraId="10D85244"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Арифметические группы, порожденные отражениями, в пространствах Лобачевского.</w:t>
      </w:r>
    </w:p>
    <w:p w14:paraId="55D8A2CA"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Ограничения на размерность пространства Лобачевского и степень основного поля.</w:t>
      </w:r>
    </w:p>
    <w:p w14:paraId="72EA000A"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Группы автоморфизмов поверхностей типа КЗ.</w:t>
      </w:r>
    </w:p>
    <w:p w14:paraId="1610659D"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Поверхности типа КЗ с конечной группой автоморфизмов.</w:t>
      </w:r>
    </w:p>
    <w:p w14:paraId="0E16F3C2"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Постановка задачи. Основные результаты.</w:t>
      </w:r>
    </w:p>
    <w:p w14:paraId="2192040A"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Общие замечания о группах автоморфизмов решеток, порожденных 2-отражениями. Классы гиперболических решеток^ </w:t>
      </w:r>
      <w:proofErr w:type="gramStart"/>
      <w:r>
        <w:rPr>
          <w:rFonts w:ascii="Arial" w:hAnsi="Arial" w:cs="Arial"/>
          <w:color w:val="333333"/>
          <w:sz w:val="21"/>
          <w:szCs w:val="21"/>
        </w:rPr>
        <w:t>г ,</w:t>
      </w:r>
      <w:proofErr w:type="gramEnd"/>
      <w:r>
        <w:rPr>
          <w:rFonts w:ascii="Arial" w:hAnsi="Arial" w:cs="Arial"/>
          <w:color w:val="333333"/>
          <w:sz w:val="21"/>
          <w:szCs w:val="21"/>
        </w:rPr>
        <w:t xml:space="preserve"> ^ , ^У</w:t>
      </w:r>
    </w:p>
    <w:p w14:paraId="79B1ADB3"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&lt;оу ~</w:t>
      </w:r>
    </w:p>
    <w:p w14:paraId="3061A377"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Арифметические свойства решеток из</w:t>
      </w:r>
    </w:p>
    <w:p w14:paraId="2CC8D463"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2-рефлективные решетки.</w:t>
      </w:r>
    </w:p>
    <w:p w14:paraId="2F88B0BC"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Классификация не 2-элементарных </w:t>
      </w:r>
      <w:proofErr w:type="spellStart"/>
      <w:r>
        <w:rPr>
          <w:rFonts w:ascii="Arial" w:hAnsi="Arial" w:cs="Arial"/>
          <w:color w:val="333333"/>
          <w:sz w:val="21"/>
          <w:szCs w:val="21"/>
        </w:rPr>
        <w:t>решетск</w:t>
      </w:r>
      <w:proofErr w:type="spellEnd"/>
      <w:r>
        <w:rPr>
          <w:rFonts w:ascii="Arial" w:hAnsi="Arial" w:cs="Arial"/>
          <w:color w:val="333333"/>
          <w:sz w:val="21"/>
          <w:szCs w:val="21"/>
        </w:rPr>
        <w:t xml:space="preserve"> из ^ и не 2-элементарных 2-рефлективных решеток.</w:t>
      </w:r>
    </w:p>
    <w:p w14:paraId="29F0DCD0"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§4. Классификация 2-элементарных гиперболических решеток, </w:t>
      </w:r>
      <w:proofErr w:type="gramStart"/>
      <w:r>
        <w:rPr>
          <w:rFonts w:ascii="Arial" w:hAnsi="Arial" w:cs="Arial"/>
          <w:color w:val="333333"/>
          <w:sz w:val="21"/>
          <w:szCs w:val="21"/>
        </w:rPr>
        <w:t>принадлежащих ,</w:t>
      </w:r>
      <w:proofErr w:type="gramEnd"/>
      <w:r>
        <w:rPr>
          <w:rFonts w:ascii="Arial" w:hAnsi="Arial" w:cs="Arial"/>
          <w:color w:val="333333"/>
          <w:sz w:val="21"/>
          <w:szCs w:val="21"/>
        </w:rPr>
        <w:t xml:space="preserve"> » и инволюции на поверхностях типа КЗ.</w:t>
      </w:r>
    </w:p>
    <w:p w14:paraId="1853DA1A"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Арифметические свойства решеток из</w:t>
      </w:r>
    </w:p>
    <w:p w14:paraId="63E2D64F"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Классификация ^ ^, ^ '.</w:t>
      </w:r>
    </w:p>
    <w:p w14:paraId="10447DC0"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Арифметические и геометрические приложения.</w:t>
      </w:r>
    </w:p>
    <w:p w14:paraId="2E98FB8E" w14:textId="77777777" w:rsidR="00345126" w:rsidRDefault="00345126" w:rsidP="00345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w:t>
      </w:r>
    </w:p>
    <w:p w14:paraId="4FDAD129" w14:textId="16F52421" w:rsidR="00BD642D" w:rsidRPr="00345126" w:rsidRDefault="00BD642D" w:rsidP="00345126"/>
    <w:sectPr w:rsidR="00BD642D" w:rsidRPr="003451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1212" w14:textId="77777777" w:rsidR="00C85686" w:rsidRDefault="00C85686">
      <w:pPr>
        <w:spacing w:after="0" w:line="240" w:lineRule="auto"/>
      </w:pPr>
      <w:r>
        <w:separator/>
      </w:r>
    </w:p>
  </w:endnote>
  <w:endnote w:type="continuationSeparator" w:id="0">
    <w:p w14:paraId="37A7B96E" w14:textId="77777777" w:rsidR="00C85686" w:rsidRDefault="00C8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0213" w14:textId="77777777" w:rsidR="00C85686" w:rsidRDefault="00C85686"/>
    <w:p w14:paraId="366859A3" w14:textId="77777777" w:rsidR="00C85686" w:rsidRDefault="00C85686"/>
    <w:p w14:paraId="5C4387AC" w14:textId="77777777" w:rsidR="00C85686" w:rsidRDefault="00C85686"/>
    <w:p w14:paraId="25B8B9F0" w14:textId="77777777" w:rsidR="00C85686" w:rsidRDefault="00C85686"/>
    <w:p w14:paraId="3AC1E79B" w14:textId="77777777" w:rsidR="00C85686" w:rsidRDefault="00C85686"/>
    <w:p w14:paraId="3BDF00B9" w14:textId="77777777" w:rsidR="00C85686" w:rsidRDefault="00C85686"/>
    <w:p w14:paraId="752B83C2" w14:textId="77777777" w:rsidR="00C85686" w:rsidRDefault="00C856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D2C0AD" wp14:editId="0D366A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42D0" w14:textId="77777777" w:rsidR="00C85686" w:rsidRDefault="00C85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2C0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2E42D0" w14:textId="77777777" w:rsidR="00C85686" w:rsidRDefault="00C85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A9F6A" w14:textId="77777777" w:rsidR="00C85686" w:rsidRDefault="00C85686"/>
    <w:p w14:paraId="12727BC1" w14:textId="77777777" w:rsidR="00C85686" w:rsidRDefault="00C85686"/>
    <w:p w14:paraId="4D025136" w14:textId="77777777" w:rsidR="00C85686" w:rsidRDefault="00C856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92B0E2" wp14:editId="4598BB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52DA" w14:textId="77777777" w:rsidR="00C85686" w:rsidRDefault="00C85686"/>
                          <w:p w14:paraId="31303855" w14:textId="77777777" w:rsidR="00C85686" w:rsidRDefault="00C85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2B0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0D52DA" w14:textId="77777777" w:rsidR="00C85686" w:rsidRDefault="00C85686"/>
                    <w:p w14:paraId="31303855" w14:textId="77777777" w:rsidR="00C85686" w:rsidRDefault="00C85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F26400" w14:textId="77777777" w:rsidR="00C85686" w:rsidRDefault="00C85686"/>
    <w:p w14:paraId="29F3369B" w14:textId="77777777" w:rsidR="00C85686" w:rsidRDefault="00C85686">
      <w:pPr>
        <w:rPr>
          <w:sz w:val="2"/>
          <w:szCs w:val="2"/>
        </w:rPr>
      </w:pPr>
    </w:p>
    <w:p w14:paraId="7282B3A5" w14:textId="77777777" w:rsidR="00C85686" w:rsidRDefault="00C85686"/>
    <w:p w14:paraId="1B32AAE5" w14:textId="77777777" w:rsidR="00C85686" w:rsidRDefault="00C85686">
      <w:pPr>
        <w:spacing w:after="0" w:line="240" w:lineRule="auto"/>
      </w:pPr>
    </w:p>
  </w:footnote>
  <w:footnote w:type="continuationSeparator" w:id="0">
    <w:p w14:paraId="5B5287EA" w14:textId="77777777" w:rsidR="00C85686" w:rsidRDefault="00C8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86"/>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97838</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715</cp:revision>
  <cp:lastPrinted>2009-02-06T05:36:00Z</cp:lastPrinted>
  <dcterms:created xsi:type="dcterms:W3CDTF">2024-01-07T13:43:00Z</dcterms:created>
  <dcterms:modified xsi:type="dcterms:W3CDTF">2025-05-21T08:36:00Z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