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C1F15" w:rsidRDefault="00BC1F15" w:rsidP="00BC1F15">
      <w:r w:rsidRPr="008E6E89">
        <w:rPr>
          <w:rFonts w:ascii="Times New Roman" w:eastAsia="Times New Roman" w:hAnsi="Times New Roman" w:cs="Times New Roman"/>
          <w:b/>
          <w:sz w:val="24"/>
          <w:szCs w:val="24"/>
          <w:lang w:eastAsia="ru-RU"/>
        </w:rPr>
        <w:t xml:space="preserve">Шумілін Тарас Володимирович, </w:t>
      </w:r>
      <w:r w:rsidRPr="008E6E89">
        <w:rPr>
          <w:rFonts w:ascii="Times New Roman" w:eastAsia="Times New Roman" w:hAnsi="Times New Roman" w:cs="Times New Roman"/>
          <w:sz w:val="24"/>
          <w:szCs w:val="24"/>
          <w:lang w:eastAsia="ru-RU"/>
        </w:rPr>
        <w:t>провідний інженер</w:t>
      </w:r>
      <w:r w:rsidRPr="008E6E89">
        <w:rPr>
          <w:rFonts w:ascii="Times New Roman" w:eastAsia="Times New Roman" w:hAnsi="Times New Roman" w:cs="Times New Roman"/>
          <w:b/>
          <w:sz w:val="24"/>
          <w:szCs w:val="24"/>
          <w:lang w:eastAsia="ru-RU"/>
        </w:rPr>
        <w:t xml:space="preserve"> </w:t>
      </w:r>
      <w:r w:rsidRPr="008E6E89">
        <w:rPr>
          <w:rFonts w:ascii="Times New Roman" w:eastAsia="Times New Roman" w:hAnsi="Times New Roman" w:cs="Times New Roman"/>
          <w:sz w:val="24"/>
          <w:szCs w:val="24"/>
          <w:lang w:eastAsia="ru-RU"/>
        </w:rPr>
        <w:t xml:space="preserve">управління підготовки нафти і газу НДПІ ПАТ </w:t>
      </w:r>
      <w:r w:rsidRPr="008E6E89">
        <w:rPr>
          <w:rFonts w:ascii="Times New Roman" w:eastAsia="Times New Roman" w:hAnsi="Times New Roman" w:cs="Times New Roman"/>
          <w:color w:val="000000"/>
          <w:spacing w:val="8"/>
          <w:sz w:val="24"/>
          <w:szCs w:val="24"/>
          <w:lang w:eastAsia="ru-RU"/>
        </w:rPr>
        <w:t>"</w:t>
      </w:r>
      <w:r w:rsidRPr="008E6E89">
        <w:rPr>
          <w:rFonts w:ascii="Times New Roman" w:eastAsia="Times New Roman" w:hAnsi="Times New Roman" w:cs="Times New Roman"/>
          <w:sz w:val="24"/>
          <w:szCs w:val="24"/>
          <w:lang w:eastAsia="ru-RU"/>
        </w:rPr>
        <w:t>Укрнафта</w:t>
      </w:r>
      <w:r w:rsidRPr="008E6E89">
        <w:rPr>
          <w:rFonts w:ascii="Times New Roman" w:eastAsia="Times New Roman" w:hAnsi="Times New Roman" w:cs="Times New Roman"/>
          <w:color w:val="000000"/>
          <w:spacing w:val="8"/>
          <w:sz w:val="24"/>
          <w:szCs w:val="24"/>
          <w:lang w:eastAsia="ru-RU"/>
        </w:rPr>
        <w:t>"</w:t>
      </w:r>
      <w:r w:rsidRPr="008E6E89">
        <w:rPr>
          <w:rFonts w:ascii="Times New Roman" w:eastAsia="Times New Roman" w:hAnsi="Times New Roman" w:cs="Times New Roman"/>
          <w:sz w:val="24"/>
          <w:szCs w:val="24"/>
          <w:lang w:eastAsia="ru-RU"/>
        </w:rPr>
        <w:t xml:space="preserve">. Назва дисертації: </w:t>
      </w:r>
      <w:r w:rsidRPr="008E6E89">
        <w:rPr>
          <w:rFonts w:ascii="Times New Roman" w:eastAsia="Times New Roman" w:hAnsi="Times New Roman" w:cs="Times New Roman"/>
          <w:color w:val="000000"/>
          <w:spacing w:val="8"/>
          <w:sz w:val="24"/>
          <w:szCs w:val="24"/>
          <w:lang w:eastAsia="ru-RU"/>
        </w:rPr>
        <w:t>"</w:t>
      </w:r>
      <w:bookmarkStart w:id="0" w:name="_Hlk33689542"/>
      <w:r w:rsidRPr="008E6E89">
        <w:rPr>
          <w:rFonts w:ascii="Times New Roman" w:eastAsia="Times New Roman" w:hAnsi="Times New Roman" w:cs="Times New Roman"/>
          <w:sz w:val="24"/>
          <w:szCs w:val="24"/>
          <w:lang w:eastAsia="ru-RU"/>
        </w:rPr>
        <w:t>Зменшення технологічних втрат нафти при промисловому зборі та підготовці (на прикладі  родовищ Передкарпаття)</w:t>
      </w:r>
      <w:r w:rsidRPr="008E6E89">
        <w:rPr>
          <w:rFonts w:ascii="Times New Roman" w:eastAsia="Times New Roman" w:hAnsi="Times New Roman" w:cs="Times New Roman"/>
          <w:color w:val="000000"/>
          <w:spacing w:val="8"/>
          <w:sz w:val="24"/>
          <w:szCs w:val="24"/>
          <w:lang w:eastAsia="ru-RU"/>
        </w:rPr>
        <w:t>"</w:t>
      </w:r>
      <w:bookmarkEnd w:id="0"/>
      <w:r w:rsidRPr="008E6E89">
        <w:rPr>
          <w:rFonts w:ascii="Times New Roman" w:eastAsia="Times New Roman" w:hAnsi="Times New Roman" w:cs="Times New Roman"/>
          <w:color w:val="000000"/>
          <w:spacing w:val="8"/>
          <w:sz w:val="24"/>
          <w:szCs w:val="24"/>
          <w:lang w:eastAsia="ru-RU"/>
        </w:rPr>
        <w:t xml:space="preserve">. </w:t>
      </w:r>
      <w:r w:rsidRPr="008E6E89">
        <w:rPr>
          <w:rFonts w:ascii="Times New Roman" w:eastAsia="Times New Roman" w:hAnsi="Times New Roman" w:cs="Times New Roman"/>
          <w:sz w:val="24"/>
          <w:szCs w:val="24"/>
          <w:lang w:eastAsia="ru-RU"/>
        </w:rPr>
        <w:t>Шифр та назва спеціальності – 05.15.06 – розробка нафтових та газових родовищ. Спецрада  Д 20.052.02  Івано-Франківського національного технічного університету нафти і газу</w:t>
      </w:r>
    </w:p>
    <w:sectPr w:rsidR="00D00CC9" w:rsidRPr="00BC1F15"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C1F15" w:rsidRPr="00BC1F15">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759E2-CCEB-45C3-8A10-8BE7CEEC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60</Words>
  <Characters>347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33</cp:revision>
  <cp:lastPrinted>2009-02-06T05:36:00Z</cp:lastPrinted>
  <dcterms:created xsi:type="dcterms:W3CDTF">2020-11-04T21:52:00Z</dcterms:created>
  <dcterms:modified xsi:type="dcterms:W3CDTF">2020-11-06T10:48:00Z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