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DB4CA" w14:textId="15FEE4FF" w:rsidR="00845238" w:rsidRDefault="00D5399E" w:rsidP="00D5399E">
      <w:r w:rsidRPr="00D5399E">
        <w:rPr>
          <w:rFonts w:hint="eastAsia"/>
        </w:rPr>
        <w:t>Моисеев</w:t>
      </w:r>
      <w:r w:rsidRPr="00D5399E">
        <w:t xml:space="preserve">, </w:t>
      </w:r>
      <w:r w:rsidRPr="00D5399E">
        <w:rPr>
          <w:rFonts w:hint="eastAsia"/>
        </w:rPr>
        <w:t>Антон</w:t>
      </w:r>
      <w:r w:rsidRPr="00D5399E">
        <w:t xml:space="preserve"> </w:t>
      </w:r>
      <w:r w:rsidRPr="00D5399E">
        <w:rPr>
          <w:rFonts w:hint="eastAsia"/>
        </w:rPr>
        <w:t>Кириллович</w:t>
      </w:r>
      <w:r>
        <w:t xml:space="preserve"> </w:t>
      </w:r>
      <w:r w:rsidRPr="00D5399E">
        <w:rPr>
          <w:rFonts w:hint="eastAsia"/>
        </w:rPr>
        <w:t>Макрофинансовая</w:t>
      </w:r>
      <w:r w:rsidRPr="00D5399E">
        <w:t xml:space="preserve"> </w:t>
      </w:r>
      <w:r w:rsidRPr="00D5399E">
        <w:rPr>
          <w:rFonts w:hint="eastAsia"/>
        </w:rPr>
        <w:t>политика</w:t>
      </w:r>
      <w:r w:rsidRPr="00D5399E">
        <w:t xml:space="preserve"> </w:t>
      </w:r>
      <w:r w:rsidRPr="00D5399E">
        <w:rPr>
          <w:rFonts w:hint="eastAsia"/>
        </w:rPr>
        <w:t>экономического</w:t>
      </w:r>
      <w:r w:rsidRPr="00D5399E">
        <w:t xml:space="preserve"> </w:t>
      </w:r>
      <w:r w:rsidRPr="00D5399E">
        <w:rPr>
          <w:rFonts w:hint="eastAsia"/>
        </w:rPr>
        <w:t>роста</w:t>
      </w:r>
    </w:p>
    <w:p w14:paraId="7760F1F1" w14:textId="77777777" w:rsidR="00D5399E" w:rsidRDefault="00D5399E" w:rsidP="00D5399E">
      <w:r>
        <w:rPr>
          <w:rFonts w:hint="eastAsia"/>
        </w:rPr>
        <w:t>ОГЛАВЛЕНИЕ</w:t>
      </w:r>
      <w:r>
        <w:t xml:space="preserve"> </w:t>
      </w:r>
      <w:r>
        <w:rPr>
          <w:rFonts w:hint="eastAsia"/>
        </w:rPr>
        <w:t>ДИССЕРТАЦИИ</w:t>
      </w:r>
    </w:p>
    <w:p w14:paraId="5D2E9F23" w14:textId="77777777" w:rsidR="00D5399E" w:rsidRDefault="00D5399E" w:rsidP="00D5399E">
      <w:r>
        <w:rPr>
          <w:rFonts w:hint="eastAsia"/>
        </w:rPr>
        <w:t>кандидат</w:t>
      </w:r>
      <w:r>
        <w:t xml:space="preserve"> </w:t>
      </w:r>
      <w:r>
        <w:rPr>
          <w:rFonts w:hint="eastAsia"/>
        </w:rPr>
        <w:t>наук</w:t>
      </w:r>
      <w:r>
        <w:t xml:space="preserve"> </w:t>
      </w:r>
      <w:r>
        <w:rPr>
          <w:rFonts w:hint="eastAsia"/>
        </w:rPr>
        <w:t>Моисеев</w:t>
      </w:r>
      <w:r>
        <w:t xml:space="preserve">, </w:t>
      </w:r>
      <w:r>
        <w:rPr>
          <w:rFonts w:hint="eastAsia"/>
        </w:rPr>
        <w:t>Антон</w:t>
      </w:r>
      <w:r>
        <w:t xml:space="preserve"> </w:t>
      </w:r>
      <w:r>
        <w:rPr>
          <w:rFonts w:hint="eastAsia"/>
        </w:rPr>
        <w:t>Кириллович</w:t>
      </w:r>
    </w:p>
    <w:p w14:paraId="609BF3D4" w14:textId="77777777" w:rsidR="00D5399E" w:rsidRDefault="00D5399E" w:rsidP="00D5399E">
      <w:r>
        <w:rPr>
          <w:rFonts w:hint="eastAsia"/>
        </w:rPr>
        <w:t>Содержание</w:t>
      </w:r>
    </w:p>
    <w:p w14:paraId="59E5FE5B" w14:textId="77777777" w:rsidR="00D5399E" w:rsidRDefault="00D5399E" w:rsidP="00D5399E"/>
    <w:p w14:paraId="675BC9F0" w14:textId="77777777" w:rsidR="00D5399E" w:rsidRDefault="00D5399E" w:rsidP="00D5399E">
      <w:r>
        <w:rPr>
          <w:rFonts w:hint="eastAsia"/>
        </w:rPr>
        <w:t>Введение</w:t>
      </w:r>
    </w:p>
    <w:p w14:paraId="475EF712" w14:textId="77777777" w:rsidR="00D5399E" w:rsidRDefault="00D5399E" w:rsidP="00D5399E"/>
    <w:p w14:paraId="2139432F" w14:textId="77777777" w:rsidR="00D5399E" w:rsidRDefault="00D5399E" w:rsidP="00D5399E">
      <w:r>
        <w:t xml:space="preserve">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макрофинансовой</w:t>
      </w:r>
      <w:r>
        <w:t xml:space="preserve"> </w:t>
      </w:r>
      <w:r>
        <w:rPr>
          <w:rFonts w:hint="eastAsia"/>
        </w:rPr>
        <w:t>политики</w:t>
      </w:r>
      <w:r>
        <w:t xml:space="preserve"> </w:t>
      </w:r>
      <w:r>
        <w:rPr>
          <w:rFonts w:hint="eastAsia"/>
        </w:rPr>
        <w:t>экономического</w:t>
      </w:r>
      <w:r>
        <w:t xml:space="preserve"> </w:t>
      </w:r>
      <w:r>
        <w:rPr>
          <w:rFonts w:hint="eastAsia"/>
        </w:rPr>
        <w:t>роста</w:t>
      </w:r>
    </w:p>
    <w:p w14:paraId="2CD32D27" w14:textId="77777777" w:rsidR="00D5399E" w:rsidRDefault="00D5399E" w:rsidP="00D5399E"/>
    <w:p w14:paraId="3C780B28" w14:textId="77777777" w:rsidR="00D5399E" w:rsidRDefault="00D5399E" w:rsidP="00D5399E">
      <w:r>
        <w:t xml:space="preserve">1.1 </w:t>
      </w:r>
      <w:r>
        <w:rPr>
          <w:rFonts w:hint="eastAsia"/>
        </w:rPr>
        <w:t>Возможность</w:t>
      </w:r>
      <w:r>
        <w:t xml:space="preserve"> </w:t>
      </w:r>
      <w:r>
        <w:rPr>
          <w:rFonts w:hint="eastAsia"/>
        </w:rPr>
        <w:t>регулирования</w:t>
      </w:r>
      <w:r>
        <w:t xml:space="preserve"> </w:t>
      </w:r>
      <w:r>
        <w:rPr>
          <w:rFonts w:hint="eastAsia"/>
        </w:rPr>
        <w:t>экономической</w:t>
      </w:r>
      <w:r>
        <w:t xml:space="preserve"> </w:t>
      </w:r>
      <w:r>
        <w:rPr>
          <w:rFonts w:hint="eastAsia"/>
        </w:rPr>
        <w:t>динамики</w:t>
      </w:r>
      <w:r>
        <w:t xml:space="preserve"> </w:t>
      </w:r>
      <w:r>
        <w:rPr>
          <w:rFonts w:hint="eastAsia"/>
        </w:rPr>
        <w:t>путем</w:t>
      </w:r>
      <w:r>
        <w:t xml:space="preserve"> </w:t>
      </w:r>
      <w:r>
        <w:rPr>
          <w:rFonts w:hint="eastAsia"/>
        </w:rPr>
        <w:t>воздействия</w:t>
      </w:r>
      <w:r>
        <w:t xml:space="preserve"> </w:t>
      </w:r>
      <w:r>
        <w:rPr>
          <w:rFonts w:hint="eastAsia"/>
        </w:rPr>
        <w:t>на</w:t>
      </w:r>
      <w:r>
        <w:t xml:space="preserve"> </w:t>
      </w:r>
      <w:r>
        <w:rPr>
          <w:rFonts w:hint="eastAsia"/>
        </w:rPr>
        <w:t>отклонения</w:t>
      </w:r>
      <w:r>
        <w:t xml:space="preserve"> </w:t>
      </w:r>
      <w:r>
        <w:rPr>
          <w:rFonts w:hint="eastAsia"/>
        </w:rPr>
        <w:t>валютного</w:t>
      </w:r>
      <w:r>
        <w:t xml:space="preserve"> </w:t>
      </w:r>
      <w:r>
        <w:rPr>
          <w:rFonts w:hint="eastAsia"/>
        </w:rPr>
        <w:t>курса</w:t>
      </w:r>
      <w:r>
        <w:t xml:space="preserve"> </w:t>
      </w:r>
      <w:r>
        <w:rPr>
          <w:rFonts w:hint="eastAsia"/>
        </w:rPr>
        <w:t>от</w:t>
      </w:r>
      <w:r>
        <w:t xml:space="preserve"> </w:t>
      </w:r>
      <w:r>
        <w:rPr>
          <w:rFonts w:hint="eastAsia"/>
        </w:rPr>
        <w:t>паритета</w:t>
      </w:r>
      <w:r>
        <w:t xml:space="preserve"> </w:t>
      </w:r>
      <w:r>
        <w:rPr>
          <w:rFonts w:hint="eastAsia"/>
        </w:rPr>
        <w:t>покупательной</w:t>
      </w:r>
      <w:r>
        <w:t xml:space="preserve"> </w:t>
      </w:r>
      <w:r>
        <w:rPr>
          <w:rFonts w:hint="eastAsia"/>
        </w:rPr>
        <w:t>способности</w:t>
      </w:r>
    </w:p>
    <w:p w14:paraId="6450DD23" w14:textId="77777777" w:rsidR="00D5399E" w:rsidRDefault="00D5399E" w:rsidP="00D5399E"/>
    <w:p w14:paraId="0D407F3B" w14:textId="77777777" w:rsidR="00D5399E" w:rsidRDefault="00D5399E" w:rsidP="00D5399E">
      <w:r>
        <w:t xml:space="preserve">1.1.1 </w:t>
      </w:r>
      <w:r>
        <w:rPr>
          <w:rFonts w:hint="eastAsia"/>
        </w:rPr>
        <w:t>Анализ</w:t>
      </w:r>
      <w:r>
        <w:t xml:space="preserve"> </w:t>
      </w:r>
      <w:r>
        <w:rPr>
          <w:rFonts w:hint="eastAsia"/>
        </w:rPr>
        <w:t>зависимости</w:t>
      </w:r>
      <w:r>
        <w:t xml:space="preserve"> </w:t>
      </w:r>
      <w:r>
        <w:rPr>
          <w:rFonts w:hint="eastAsia"/>
        </w:rPr>
        <w:t>роста</w:t>
      </w:r>
      <w:r>
        <w:t xml:space="preserve"> </w:t>
      </w:r>
      <w:r>
        <w:rPr>
          <w:rFonts w:hint="eastAsia"/>
        </w:rPr>
        <w:t>от</w:t>
      </w:r>
      <w:r>
        <w:t xml:space="preserve"> </w:t>
      </w:r>
      <w:r>
        <w:rPr>
          <w:rFonts w:hint="eastAsia"/>
        </w:rPr>
        <w:t>отклонения</w:t>
      </w:r>
      <w:r>
        <w:t xml:space="preserve"> </w:t>
      </w:r>
      <w:r>
        <w:rPr>
          <w:rFonts w:hint="eastAsia"/>
        </w:rPr>
        <w:t>для</w:t>
      </w:r>
      <w:r>
        <w:t xml:space="preserve"> </w:t>
      </w:r>
      <w:r>
        <w:rPr>
          <w:rFonts w:hint="eastAsia"/>
        </w:rPr>
        <w:t>Украины</w:t>
      </w:r>
    </w:p>
    <w:p w14:paraId="7E5DA30B" w14:textId="77777777" w:rsidR="00D5399E" w:rsidRDefault="00D5399E" w:rsidP="00D5399E"/>
    <w:p w14:paraId="6944C811" w14:textId="77777777" w:rsidR="00D5399E" w:rsidRDefault="00D5399E" w:rsidP="00D5399E">
      <w:r>
        <w:t xml:space="preserve">1.1.2 </w:t>
      </w:r>
      <w:r>
        <w:rPr>
          <w:rFonts w:hint="eastAsia"/>
        </w:rPr>
        <w:t>Анализ</w:t>
      </w:r>
      <w:r>
        <w:t xml:space="preserve"> </w:t>
      </w:r>
      <w:r>
        <w:rPr>
          <w:rFonts w:hint="eastAsia"/>
        </w:rPr>
        <w:t>зависимости</w:t>
      </w:r>
      <w:r>
        <w:t xml:space="preserve"> </w:t>
      </w:r>
      <w:r>
        <w:rPr>
          <w:rFonts w:hint="eastAsia"/>
        </w:rPr>
        <w:t>роста</w:t>
      </w:r>
      <w:r>
        <w:t xml:space="preserve"> </w:t>
      </w:r>
      <w:r>
        <w:rPr>
          <w:rFonts w:hint="eastAsia"/>
        </w:rPr>
        <w:t>от</w:t>
      </w:r>
      <w:r>
        <w:t xml:space="preserve"> </w:t>
      </w:r>
      <w:r>
        <w:rPr>
          <w:rFonts w:hint="eastAsia"/>
        </w:rPr>
        <w:t>отклонения</w:t>
      </w:r>
      <w:r>
        <w:t xml:space="preserve"> </w:t>
      </w:r>
      <w:r>
        <w:rPr>
          <w:rFonts w:hint="eastAsia"/>
        </w:rPr>
        <w:t>для</w:t>
      </w:r>
      <w:r>
        <w:t xml:space="preserve"> </w:t>
      </w:r>
      <w:r>
        <w:rPr>
          <w:rFonts w:hint="eastAsia"/>
        </w:rPr>
        <w:t>Казахстана</w:t>
      </w:r>
    </w:p>
    <w:p w14:paraId="0EBC23BF" w14:textId="77777777" w:rsidR="00D5399E" w:rsidRDefault="00D5399E" w:rsidP="00D5399E"/>
    <w:p w14:paraId="62B41B9E" w14:textId="77777777" w:rsidR="00D5399E" w:rsidRDefault="00D5399E" w:rsidP="00D5399E">
      <w:r>
        <w:t xml:space="preserve">1.1.3 </w:t>
      </w:r>
      <w:r>
        <w:rPr>
          <w:rFonts w:hint="eastAsia"/>
        </w:rPr>
        <w:t>Прогноз</w:t>
      </w:r>
      <w:r>
        <w:t xml:space="preserve"> </w:t>
      </w:r>
      <w:r>
        <w:rPr>
          <w:rFonts w:hint="eastAsia"/>
        </w:rPr>
        <w:t>динамики</w:t>
      </w:r>
      <w:r>
        <w:t xml:space="preserve"> </w:t>
      </w:r>
      <w:r>
        <w:rPr>
          <w:rFonts w:hint="eastAsia"/>
        </w:rPr>
        <w:t>отклонения</w:t>
      </w:r>
      <w:r>
        <w:t xml:space="preserve"> </w:t>
      </w:r>
      <w:r>
        <w:rPr>
          <w:rFonts w:hint="eastAsia"/>
        </w:rPr>
        <w:t>для</w:t>
      </w:r>
      <w:r>
        <w:t xml:space="preserve"> </w:t>
      </w:r>
      <w:r>
        <w:rPr>
          <w:rFonts w:hint="eastAsia"/>
        </w:rPr>
        <w:t>России</w:t>
      </w:r>
    </w:p>
    <w:p w14:paraId="3294764F" w14:textId="77777777" w:rsidR="00D5399E" w:rsidRDefault="00D5399E" w:rsidP="00D5399E"/>
    <w:p w14:paraId="048B7C7C" w14:textId="77777777" w:rsidR="00D5399E" w:rsidRDefault="00D5399E" w:rsidP="00D5399E">
      <w:r>
        <w:t xml:space="preserve">1.2 </w:t>
      </w:r>
      <w:r>
        <w:rPr>
          <w:rFonts w:hint="eastAsia"/>
        </w:rPr>
        <w:t>Разграничение</w:t>
      </w:r>
      <w:r>
        <w:t xml:space="preserve"> </w:t>
      </w:r>
      <w:r>
        <w:rPr>
          <w:rFonts w:hint="eastAsia"/>
        </w:rPr>
        <w:t>зависимой</w:t>
      </w:r>
      <w:r>
        <w:t xml:space="preserve"> </w:t>
      </w:r>
      <w:r>
        <w:rPr>
          <w:rFonts w:hint="eastAsia"/>
        </w:rPr>
        <w:t>и</w:t>
      </w:r>
      <w:r>
        <w:t xml:space="preserve"> </w:t>
      </w:r>
      <w:r>
        <w:rPr>
          <w:rFonts w:hint="eastAsia"/>
        </w:rPr>
        <w:t>независимой</w:t>
      </w:r>
      <w:r>
        <w:t xml:space="preserve"> </w:t>
      </w:r>
      <w:r>
        <w:rPr>
          <w:rFonts w:hint="eastAsia"/>
        </w:rPr>
        <w:t>денежно</w:t>
      </w:r>
      <w:r>
        <w:t>-</w:t>
      </w:r>
      <w:r>
        <w:rPr>
          <w:rFonts w:hint="eastAsia"/>
        </w:rPr>
        <w:t>кредитной</w:t>
      </w:r>
      <w:r>
        <w:t xml:space="preserve"> </w:t>
      </w:r>
      <w:r>
        <w:rPr>
          <w:rFonts w:hint="eastAsia"/>
        </w:rPr>
        <w:t>политики</w:t>
      </w:r>
    </w:p>
    <w:p w14:paraId="763354F8" w14:textId="77777777" w:rsidR="00D5399E" w:rsidRDefault="00D5399E" w:rsidP="00D5399E"/>
    <w:p w14:paraId="2A4FA994" w14:textId="77777777" w:rsidR="00D5399E" w:rsidRDefault="00D5399E" w:rsidP="00D5399E">
      <w:r>
        <w:t xml:space="preserve">1.2.1 </w:t>
      </w:r>
      <w:r>
        <w:rPr>
          <w:rFonts w:hint="eastAsia"/>
        </w:rPr>
        <w:t>Критика</w:t>
      </w:r>
      <w:r>
        <w:t xml:space="preserve"> </w:t>
      </w:r>
      <w:r>
        <w:rPr>
          <w:rFonts w:hint="eastAsia"/>
        </w:rPr>
        <w:t>парадигмы</w:t>
      </w:r>
      <w:r>
        <w:t xml:space="preserve"> </w:t>
      </w:r>
      <w:r>
        <w:rPr>
          <w:rFonts w:hint="eastAsia"/>
        </w:rPr>
        <w:t>денежно</w:t>
      </w:r>
      <w:r>
        <w:t>-</w:t>
      </w:r>
      <w:r>
        <w:rPr>
          <w:rFonts w:hint="eastAsia"/>
        </w:rPr>
        <w:t>кредитной</w:t>
      </w:r>
      <w:r>
        <w:t xml:space="preserve"> </w:t>
      </w:r>
      <w:r>
        <w:rPr>
          <w:rFonts w:hint="eastAsia"/>
        </w:rPr>
        <w:t>политики</w:t>
      </w:r>
      <w:r>
        <w:t xml:space="preserve">, </w:t>
      </w:r>
      <w:r>
        <w:rPr>
          <w:rFonts w:hint="eastAsia"/>
        </w:rPr>
        <w:t>проводимой</w:t>
      </w:r>
      <w:r>
        <w:t xml:space="preserve"> </w:t>
      </w:r>
      <w:r>
        <w:rPr>
          <w:rFonts w:hint="eastAsia"/>
        </w:rPr>
        <w:t>в</w:t>
      </w:r>
      <w:r>
        <w:t xml:space="preserve"> 2009-2015 </w:t>
      </w:r>
      <w:r>
        <w:rPr>
          <w:rFonts w:hint="eastAsia"/>
        </w:rPr>
        <w:t>гг</w:t>
      </w:r>
    </w:p>
    <w:p w14:paraId="4D29536E" w14:textId="77777777" w:rsidR="00D5399E" w:rsidRDefault="00D5399E" w:rsidP="00D5399E"/>
    <w:p w14:paraId="4572736F" w14:textId="77777777" w:rsidR="00D5399E" w:rsidRDefault="00D5399E" w:rsidP="00D5399E">
      <w:r>
        <w:t xml:space="preserve">1.3 </w:t>
      </w:r>
      <w:r>
        <w:rPr>
          <w:rFonts w:hint="eastAsia"/>
        </w:rPr>
        <w:t>Обоснование</w:t>
      </w:r>
      <w:r>
        <w:t xml:space="preserve"> </w:t>
      </w:r>
      <w:r>
        <w:rPr>
          <w:rFonts w:hint="eastAsia"/>
        </w:rPr>
        <w:t>зависимости</w:t>
      </w:r>
      <w:r>
        <w:t xml:space="preserve"> </w:t>
      </w:r>
      <w:r>
        <w:rPr>
          <w:rFonts w:hint="eastAsia"/>
        </w:rPr>
        <w:t>параметров</w:t>
      </w:r>
      <w:r>
        <w:t xml:space="preserve"> </w:t>
      </w:r>
      <w:r>
        <w:rPr>
          <w:rFonts w:hint="eastAsia"/>
        </w:rPr>
        <w:t>денежно</w:t>
      </w:r>
      <w:r>
        <w:t>-</w:t>
      </w:r>
      <w:r>
        <w:rPr>
          <w:rFonts w:hint="eastAsia"/>
        </w:rPr>
        <w:t>кредитной</w:t>
      </w:r>
      <w:r>
        <w:t xml:space="preserve"> </w:t>
      </w:r>
      <w:r>
        <w:rPr>
          <w:rFonts w:hint="eastAsia"/>
        </w:rPr>
        <w:t>политики</w:t>
      </w:r>
      <w:r>
        <w:t xml:space="preserve"> </w:t>
      </w:r>
      <w:r>
        <w:rPr>
          <w:rFonts w:hint="eastAsia"/>
        </w:rPr>
        <w:t>от</w:t>
      </w:r>
      <w:r>
        <w:t xml:space="preserve"> </w:t>
      </w:r>
      <w:r>
        <w:rPr>
          <w:rFonts w:hint="eastAsia"/>
        </w:rPr>
        <w:t>рентабельностей</w:t>
      </w:r>
      <w:r>
        <w:t xml:space="preserve"> </w:t>
      </w:r>
      <w:r>
        <w:rPr>
          <w:rFonts w:hint="eastAsia"/>
        </w:rPr>
        <w:t>бизнеса</w:t>
      </w:r>
    </w:p>
    <w:p w14:paraId="52C3464F" w14:textId="77777777" w:rsidR="00D5399E" w:rsidRDefault="00D5399E" w:rsidP="00D5399E"/>
    <w:p w14:paraId="286D2E80" w14:textId="77777777" w:rsidR="00D5399E" w:rsidRDefault="00D5399E" w:rsidP="00D5399E">
      <w:r>
        <w:t xml:space="preserve">1.4 </w:t>
      </w:r>
      <w:r>
        <w:rPr>
          <w:rFonts w:hint="eastAsia"/>
        </w:rPr>
        <w:t>Оценка</w:t>
      </w:r>
      <w:r>
        <w:t xml:space="preserve"> </w:t>
      </w:r>
      <w:r>
        <w:rPr>
          <w:rFonts w:hint="eastAsia"/>
        </w:rPr>
        <w:t>спроса</w:t>
      </w:r>
      <w:r>
        <w:t xml:space="preserve"> </w:t>
      </w:r>
      <w:r>
        <w:rPr>
          <w:rFonts w:hint="eastAsia"/>
        </w:rPr>
        <w:t>на</w:t>
      </w:r>
      <w:r>
        <w:t xml:space="preserve"> </w:t>
      </w:r>
      <w:r>
        <w:rPr>
          <w:rFonts w:hint="eastAsia"/>
        </w:rPr>
        <w:t>финансовые</w:t>
      </w:r>
      <w:r>
        <w:t xml:space="preserve"> </w:t>
      </w:r>
      <w:r>
        <w:rPr>
          <w:rFonts w:hint="eastAsia"/>
        </w:rPr>
        <w:t>ресурсы</w:t>
      </w:r>
      <w:r>
        <w:t xml:space="preserve"> </w:t>
      </w:r>
      <w:r>
        <w:rPr>
          <w:rFonts w:hint="eastAsia"/>
        </w:rPr>
        <w:t>для</w:t>
      </w:r>
      <w:r>
        <w:t xml:space="preserve"> </w:t>
      </w:r>
      <w:r>
        <w:rPr>
          <w:rFonts w:hint="eastAsia"/>
        </w:rPr>
        <w:t>восстановления</w:t>
      </w:r>
      <w:r>
        <w:t xml:space="preserve"> </w:t>
      </w:r>
      <w:r>
        <w:rPr>
          <w:rFonts w:hint="eastAsia"/>
        </w:rPr>
        <w:t>экономического</w:t>
      </w:r>
      <w:r>
        <w:t xml:space="preserve"> </w:t>
      </w:r>
      <w:r>
        <w:rPr>
          <w:rFonts w:hint="eastAsia"/>
        </w:rPr>
        <w:t>роста</w:t>
      </w:r>
    </w:p>
    <w:p w14:paraId="7F9DAA41" w14:textId="77777777" w:rsidR="00D5399E" w:rsidRDefault="00D5399E" w:rsidP="00D5399E"/>
    <w:p w14:paraId="5E9983EF" w14:textId="77777777" w:rsidR="00D5399E" w:rsidRDefault="00D5399E" w:rsidP="00D5399E">
      <w:r>
        <w:t xml:space="preserve">1.4.1 </w:t>
      </w:r>
      <w:r>
        <w:rPr>
          <w:rFonts w:hint="eastAsia"/>
        </w:rPr>
        <w:t>Рамки</w:t>
      </w:r>
      <w:r>
        <w:t xml:space="preserve"> </w:t>
      </w:r>
      <w:r>
        <w:rPr>
          <w:rFonts w:hint="eastAsia"/>
        </w:rPr>
        <w:t>государственной</w:t>
      </w:r>
      <w:r>
        <w:t xml:space="preserve"> </w:t>
      </w:r>
      <w:r>
        <w:rPr>
          <w:rFonts w:hint="eastAsia"/>
        </w:rPr>
        <w:t>политики</w:t>
      </w:r>
      <w:r>
        <w:t xml:space="preserve">, </w:t>
      </w:r>
      <w:r>
        <w:rPr>
          <w:rFonts w:hint="eastAsia"/>
        </w:rPr>
        <w:t>способствующей</w:t>
      </w:r>
      <w:r>
        <w:t xml:space="preserve"> </w:t>
      </w:r>
      <w:r>
        <w:rPr>
          <w:rFonts w:hint="eastAsia"/>
        </w:rPr>
        <w:t>росту</w:t>
      </w:r>
    </w:p>
    <w:p w14:paraId="42675FA2" w14:textId="77777777" w:rsidR="00D5399E" w:rsidRDefault="00D5399E" w:rsidP="00D5399E"/>
    <w:p w14:paraId="12CCB4B4" w14:textId="77777777" w:rsidR="00D5399E" w:rsidRDefault="00D5399E" w:rsidP="00D5399E">
      <w:r>
        <w:t xml:space="preserve">2 </w:t>
      </w:r>
      <w:r>
        <w:rPr>
          <w:rFonts w:hint="eastAsia"/>
        </w:rPr>
        <w:t>Трансформация</w:t>
      </w:r>
      <w:r>
        <w:t xml:space="preserve"> </w:t>
      </w:r>
      <w:r>
        <w:rPr>
          <w:rFonts w:hint="eastAsia"/>
        </w:rPr>
        <w:t>финансовой</w:t>
      </w:r>
      <w:r>
        <w:t xml:space="preserve"> </w:t>
      </w:r>
      <w:r>
        <w:rPr>
          <w:rFonts w:hint="eastAsia"/>
        </w:rPr>
        <w:t>политики</w:t>
      </w:r>
      <w:r>
        <w:t xml:space="preserve"> </w:t>
      </w:r>
      <w:r>
        <w:rPr>
          <w:rFonts w:hint="eastAsia"/>
        </w:rPr>
        <w:t>в</w:t>
      </w:r>
      <w:r>
        <w:t xml:space="preserve"> </w:t>
      </w:r>
      <w:r>
        <w:rPr>
          <w:rFonts w:hint="eastAsia"/>
        </w:rPr>
        <w:t>кризисные</w:t>
      </w:r>
      <w:r>
        <w:t xml:space="preserve"> </w:t>
      </w:r>
      <w:r>
        <w:rPr>
          <w:rFonts w:hint="eastAsia"/>
        </w:rPr>
        <w:t>моменты</w:t>
      </w:r>
      <w:r>
        <w:t xml:space="preserve"> </w:t>
      </w:r>
      <w:r>
        <w:rPr>
          <w:rFonts w:hint="eastAsia"/>
        </w:rPr>
        <w:t>развития</w:t>
      </w:r>
    </w:p>
    <w:p w14:paraId="523D119D" w14:textId="77777777" w:rsidR="00D5399E" w:rsidRDefault="00D5399E" w:rsidP="00D5399E"/>
    <w:p w14:paraId="0BD9A508" w14:textId="77777777" w:rsidR="00D5399E" w:rsidRDefault="00D5399E" w:rsidP="00D5399E">
      <w:r>
        <w:t xml:space="preserve">2.1 </w:t>
      </w:r>
      <w:r>
        <w:rPr>
          <w:rFonts w:hint="eastAsia"/>
        </w:rPr>
        <w:t>Стабилизационные</w:t>
      </w:r>
      <w:r>
        <w:t xml:space="preserve"> </w:t>
      </w:r>
      <w:r>
        <w:rPr>
          <w:rFonts w:hint="eastAsia"/>
        </w:rPr>
        <w:t>фонды</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мировой</w:t>
      </w:r>
      <w:r>
        <w:t xml:space="preserve"> </w:t>
      </w:r>
      <w:r>
        <w:rPr>
          <w:rFonts w:hint="eastAsia"/>
        </w:rPr>
        <w:t>экономике</w:t>
      </w:r>
    </w:p>
    <w:p w14:paraId="379CD416" w14:textId="77777777" w:rsidR="00D5399E" w:rsidRDefault="00D5399E" w:rsidP="00D5399E"/>
    <w:p w14:paraId="168121F7" w14:textId="77777777" w:rsidR="00D5399E" w:rsidRDefault="00D5399E" w:rsidP="00D5399E">
      <w:r>
        <w:t xml:space="preserve">2.2 </w:t>
      </w:r>
      <w:r>
        <w:rPr>
          <w:rFonts w:hint="eastAsia"/>
        </w:rPr>
        <w:t>Стоимость</w:t>
      </w:r>
      <w:r>
        <w:t xml:space="preserve"> </w:t>
      </w:r>
      <w:r>
        <w:rPr>
          <w:rFonts w:hint="eastAsia"/>
        </w:rPr>
        <w:t>государства</w:t>
      </w:r>
      <w:r>
        <w:t xml:space="preserve">. </w:t>
      </w:r>
      <w:r>
        <w:rPr>
          <w:rFonts w:hint="eastAsia"/>
        </w:rPr>
        <w:t>Соотношение</w:t>
      </w:r>
      <w:r>
        <w:t xml:space="preserve"> </w:t>
      </w:r>
      <w:r>
        <w:rPr>
          <w:rFonts w:hint="eastAsia"/>
        </w:rPr>
        <w:t>зарплат</w:t>
      </w:r>
      <w:r>
        <w:t xml:space="preserve"> </w:t>
      </w:r>
      <w:r>
        <w:rPr>
          <w:rFonts w:hint="eastAsia"/>
        </w:rPr>
        <w:t>в</w:t>
      </w:r>
      <w:r>
        <w:t xml:space="preserve"> </w:t>
      </w:r>
      <w:r>
        <w:rPr>
          <w:rFonts w:hint="eastAsia"/>
        </w:rPr>
        <w:t>государственном</w:t>
      </w:r>
      <w:r>
        <w:t xml:space="preserve"> </w:t>
      </w:r>
      <w:r>
        <w:rPr>
          <w:rFonts w:hint="eastAsia"/>
        </w:rPr>
        <w:t>и</w:t>
      </w:r>
      <w:r>
        <w:t xml:space="preserve"> </w:t>
      </w:r>
      <w:r>
        <w:rPr>
          <w:rFonts w:hint="eastAsia"/>
        </w:rPr>
        <w:t>частном</w:t>
      </w:r>
      <w:r>
        <w:t xml:space="preserve"> </w:t>
      </w:r>
      <w:r>
        <w:rPr>
          <w:rFonts w:hint="eastAsia"/>
        </w:rPr>
        <w:t>секторе</w:t>
      </w:r>
    </w:p>
    <w:p w14:paraId="7300CFA1" w14:textId="77777777" w:rsidR="00D5399E" w:rsidRDefault="00D5399E" w:rsidP="00D5399E"/>
    <w:p w14:paraId="012A3799" w14:textId="77777777" w:rsidR="00D5399E" w:rsidRDefault="00D5399E" w:rsidP="00D5399E">
      <w:r>
        <w:t xml:space="preserve">3 </w:t>
      </w:r>
      <w:r>
        <w:rPr>
          <w:rFonts w:hint="eastAsia"/>
        </w:rPr>
        <w:t>Внутренние</w:t>
      </w:r>
      <w:r>
        <w:t xml:space="preserve"> </w:t>
      </w:r>
      <w:r>
        <w:rPr>
          <w:rFonts w:hint="eastAsia"/>
        </w:rPr>
        <w:t>источники</w:t>
      </w:r>
      <w:r>
        <w:t xml:space="preserve"> </w:t>
      </w:r>
      <w:r>
        <w:rPr>
          <w:rFonts w:hint="eastAsia"/>
        </w:rPr>
        <w:t>развития</w:t>
      </w:r>
    </w:p>
    <w:p w14:paraId="4BA38F78" w14:textId="77777777" w:rsidR="00D5399E" w:rsidRDefault="00D5399E" w:rsidP="00D5399E"/>
    <w:p w14:paraId="5CC3D2D9" w14:textId="77777777" w:rsidR="00D5399E" w:rsidRDefault="00D5399E" w:rsidP="00D5399E">
      <w:r>
        <w:t xml:space="preserve">3.1 </w:t>
      </w:r>
      <w:r>
        <w:rPr>
          <w:rFonts w:hint="eastAsia"/>
        </w:rPr>
        <w:t>Бюджетные</w:t>
      </w:r>
      <w:r>
        <w:t xml:space="preserve"> </w:t>
      </w:r>
      <w:r>
        <w:rPr>
          <w:rFonts w:hint="eastAsia"/>
        </w:rPr>
        <w:t>инвестиции</w:t>
      </w:r>
    </w:p>
    <w:p w14:paraId="5F7CB57B" w14:textId="77777777" w:rsidR="00D5399E" w:rsidRDefault="00D5399E" w:rsidP="00D5399E"/>
    <w:p w14:paraId="4E4B2A0A" w14:textId="77777777" w:rsidR="00D5399E" w:rsidRDefault="00D5399E" w:rsidP="00D5399E">
      <w:r>
        <w:t xml:space="preserve">3.2 </w:t>
      </w:r>
      <w:r>
        <w:rPr>
          <w:rFonts w:hint="eastAsia"/>
        </w:rPr>
        <w:t>Источники</w:t>
      </w:r>
      <w:r>
        <w:t xml:space="preserve"> </w:t>
      </w:r>
      <w:r>
        <w:rPr>
          <w:rFonts w:hint="eastAsia"/>
        </w:rPr>
        <w:t>длинных</w:t>
      </w:r>
      <w:r>
        <w:t xml:space="preserve"> </w:t>
      </w:r>
      <w:r>
        <w:rPr>
          <w:rFonts w:hint="eastAsia"/>
        </w:rPr>
        <w:t>денег</w:t>
      </w:r>
      <w:r>
        <w:t xml:space="preserve"> </w:t>
      </w:r>
      <w:r>
        <w:rPr>
          <w:rFonts w:hint="eastAsia"/>
        </w:rPr>
        <w:t>в</w:t>
      </w:r>
      <w:r>
        <w:t xml:space="preserve"> </w:t>
      </w:r>
      <w:r>
        <w:rPr>
          <w:rFonts w:hint="eastAsia"/>
        </w:rPr>
        <w:t>экономике</w:t>
      </w:r>
      <w:r>
        <w:t xml:space="preserve">, </w:t>
      </w:r>
      <w:r>
        <w:rPr>
          <w:rFonts w:hint="eastAsia"/>
        </w:rPr>
        <w:t>центральные</w:t>
      </w:r>
      <w:r>
        <w:t xml:space="preserve"> </w:t>
      </w:r>
      <w:r>
        <w:rPr>
          <w:rFonts w:hint="eastAsia"/>
        </w:rPr>
        <w:t>деньги</w:t>
      </w:r>
    </w:p>
    <w:p w14:paraId="3498B33A" w14:textId="77777777" w:rsidR="00D5399E" w:rsidRDefault="00D5399E" w:rsidP="00D5399E"/>
    <w:p w14:paraId="612079A2" w14:textId="77777777" w:rsidR="00D5399E" w:rsidRDefault="00D5399E" w:rsidP="00D5399E">
      <w:r>
        <w:t xml:space="preserve">3.2.1 </w:t>
      </w:r>
      <w:r>
        <w:rPr>
          <w:rFonts w:hint="eastAsia"/>
        </w:rPr>
        <w:t>О</w:t>
      </w:r>
      <w:r>
        <w:t xml:space="preserve"> </w:t>
      </w:r>
      <w:r>
        <w:rPr>
          <w:rFonts w:hint="eastAsia"/>
        </w:rPr>
        <w:t>механизме</w:t>
      </w:r>
      <w:r>
        <w:t xml:space="preserve"> </w:t>
      </w:r>
      <w:r>
        <w:rPr>
          <w:rFonts w:hint="eastAsia"/>
        </w:rPr>
        <w:t>проектного</w:t>
      </w:r>
      <w:r>
        <w:t xml:space="preserve"> </w:t>
      </w:r>
      <w:r>
        <w:rPr>
          <w:rFonts w:hint="eastAsia"/>
        </w:rPr>
        <w:t>финансирования</w:t>
      </w:r>
    </w:p>
    <w:p w14:paraId="35E71338" w14:textId="77777777" w:rsidR="00D5399E" w:rsidRDefault="00D5399E" w:rsidP="00D5399E"/>
    <w:p w14:paraId="7CD91D3D" w14:textId="77777777" w:rsidR="00D5399E" w:rsidRDefault="00D5399E" w:rsidP="00D5399E">
      <w:r>
        <w:t xml:space="preserve">3.3 </w:t>
      </w:r>
      <w:r>
        <w:rPr>
          <w:rFonts w:hint="eastAsia"/>
        </w:rPr>
        <w:t>Динамика</w:t>
      </w:r>
      <w:r>
        <w:t xml:space="preserve"> </w:t>
      </w:r>
      <w:r>
        <w:rPr>
          <w:rFonts w:hint="eastAsia"/>
        </w:rPr>
        <w:t>доходов</w:t>
      </w:r>
      <w:r>
        <w:t xml:space="preserve"> </w:t>
      </w:r>
      <w:r>
        <w:rPr>
          <w:rFonts w:hint="eastAsia"/>
        </w:rPr>
        <w:t>населения</w:t>
      </w:r>
      <w:r>
        <w:t xml:space="preserve">, </w:t>
      </w:r>
      <w:r>
        <w:rPr>
          <w:rFonts w:hint="eastAsia"/>
        </w:rPr>
        <w:t>кредитов</w:t>
      </w:r>
    </w:p>
    <w:p w14:paraId="30439B75" w14:textId="77777777" w:rsidR="00D5399E" w:rsidRDefault="00D5399E" w:rsidP="00D5399E"/>
    <w:p w14:paraId="2CAF995E" w14:textId="77777777" w:rsidR="00D5399E" w:rsidRDefault="00D5399E" w:rsidP="00D5399E">
      <w:r>
        <w:t xml:space="preserve">4 </w:t>
      </w:r>
      <w:r>
        <w:rPr>
          <w:rFonts w:hint="eastAsia"/>
        </w:rPr>
        <w:t>Проблемы</w:t>
      </w:r>
      <w:r>
        <w:t xml:space="preserve"> </w:t>
      </w:r>
      <w:r>
        <w:rPr>
          <w:rFonts w:hint="eastAsia"/>
        </w:rPr>
        <w:t>адаптации</w:t>
      </w:r>
      <w:r>
        <w:t xml:space="preserve"> </w:t>
      </w:r>
      <w:r>
        <w:rPr>
          <w:rFonts w:hint="eastAsia"/>
        </w:rPr>
        <w:t>российской</w:t>
      </w:r>
      <w:r>
        <w:t xml:space="preserve"> </w:t>
      </w:r>
      <w:r>
        <w:rPr>
          <w:rFonts w:hint="eastAsia"/>
        </w:rPr>
        <w:t>экономики</w:t>
      </w:r>
      <w:r>
        <w:t xml:space="preserve"> </w:t>
      </w:r>
      <w:r>
        <w:rPr>
          <w:rFonts w:hint="eastAsia"/>
        </w:rPr>
        <w:t>к</w:t>
      </w:r>
      <w:r>
        <w:t xml:space="preserve"> </w:t>
      </w:r>
      <w:r>
        <w:rPr>
          <w:rFonts w:hint="eastAsia"/>
        </w:rPr>
        <w:t>динамично</w:t>
      </w:r>
      <w:r>
        <w:t xml:space="preserve"> </w:t>
      </w:r>
      <w:r>
        <w:rPr>
          <w:rFonts w:hint="eastAsia"/>
        </w:rPr>
        <w:t>меняющимся</w:t>
      </w:r>
      <w:r>
        <w:t xml:space="preserve"> </w:t>
      </w:r>
      <w:r>
        <w:rPr>
          <w:rFonts w:hint="eastAsia"/>
        </w:rPr>
        <w:t>внешним</w:t>
      </w:r>
      <w:r>
        <w:t xml:space="preserve"> </w:t>
      </w:r>
      <w:r>
        <w:rPr>
          <w:rFonts w:hint="eastAsia"/>
        </w:rPr>
        <w:t>условиям</w:t>
      </w:r>
    </w:p>
    <w:p w14:paraId="679B7806" w14:textId="77777777" w:rsidR="00D5399E" w:rsidRDefault="00D5399E" w:rsidP="00D5399E"/>
    <w:p w14:paraId="525865F4" w14:textId="77777777" w:rsidR="00D5399E" w:rsidRDefault="00D5399E" w:rsidP="00D5399E">
      <w:r>
        <w:t xml:space="preserve">4.1 </w:t>
      </w:r>
      <w:r>
        <w:rPr>
          <w:rFonts w:hint="eastAsia"/>
        </w:rPr>
        <w:t>Денежная</w:t>
      </w:r>
      <w:r>
        <w:t xml:space="preserve"> </w:t>
      </w:r>
      <w:r>
        <w:rPr>
          <w:rFonts w:hint="eastAsia"/>
        </w:rPr>
        <w:t>трансмиссия</w:t>
      </w:r>
      <w:r>
        <w:t xml:space="preserve">, </w:t>
      </w:r>
      <w:r>
        <w:rPr>
          <w:rFonts w:hint="eastAsia"/>
        </w:rPr>
        <w:t>дискуссии</w:t>
      </w:r>
      <w:r>
        <w:t xml:space="preserve"> </w:t>
      </w:r>
      <w:r>
        <w:rPr>
          <w:rFonts w:hint="eastAsia"/>
        </w:rPr>
        <w:t>об</w:t>
      </w:r>
      <w:r>
        <w:t xml:space="preserve"> </w:t>
      </w:r>
      <w:r>
        <w:rPr>
          <w:rFonts w:hint="eastAsia"/>
        </w:rPr>
        <w:t>инфляции</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денежно</w:t>
      </w:r>
      <w:r>
        <w:t>-</w:t>
      </w:r>
      <w:r>
        <w:rPr>
          <w:rFonts w:hint="eastAsia"/>
        </w:rPr>
        <w:t>финансовой</w:t>
      </w:r>
      <w:r>
        <w:t xml:space="preserve"> </w:t>
      </w:r>
      <w:r>
        <w:rPr>
          <w:rFonts w:hint="eastAsia"/>
        </w:rPr>
        <w:t>политики</w:t>
      </w:r>
      <w:r>
        <w:t xml:space="preserve"> </w:t>
      </w:r>
      <w:r>
        <w:rPr>
          <w:rFonts w:hint="eastAsia"/>
        </w:rPr>
        <w:t>РФ</w:t>
      </w:r>
      <w:r>
        <w:t xml:space="preserve"> </w:t>
      </w:r>
      <w:r>
        <w:rPr>
          <w:rFonts w:hint="eastAsia"/>
        </w:rPr>
        <w:t>в</w:t>
      </w:r>
      <w:r>
        <w:t xml:space="preserve"> 2015-2016 </w:t>
      </w:r>
      <w:r>
        <w:rPr>
          <w:rFonts w:hint="eastAsia"/>
        </w:rPr>
        <w:t>гг</w:t>
      </w:r>
    </w:p>
    <w:p w14:paraId="244C3170" w14:textId="77777777" w:rsidR="00D5399E" w:rsidRDefault="00D5399E" w:rsidP="00D5399E"/>
    <w:p w14:paraId="1A114977" w14:textId="77777777" w:rsidR="00D5399E" w:rsidRDefault="00D5399E" w:rsidP="00D5399E">
      <w:r>
        <w:t xml:space="preserve">4.2 </w:t>
      </w:r>
      <w:r>
        <w:rPr>
          <w:rFonts w:hint="eastAsia"/>
        </w:rPr>
        <w:t>Конфигурация</w:t>
      </w:r>
      <w:r>
        <w:t xml:space="preserve"> </w:t>
      </w:r>
      <w:r>
        <w:rPr>
          <w:rFonts w:hint="eastAsia"/>
        </w:rPr>
        <w:t>санкционного</w:t>
      </w:r>
      <w:r>
        <w:t xml:space="preserve"> </w:t>
      </w:r>
      <w:r>
        <w:rPr>
          <w:rFonts w:hint="eastAsia"/>
        </w:rPr>
        <w:t>режима</w:t>
      </w:r>
      <w:r>
        <w:t xml:space="preserve"> </w:t>
      </w:r>
      <w:r>
        <w:rPr>
          <w:rFonts w:hint="eastAsia"/>
        </w:rPr>
        <w:t>для</w:t>
      </w:r>
      <w:r>
        <w:t xml:space="preserve"> </w:t>
      </w:r>
      <w:r>
        <w:rPr>
          <w:rFonts w:hint="eastAsia"/>
        </w:rPr>
        <w:t>финансовой</w:t>
      </w:r>
      <w:r>
        <w:t xml:space="preserve"> </w:t>
      </w:r>
      <w:r>
        <w:rPr>
          <w:rFonts w:hint="eastAsia"/>
        </w:rPr>
        <w:t>системы</w:t>
      </w:r>
      <w:r>
        <w:t xml:space="preserve"> </w:t>
      </w:r>
      <w:r>
        <w:rPr>
          <w:rFonts w:hint="eastAsia"/>
        </w:rPr>
        <w:t>России</w:t>
      </w:r>
    </w:p>
    <w:p w14:paraId="243C216A" w14:textId="77777777" w:rsidR="00D5399E" w:rsidRDefault="00D5399E" w:rsidP="00D5399E"/>
    <w:p w14:paraId="31DAA86A" w14:textId="77777777" w:rsidR="00D5399E" w:rsidRDefault="00D5399E" w:rsidP="00D5399E">
      <w:r>
        <w:lastRenderedPageBreak/>
        <w:t xml:space="preserve">4.3 </w:t>
      </w:r>
      <w:r>
        <w:rPr>
          <w:rFonts w:hint="eastAsia"/>
        </w:rPr>
        <w:t>Изменившиеся</w:t>
      </w:r>
      <w:r>
        <w:t xml:space="preserve"> </w:t>
      </w:r>
      <w:r>
        <w:rPr>
          <w:rFonts w:hint="eastAsia"/>
        </w:rPr>
        <w:t>внешние</w:t>
      </w:r>
      <w:r>
        <w:t xml:space="preserve"> </w:t>
      </w:r>
      <w:r>
        <w:rPr>
          <w:rFonts w:hint="eastAsia"/>
        </w:rPr>
        <w:t>условия</w:t>
      </w:r>
      <w:r>
        <w:t xml:space="preserve"> </w:t>
      </w:r>
      <w:r>
        <w:rPr>
          <w:rFonts w:hint="eastAsia"/>
        </w:rPr>
        <w:t>помимо</w:t>
      </w:r>
      <w:r>
        <w:t xml:space="preserve"> </w:t>
      </w:r>
      <w:r>
        <w:rPr>
          <w:rFonts w:hint="eastAsia"/>
        </w:rPr>
        <w:t>санкционного</w:t>
      </w:r>
      <w:r>
        <w:t xml:space="preserve"> </w:t>
      </w:r>
      <w:r>
        <w:rPr>
          <w:rFonts w:hint="eastAsia"/>
        </w:rPr>
        <w:t>режима</w:t>
      </w:r>
    </w:p>
    <w:p w14:paraId="2C7BBA3C" w14:textId="77777777" w:rsidR="00D5399E" w:rsidRDefault="00D5399E" w:rsidP="00D5399E"/>
    <w:p w14:paraId="21A44D77" w14:textId="77777777" w:rsidR="00D5399E" w:rsidRDefault="00D5399E" w:rsidP="00D5399E">
      <w:r>
        <w:t xml:space="preserve">4.3.1 </w:t>
      </w:r>
      <w:r>
        <w:rPr>
          <w:rFonts w:hint="eastAsia"/>
        </w:rPr>
        <w:t>Анализ</w:t>
      </w:r>
      <w:r>
        <w:t xml:space="preserve"> </w:t>
      </w:r>
      <w:r>
        <w:rPr>
          <w:rFonts w:hint="eastAsia"/>
        </w:rPr>
        <w:t>текущего</w:t>
      </w:r>
      <w:r>
        <w:t xml:space="preserve"> </w:t>
      </w:r>
      <w:r>
        <w:rPr>
          <w:rFonts w:hint="eastAsia"/>
        </w:rPr>
        <w:t>счета</w:t>
      </w:r>
      <w:r>
        <w:t xml:space="preserve"> </w:t>
      </w:r>
      <w:r>
        <w:rPr>
          <w:rFonts w:hint="eastAsia"/>
        </w:rPr>
        <w:t>платежного</w:t>
      </w:r>
      <w:r>
        <w:t xml:space="preserve"> </w:t>
      </w:r>
      <w:r>
        <w:rPr>
          <w:rFonts w:hint="eastAsia"/>
        </w:rPr>
        <w:t>баланса</w:t>
      </w:r>
    </w:p>
    <w:p w14:paraId="373C9484" w14:textId="77777777" w:rsidR="00D5399E" w:rsidRDefault="00D5399E" w:rsidP="00D5399E"/>
    <w:p w14:paraId="2A1A4DF7" w14:textId="77777777" w:rsidR="00D5399E" w:rsidRDefault="00D5399E" w:rsidP="00D5399E">
      <w:r>
        <w:t xml:space="preserve">4.3.2 </w:t>
      </w:r>
      <w:r>
        <w:rPr>
          <w:rFonts w:hint="eastAsia"/>
        </w:rPr>
        <w:t>Анализ</w:t>
      </w:r>
      <w:r>
        <w:t xml:space="preserve"> </w:t>
      </w:r>
      <w:r>
        <w:rPr>
          <w:rFonts w:hint="eastAsia"/>
        </w:rPr>
        <w:t>торгового</w:t>
      </w:r>
      <w:r>
        <w:t xml:space="preserve"> </w:t>
      </w:r>
      <w:r>
        <w:rPr>
          <w:rFonts w:hint="eastAsia"/>
        </w:rPr>
        <w:t>баланса</w:t>
      </w:r>
      <w:r>
        <w:t xml:space="preserve"> </w:t>
      </w:r>
      <w:r>
        <w:rPr>
          <w:rFonts w:hint="eastAsia"/>
        </w:rPr>
        <w:t>и</w:t>
      </w:r>
      <w:r>
        <w:t xml:space="preserve"> </w:t>
      </w:r>
      <w:r>
        <w:rPr>
          <w:rFonts w:hint="eastAsia"/>
        </w:rPr>
        <w:t>прогноз</w:t>
      </w:r>
      <w:r>
        <w:t xml:space="preserve"> </w:t>
      </w:r>
      <w:r>
        <w:rPr>
          <w:rFonts w:hint="eastAsia"/>
        </w:rPr>
        <w:t>равновесного</w:t>
      </w:r>
      <w:r>
        <w:t xml:space="preserve"> </w:t>
      </w:r>
      <w:r>
        <w:rPr>
          <w:rFonts w:hint="eastAsia"/>
        </w:rPr>
        <w:t>валютного</w:t>
      </w:r>
      <w:r>
        <w:t xml:space="preserve"> </w:t>
      </w:r>
      <w:r>
        <w:rPr>
          <w:rFonts w:hint="eastAsia"/>
        </w:rPr>
        <w:t>курса</w:t>
      </w:r>
    </w:p>
    <w:p w14:paraId="4E2DD78B" w14:textId="77777777" w:rsidR="00D5399E" w:rsidRDefault="00D5399E" w:rsidP="00D5399E"/>
    <w:p w14:paraId="4FB2CF07" w14:textId="77777777" w:rsidR="00D5399E" w:rsidRDefault="00D5399E" w:rsidP="00D5399E">
      <w:r>
        <w:t xml:space="preserve">4.3.3 </w:t>
      </w:r>
      <w:r>
        <w:rPr>
          <w:rFonts w:hint="eastAsia"/>
        </w:rPr>
        <w:t>Анализ</w:t>
      </w:r>
      <w:r>
        <w:t xml:space="preserve"> </w:t>
      </w:r>
      <w:r>
        <w:rPr>
          <w:rFonts w:hint="eastAsia"/>
        </w:rPr>
        <w:t>счета</w:t>
      </w:r>
      <w:r>
        <w:t xml:space="preserve"> </w:t>
      </w:r>
      <w:r>
        <w:rPr>
          <w:rFonts w:hint="eastAsia"/>
        </w:rPr>
        <w:t>инвестиционных</w:t>
      </w:r>
      <w:r>
        <w:t xml:space="preserve"> </w:t>
      </w:r>
      <w:r>
        <w:rPr>
          <w:rFonts w:hint="eastAsia"/>
        </w:rPr>
        <w:t>доходов</w:t>
      </w:r>
      <w:r>
        <w:t xml:space="preserve"> </w:t>
      </w:r>
      <w:r>
        <w:rPr>
          <w:rFonts w:hint="eastAsia"/>
        </w:rPr>
        <w:t>и</w:t>
      </w:r>
      <w:r>
        <w:t xml:space="preserve"> </w:t>
      </w:r>
      <w:r>
        <w:rPr>
          <w:rFonts w:hint="eastAsia"/>
        </w:rPr>
        <w:t>инвестиционных</w:t>
      </w:r>
      <w:r>
        <w:t xml:space="preserve"> </w:t>
      </w:r>
      <w:r>
        <w:rPr>
          <w:rFonts w:hint="eastAsia"/>
        </w:rPr>
        <w:t>статей</w:t>
      </w:r>
      <w:r>
        <w:t xml:space="preserve"> </w:t>
      </w:r>
      <w:r>
        <w:rPr>
          <w:rFonts w:hint="eastAsia"/>
        </w:rPr>
        <w:t>финансового</w:t>
      </w:r>
      <w:r>
        <w:t xml:space="preserve"> </w:t>
      </w:r>
      <w:r>
        <w:rPr>
          <w:rFonts w:hint="eastAsia"/>
        </w:rPr>
        <w:t>счета</w:t>
      </w:r>
      <w:r>
        <w:t xml:space="preserve"> </w:t>
      </w:r>
      <w:r>
        <w:rPr>
          <w:rFonts w:hint="eastAsia"/>
        </w:rPr>
        <w:t>платежного</w:t>
      </w:r>
      <w:r>
        <w:t xml:space="preserve"> </w:t>
      </w:r>
      <w:r>
        <w:rPr>
          <w:rFonts w:hint="eastAsia"/>
        </w:rPr>
        <w:t>баланса</w:t>
      </w:r>
    </w:p>
    <w:p w14:paraId="19BD3017" w14:textId="77777777" w:rsidR="00D5399E" w:rsidRDefault="00D5399E" w:rsidP="00D5399E"/>
    <w:p w14:paraId="09EA8F17" w14:textId="77777777" w:rsidR="00D5399E" w:rsidRDefault="00D5399E" w:rsidP="00D5399E">
      <w:r>
        <w:t xml:space="preserve">4.4 </w:t>
      </w:r>
      <w:r>
        <w:rPr>
          <w:rFonts w:hint="eastAsia"/>
        </w:rPr>
        <w:t>Возможности</w:t>
      </w:r>
      <w:r>
        <w:t xml:space="preserve"> </w:t>
      </w:r>
      <w:r>
        <w:rPr>
          <w:rFonts w:hint="eastAsia"/>
        </w:rPr>
        <w:t>адаптации</w:t>
      </w:r>
      <w:r>
        <w:t xml:space="preserve"> </w:t>
      </w:r>
      <w:r>
        <w:rPr>
          <w:rFonts w:hint="eastAsia"/>
        </w:rPr>
        <w:t>к</w:t>
      </w:r>
      <w:r>
        <w:t xml:space="preserve"> </w:t>
      </w:r>
      <w:r>
        <w:rPr>
          <w:rFonts w:hint="eastAsia"/>
        </w:rPr>
        <w:t>санкционному</w:t>
      </w:r>
      <w:r>
        <w:t xml:space="preserve"> </w:t>
      </w:r>
      <w:r>
        <w:rPr>
          <w:rFonts w:hint="eastAsia"/>
        </w:rPr>
        <w:t>режиму</w:t>
      </w:r>
      <w:r>
        <w:t xml:space="preserve"> </w:t>
      </w:r>
      <w:r>
        <w:rPr>
          <w:rFonts w:hint="eastAsia"/>
        </w:rPr>
        <w:t>путем</w:t>
      </w:r>
      <w:r>
        <w:t xml:space="preserve"> </w:t>
      </w:r>
      <w:r>
        <w:rPr>
          <w:rFonts w:hint="eastAsia"/>
        </w:rPr>
        <w:t>перевода</w:t>
      </w:r>
      <w:r>
        <w:t xml:space="preserve"> </w:t>
      </w:r>
      <w:r>
        <w:rPr>
          <w:rFonts w:hint="eastAsia"/>
        </w:rPr>
        <w:t>экспортных</w:t>
      </w:r>
      <w:r>
        <w:t xml:space="preserve"> </w:t>
      </w:r>
      <w:r>
        <w:rPr>
          <w:rFonts w:hint="eastAsia"/>
        </w:rPr>
        <w:t>операций</w:t>
      </w:r>
      <w:r>
        <w:t xml:space="preserve"> </w:t>
      </w:r>
      <w:r>
        <w:rPr>
          <w:rFonts w:hint="eastAsia"/>
        </w:rPr>
        <w:t>РФ</w:t>
      </w:r>
      <w:r>
        <w:t xml:space="preserve"> </w:t>
      </w:r>
      <w:r>
        <w:rPr>
          <w:rFonts w:hint="eastAsia"/>
        </w:rPr>
        <w:t>в</w:t>
      </w:r>
      <w:r>
        <w:t xml:space="preserve"> </w:t>
      </w:r>
      <w:r>
        <w:rPr>
          <w:rFonts w:hint="eastAsia"/>
        </w:rPr>
        <w:t>рубли</w:t>
      </w:r>
    </w:p>
    <w:p w14:paraId="068029B2" w14:textId="77777777" w:rsidR="00D5399E" w:rsidRDefault="00D5399E" w:rsidP="00D5399E"/>
    <w:p w14:paraId="7DCC37F3" w14:textId="77777777" w:rsidR="00D5399E" w:rsidRDefault="00D5399E" w:rsidP="00D5399E">
      <w:r>
        <w:t xml:space="preserve">4.5 </w:t>
      </w:r>
      <w:r>
        <w:rPr>
          <w:rFonts w:hint="eastAsia"/>
        </w:rPr>
        <w:t>Санкционный</w:t>
      </w:r>
      <w:r>
        <w:t xml:space="preserve"> </w:t>
      </w:r>
      <w:r>
        <w:rPr>
          <w:rFonts w:hint="eastAsia"/>
        </w:rPr>
        <w:t>режим</w:t>
      </w:r>
      <w:r>
        <w:t xml:space="preserve"> </w:t>
      </w:r>
      <w:r>
        <w:rPr>
          <w:rFonts w:hint="eastAsia"/>
        </w:rPr>
        <w:t>для</w:t>
      </w:r>
      <w:r>
        <w:t xml:space="preserve"> </w:t>
      </w:r>
      <w:r>
        <w:rPr>
          <w:rFonts w:hint="eastAsia"/>
        </w:rPr>
        <w:t>России</w:t>
      </w:r>
      <w:r>
        <w:t xml:space="preserve"> - </w:t>
      </w:r>
      <w:r>
        <w:rPr>
          <w:rFonts w:hint="eastAsia"/>
        </w:rPr>
        <w:t>риски</w:t>
      </w:r>
      <w:r>
        <w:t xml:space="preserve"> </w:t>
      </w:r>
      <w:r>
        <w:rPr>
          <w:rFonts w:hint="eastAsia"/>
        </w:rPr>
        <w:t>в</w:t>
      </w:r>
      <w:r>
        <w:t xml:space="preserve"> </w:t>
      </w:r>
      <w:r>
        <w:rPr>
          <w:rFonts w:hint="eastAsia"/>
        </w:rPr>
        <w:t>финансовом</w:t>
      </w:r>
      <w:r>
        <w:t xml:space="preserve"> </w:t>
      </w:r>
      <w:r>
        <w:rPr>
          <w:rFonts w:hint="eastAsia"/>
        </w:rPr>
        <w:t>секторе</w:t>
      </w:r>
      <w:r>
        <w:t xml:space="preserve"> </w:t>
      </w:r>
      <w:r>
        <w:rPr>
          <w:rFonts w:hint="eastAsia"/>
        </w:rPr>
        <w:t>и</w:t>
      </w:r>
      <w:r>
        <w:t xml:space="preserve"> </w:t>
      </w:r>
      <w:r>
        <w:rPr>
          <w:rFonts w:hint="eastAsia"/>
        </w:rPr>
        <w:t>окно</w:t>
      </w:r>
      <w:r>
        <w:t xml:space="preserve"> </w:t>
      </w:r>
      <w:r>
        <w:rPr>
          <w:rFonts w:hint="eastAsia"/>
        </w:rPr>
        <w:t>возможностей</w:t>
      </w:r>
      <w:r>
        <w:t xml:space="preserve"> </w:t>
      </w:r>
      <w:r>
        <w:rPr>
          <w:rFonts w:hint="eastAsia"/>
        </w:rPr>
        <w:t>в</w:t>
      </w:r>
      <w:r>
        <w:t xml:space="preserve"> </w:t>
      </w:r>
      <w:r>
        <w:rPr>
          <w:rFonts w:hint="eastAsia"/>
        </w:rPr>
        <w:t>АПК</w:t>
      </w:r>
    </w:p>
    <w:p w14:paraId="1E8B5E84" w14:textId="77777777" w:rsidR="00D5399E" w:rsidRDefault="00D5399E" w:rsidP="00D5399E"/>
    <w:p w14:paraId="63B59D88" w14:textId="77777777" w:rsidR="00D5399E" w:rsidRDefault="00D5399E" w:rsidP="00D5399E">
      <w:r>
        <w:t xml:space="preserve">4.6 </w:t>
      </w:r>
      <w:r>
        <w:rPr>
          <w:rFonts w:hint="eastAsia"/>
        </w:rPr>
        <w:t>Необходимость</w:t>
      </w:r>
      <w:r>
        <w:t xml:space="preserve"> </w:t>
      </w:r>
      <w:r>
        <w:rPr>
          <w:rFonts w:hint="eastAsia"/>
        </w:rPr>
        <w:t>финансирования</w:t>
      </w:r>
      <w:r>
        <w:t xml:space="preserve"> </w:t>
      </w:r>
      <w:r>
        <w:rPr>
          <w:rFonts w:hint="eastAsia"/>
        </w:rPr>
        <w:t>процесса</w:t>
      </w:r>
      <w:r>
        <w:t xml:space="preserve"> </w:t>
      </w:r>
      <w:r>
        <w:rPr>
          <w:rFonts w:hint="eastAsia"/>
        </w:rPr>
        <w:t>реструктуризации</w:t>
      </w:r>
      <w:r>
        <w:t xml:space="preserve"> </w:t>
      </w:r>
      <w:r>
        <w:rPr>
          <w:rFonts w:hint="eastAsia"/>
        </w:rPr>
        <w:t>долгов</w:t>
      </w:r>
      <w:r>
        <w:t xml:space="preserve"> . 236 </w:t>
      </w:r>
      <w:r>
        <w:rPr>
          <w:rFonts w:hint="eastAsia"/>
        </w:rPr>
        <w:t>Заключение</w:t>
      </w:r>
    </w:p>
    <w:p w14:paraId="4969515C" w14:textId="77777777" w:rsidR="00D5399E" w:rsidRDefault="00D5399E" w:rsidP="00D5399E"/>
    <w:p w14:paraId="6862FFED" w14:textId="77777777" w:rsidR="00D5399E" w:rsidRDefault="00D5399E" w:rsidP="00D5399E">
      <w:r>
        <w:rPr>
          <w:rFonts w:hint="eastAsia"/>
        </w:rPr>
        <w:t>Основные</w:t>
      </w:r>
      <w:r>
        <w:t xml:space="preserve"> </w:t>
      </w:r>
      <w:r>
        <w:rPr>
          <w:rFonts w:hint="eastAsia"/>
        </w:rPr>
        <w:t>результаты</w:t>
      </w:r>
      <w:r>
        <w:t>:</w:t>
      </w:r>
    </w:p>
    <w:p w14:paraId="39010835" w14:textId="77777777" w:rsidR="00D5399E" w:rsidRDefault="00D5399E" w:rsidP="00D5399E"/>
    <w:p w14:paraId="77A49C50" w14:textId="77777777" w:rsidR="00D5399E" w:rsidRDefault="00D5399E" w:rsidP="00D5399E">
      <w:r>
        <w:rPr>
          <w:rFonts w:hint="eastAsia"/>
        </w:rPr>
        <w:t>Библиография</w:t>
      </w:r>
      <w:r>
        <w:t xml:space="preserve"> </w:t>
      </w:r>
      <w:r>
        <w:rPr>
          <w:rFonts w:hint="eastAsia"/>
        </w:rPr>
        <w:t>цитируемых</w:t>
      </w:r>
      <w:r>
        <w:t xml:space="preserve"> </w:t>
      </w:r>
      <w:r>
        <w:rPr>
          <w:rFonts w:hint="eastAsia"/>
        </w:rPr>
        <w:t>и</w:t>
      </w:r>
      <w:r>
        <w:t xml:space="preserve"> </w:t>
      </w:r>
      <w:r>
        <w:rPr>
          <w:rFonts w:hint="eastAsia"/>
        </w:rPr>
        <w:t>использованных</w:t>
      </w:r>
      <w:r>
        <w:t xml:space="preserve"> </w:t>
      </w:r>
      <w:r>
        <w:rPr>
          <w:rFonts w:hint="eastAsia"/>
        </w:rPr>
        <w:t>работ</w:t>
      </w:r>
    </w:p>
    <w:p w14:paraId="010D98B6" w14:textId="77777777" w:rsidR="00D5399E" w:rsidRDefault="00D5399E" w:rsidP="00D5399E"/>
    <w:p w14:paraId="01A8241C" w14:textId="77777777" w:rsidR="00D5399E" w:rsidRDefault="00D5399E" w:rsidP="00D5399E">
      <w:r>
        <w:rPr>
          <w:rFonts w:hint="eastAsia"/>
        </w:rPr>
        <w:t>Приложение</w:t>
      </w:r>
      <w:r>
        <w:t xml:space="preserve"> 1. </w:t>
      </w:r>
      <w:r>
        <w:rPr>
          <w:rFonts w:hint="eastAsia"/>
        </w:rPr>
        <w:t>Краткое</w:t>
      </w:r>
      <w:r>
        <w:t xml:space="preserve"> </w:t>
      </w:r>
      <w:r>
        <w:rPr>
          <w:rFonts w:hint="eastAsia"/>
        </w:rPr>
        <w:t>описание</w:t>
      </w:r>
      <w:r>
        <w:t xml:space="preserve"> </w:t>
      </w:r>
      <w:r>
        <w:rPr>
          <w:rFonts w:hint="eastAsia"/>
        </w:rPr>
        <w:t>крупнейших</w:t>
      </w:r>
      <w:r>
        <w:t xml:space="preserve"> </w:t>
      </w:r>
      <w:r>
        <w:rPr>
          <w:rFonts w:hint="eastAsia"/>
        </w:rPr>
        <w:t>суверенных</w:t>
      </w:r>
      <w:r>
        <w:t xml:space="preserve"> </w:t>
      </w:r>
      <w:r>
        <w:rPr>
          <w:rFonts w:hint="eastAsia"/>
        </w:rPr>
        <w:t>фондов</w:t>
      </w:r>
    </w:p>
    <w:p w14:paraId="2A7DFD2C" w14:textId="77777777" w:rsidR="00D5399E" w:rsidRDefault="00D5399E" w:rsidP="00D5399E"/>
    <w:p w14:paraId="3E664C66" w14:textId="77777777" w:rsidR="00D5399E" w:rsidRDefault="00D5399E" w:rsidP="00D5399E">
      <w:r>
        <w:rPr>
          <w:rFonts w:hint="eastAsia"/>
        </w:rPr>
        <w:t>Приложение</w:t>
      </w:r>
      <w:r>
        <w:t xml:space="preserve"> 2. </w:t>
      </w:r>
      <w:r>
        <w:rPr>
          <w:rFonts w:hint="eastAsia"/>
        </w:rPr>
        <w:t>Анализ</w:t>
      </w:r>
      <w:r>
        <w:t xml:space="preserve"> </w:t>
      </w:r>
      <w:r>
        <w:rPr>
          <w:rFonts w:hint="eastAsia"/>
        </w:rPr>
        <w:t>опросов</w:t>
      </w:r>
      <w:r>
        <w:t xml:space="preserve"> </w:t>
      </w:r>
      <w:r>
        <w:rPr>
          <w:rFonts w:hint="eastAsia"/>
        </w:rPr>
        <w:t>российских</w:t>
      </w:r>
      <w:r>
        <w:t xml:space="preserve"> </w:t>
      </w:r>
      <w:r>
        <w:rPr>
          <w:rFonts w:hint="eastAsia"/>
        </w:rPr>
        <w:t>предприятий</w:t>
      </w:r>
      <w:r>
        <w:t xml:space="preserve"> </w:t>
      </w:r>
      <w:r>
        <w:rPr>
          <w:rFonts w:hint="eastAsia"/>
        </w:rPr>
        <w:t>относительно</w:t>
      </w:r>
    </w:p>
    <w:p w14:paraId="758DB437" w14:textId="77777777" w:rsidR="00D5399E" w:rsidRDefault="00D5399E" w:rsidP="00D5399E"/>
    <w:p w14:paraId="58478B54" w14:textId="77777777" w:rsidR="00D5399E" w:rsidRDefault="00D5399E" w:rsidP="00D5399E">
      <w:r>
        <w:rPr>
          <w:rFonts w:hint="eastAsia"/>
        </w:rPr>
        <w:t>факторов</w:t>
      </w:r>
      <w:r>
        <w:t xml:space="preserve">, </w:t>
      </w:r>
      <w:r>
        <w:rPr>
          <w:rFonts w:hint="eastAsia"/>
        </w:rPr>
        <w:t>мешающих</w:t>
      </w:r>
      <w:r>
        <w:t xml:space="preserve"> </w:t>
      </w:r>
      <w:r>
        <w:rPr>
          <w:rFonts w:hint="eastAsia"/>
        </w:rPr>
        <w:t>их</w:t>
      </w:r>
      <w:r>
        <w:t xml:space="preserve"> </w:t>
      </w:r>
      <w:r>
        <w:rPr>
          <w:rFonts w:hint="eastAsia"/>
        </w:rPr>
        <w:t>развитию</w:t>
      </w:r>
      <w:r>
        <w:t xml:space="preserve">, </w:t>
      </w:r>
      <w:r>
        <w:rPr>
          <w:rFonts w:hint="eastAsia"/>
        </w:rPr>
        <w:t>по</w:t>
      </w:r>
      <w:r>
        <w:t xml:space="preserve"> </w:t>
      </w:r>
      <w:r>
        <w:rPr>
          <w:rFonts w:hint="eastAsia"/>
        </w:rPr>
        <w:t>состоянию</w:t>
      </w:r>
      <w:r>
        <w:t xml:space="preserve"> </w:t>
      </w:r>
      <w:r>
        <w:rPr>
          <w:rFonts w:hint="eastAsia"/>
        </w:rPr>
        <w:t>на</w:t>
      </w:r>
      <w:r>
        <w:t xml:space="preserve"> 2016 </w:t>
      </w:r>
      <w:r>
        <w:rPr>
          <w:rFonts w:hint="eastAsia"/>
        </w:rPr>
        <w:t>г</w:t>
      </w:r>
    </w:p>
    <w:p w14:paraId="4BB8FE57" w14:textId="77777777" w:rsidR="00D5399E" w:rsidRDefault="00D5399E" w:rsidP="00D5399E"/>
    <w:p w14:paraId="1B6228F8" w14:textId="13022DDE" w:rsidR="00D5399E" w:rsidRPr="00D5399E" w:rsidRDefault="00D5399E" w:rsidP="00D5399E">
      <w:r>
        <w:rPr>
          <w:rFonts w:hint="eastAsia"/>
        </w:rPr>
        <w:lastRenderedPageBreak/>
        <w:t>Приложение</w:t>
      </w:r>
      <w:r>
        <w:t xml:space="preserve"> 3. </w:t>
      </w:r>
      <w:r>
        <w:rPr>
          <w:rFonts w:hint="eastAsia"/>
        </w:rPr>
        <w:t>Оценка</w:t>
      </w:r>
      <w:r>
        <w:t xml:space="preserve"> </w:t>
      </w:r>
      <w:r>
        <w:rPr>
          <w:rFonts w:hint="eastAsia"/>
        </w:rPr>
        <w:t>прироста</w:t>
      </w:r>
      <w:r>
        <w:t xml:space="preserve"> </w:t>
      </w:r>
      <w:r>
        <w:rPr>
          <w:rFonts w:hint="eastAsia"/>
        </w:rPr>
        <w:t>долгосрочного</w:t>
      </w:r>
      <w:r>
        <w:t xml:space="preserve"> </w:t>
      </w:r>
      <w:r>
        <w:rPr>
          <w:rFonts w:hint="eastAsia"/>
        </w:rPr>
        <w:t>кредита</w:t>
      </w:r>
      <w:r>
        <w:t xml:space="preserve"> </w:t>
      </w:r>
      <w:r>
        <w:rPr>
          <w:rFonts w:hint="eastAsia"/>
        </w:rPr>
        <w:t>по</w:t>
      </w:r>
      <w:r>
        <w:t xml:space="preserve"> </w:t>
      </w:r>
      <w:r>
        <w:rPr>
          <w:rFonts w:hint="eastAsia"/>
        </w:rPr>
        <w:t>отраслям</w:t>
      </w:r>
      <w:r>
        <w:t xml:space="preserve"> </w:t>
      </w:r>
      <w:r>
        <w:rPr>
          <w:rFonts w:hint="eastAsia"/>
        </w:rPr>
        <w:t>при</w:t>
      </w:r>
      <w:r>
        <w:t xml:space="preserve"> </w:t>
      </w:r>
      <w:r>
        <w:rPr>
          <w:rFonts w:hint="eastAsia"/>
        </w:rPr>
        <w:t>падении</w:t>
      </w:r>
      <w:r>
        <w:t xml:space="preserve"> </w:t>
      </w:r>
      <w:r>
        <w:rPr>
          <w:rFonts w:hint="eastAsia"/>
        </w:rPr>
        <w:t>процентной</w:t>
      </w:r>
      <w:r>
        <w:t xml:space="preserve"> </w:t>
      </w:r>
      <w:r>
        <w:rPr>
          <w:rFonts w:hint="eastAsia"/>
        </w:rPr>
        <w:t>ставки</w:t>
      </w:r>
    </w:p>
    <w:sectPr w:rsidR="00D5399E" w:rsidRPr="00D5399E" w:rsidSect="006825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4C5E2" w14:textId="77777777" w:rsidR="006825A4" w:rsidRDefault="006825A4">
      <w:pPr>
        <w:spacing w:after="0" w:line="240" w:lineRule="auto"/>
      </w:pPr>
      <w:r>
        <w:separator/>
      </w:r>
    </w:p>
  </w:endnote>
  <w:endnote w:type="continuationSeparator" w:id="0">
    <w:p w14:paraId="710963E5" w14:textId="77777777" w:rsidR="006825A4" w:rsidRDefault="0068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B6A80" w14:textId="77777777" w:rsidR="006825A4" w:rsidRDefault="006825A4"/>
    <w:p w14:paraId="2B218D6A" w14:textId="77777777" w:rsidR="006825A4" w:rsidRDefault="006825A4"/>
    <w:p w14:paraId="413AD7FA" w14:textId="77777777" w:rsidR="006825A4" w:rsidRDefault="006825A4"/>
    <w:p w14:paraId="097C5BB4" w14:textId="77777777" w:rsidR="006825A4" w:rsidRDefault="006825A4"/>
    <w:p w14:paraId="02D6BF9E" w14:textId="77777777" w:rsidR="006825A4" w:rsidRDefault="006825A4"/>
    <w:p w14:paraId="0381BEDC" w14:textId="77777777" w:rsidR="006825A4" w:rsidRDefault="006825A4"/>
    <w:p w14:paraId="2383A2B7" w14:textId="77777777" w:rsidR="006825A4" w:rsidRDefault="006825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5E0B50" wp14:editId="0DE4C1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44E03" w14:textId="77777777" w:rsidR="006825A4" w:rsidRDefault="006825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5E0B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A44E03" w14:textId="77777777" w:rsidR="006825A4" w:rsidRDefault="006825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061812" w14:textId="77777777" w:rsidR="006825A4" w:rsidRDefault="006825A4"/>
    <w:p w14:paraId="60D62DB6" w14:textId="77777777" w:rsidR="006825A4" w:rsidRDefault="006825A4"/>
    <w:p w14:paraId="13A48609" w14:textId="77777777" w:rsidR="006825A4" w:rsidRDefault="006825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E6B383" wp14:editId="7C815B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D10B4" w14:textId="77777777" w:rsidR="006825A4" w:rsidRDefault="006825A4"/>
                          <w:p w14:paraId="42568F26" w14:textId="77777777" w:rsidR="006825A4" w:rsidRDefault="006825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E6B3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5D10B4" w14:textId="77777777" w:rsidR="006825A4" w:rsidRDefault="006825A4"/>
                    <w:p w14:paraId="42568F26" w14:textId="77777777" w:rsidR="006825A4" w:rsidRDefault="006825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B6BA13" w14:textId="77777777" w:rsidR="006825A4" w:rsidRDefault="006825A4"/>
    <w:p w14:paraId="620D2439" w14:textId="77777777" w:rsidR="006825A4" w:rsidRDefault="006825A4">
      <w:pPr>
        <w:rPr>
          <w:sz w:val="2"/>
          <w:szCs w:val="2"/>
        </w:rPr>
      </w:pPr>
    </w:p>
    <w:p w14:paraId="2D3376D3" w14:textId="77777777" w:rsidR="006825A4" w:rsidRDefault="006825A4"/>
    <w:p w14:paraId="2A624782" w14:textId="77777777" w:rsidR="006825A4" w:rsidRDefault="006825A4">
      <w:pPr>
        <w:spacing w:after="0" w:line="240" w:lineRule="auto"/>
      </w:pPr>
    </w:p>
  </w:footnote>
  <w:footnote w:type="continuationSeparator" w:id="0">
    <w:p w14:paraId="64F3BBCF" w14:textId="77777777" w:rsidR="006825A4" w:rsidRDefault="00682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5A4"/>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17073</TotalTime>
  <Pages>4</Pages>
  <Words>374</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2705</cp:revision>
  <cp:lastPrinted>2009-02-06T05:36:00Z</cp:lastPrinted>
  <dcterms:created xsi:type="dcterms:W3CDTF">2024-04-09T10:20:00Z</dcterms:created>
  <dcterms:modified xsi:type="dcterms:W3CDTF">2024-04-30T09:19:00Z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