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B2E13" w14:textId="2CEB02EC" w:rsidR="00F30281" w:rsidRDefault="005E6AE1" w:rsidP="005E6AE1">
      <w:pPr>
        <w:rPr>
          <w:rFonts w:ascii="Times New Roman" w:eastAsia="Arial Unicode MS" w:hAnsi="Times New Roman" w:cs="Times New Roman"/>
          <w:b/>
          <w:bCs/>
          <w:color w:val="000000"/>
          <w:kern w:val="0"/>
          <w:sz w:val="28"/>
          <w:szCs w:val="28"/>
          <w:lang w:eastAsia="ru-RU" w:bidi="uk-UA"/>
        </w:rPr>
      </w:pPr>
      <w:r w:rsidRPr="005E6AE1">
        <w:rPr>
          <w:rFonts w:ascii="Times New Roman" w:eastAsia="Arial Unicode MS" w:hAnsi="Times New Roman" w:cs="Times New Roman" w:hint="eastAsia"/>
          <w:b/>
          <w:bCs/>
          <w:color w:val="000000"/>
          <w:kern w:val="0"/>
          <w:sz w:val="28"/>
          <w:szCs w:val="28"/>
          <w:lang w:eastAsia="ru-RU" w:bidi="uk-UA"/>
        </w:rPr>
        <w:t>Некрасов</w:t>
      </w:r>
      <w:r w:rsidRPr="005E6AE1">
        <w:rPr>
          <w:rFonts w:ascii="Times New Roman" w:eastAsia="Arial Unicode MS" w:hAnsi="Times New Roman" w:cs="Times New Roman"/>
          <w:b/>
          <w:bCs/>
          <w:color w:val="000000"/>
          <w:kern w:val="0"/>
          <w:sz w:val="28"/>
          <w:szCs w:val="28"/>
          <w:lang w:eastAsia="ru-RU" w:bidi="uk-UA"/>
        </w:rPr>
        <w:t xml:space="preserve"> </w:t>
      </w:r>
      <w:r w:rsidRPr="005E6AE1">
        <w:rPr>
          <w:rFonts w:ascii="Times New Roman" w:eastAsia="Arial Unicode MS" w:hAnsi="Times New Roman" w:cs="Times New Roman" w:hint="eastAsia"/>
          <w:b/>
          <w:bCs/>
          <w:color w:val="000000"/>
          <w:kern w:val="0"/>
          <w:sz w:val="28"/>
          <w:szCs w:val="28"/>
          <w:lang w:eastAsia="ru-RU" w:bidi="uk-UA"/>
        </w:rPr>
        <w:t>Глеб</w:t>
      </w:r>
      <w:r w:rsidRPr="005E6AE1">
        <w:rPr>
          <w:rFonts w:ascii="Times New Roman" w:eastAsia="Arial Unicode MS" w:hAnsi="Times New Roman" w:cs="Times New Roman"/>
          <w:b/>
          <w:bCs/>
          <w:color w:val="000000"/>
          <w:kern w:val="0"/>
          <w:sz w:val="28"/>
          <w:szCs w:val="28"/>
          <w:lang w:eastAsia="ru-RU" w:bidi="uk-UA"/>
        </w:rPr>
        <w:t xml:space="preserve"> </w:t>
      </w:r>
      <w:r w:rsidRPr="005E6AE1">
        <w:rPr>
          <w:rFonts w:ascii="Times New Roman" w:eastAsia="Arial Unicode MS" w:hAnsi="Times New Roman" w:cs="Times New Roman" w:hint="eastAsia"/>
          <w:b/>
          <w:bCs/>
          <w:color w:val="000000"/>
          <w:kern w:val="0"/>
          <w:sz w:val="28"/>
          <w:szCs w:val="28"/>
          <w:lang w:eastAsia="ru-RU" w:bidi="uk-UA"/>
        </w:rPr>
        <w:t>Игоревич</w:t>
      </w:r>
      <w:r>
        <w:rPr>
          <w:rFonts w:ascii="Times New Roman" w:eastAsia="Arial Unicode MS" w:hAnsi="Times New Roman" w:cs="Times New Roman" w:hint="eastAsia"/>
          <w:b/>
          <w:bCs/>
          <w:color w:val="000000"/>
          <w:kern w:val="0"/>
          <w:sz w:val="28"/>
          <w:szCs w:val="28"/>
          <w:lang w:eastAsia="ru-RU" w:bidi="uk-UA"/>
        </w:rPr>
        <w:t xml:space="preserve"> </w:t>
      </w:r>
      <w:r w:rsidRPr="005E6AE1">
        <w:rPr>
          <w:rFonts w:ascii="Times New Roman" w:eastAsia="Arial Unicode MS" w:hAnsi="Times New Roman" w:cs="Times New Roman" w:hint="eastAsia"/>
          <w:b/>
          <w:bCs/>
          <w:color w:val="000000"/>
          <w:kern w:val="0"/>
          <w:sz w:val="28"/>
          <w:szCs w:val="28"/>
          <w:lang w:eastAsia="ru-RU" w:bidi="uk-UA"/>
        </w:rPr>
        <w:t>Повышение</w:t>
      </w:r>
      <w:r w:rsidRPr="005E6AE1">
        <w:rPr>
          <w:rFonts w:ascii="Times New Roman" w:eastAsia="Arial Unicode MS" w:hAnsi="Times New Roman" w:cs="Times New Roman"/>
          <w:b/>
          <w:bCs/>
          <w:color w:val="000000"/>
          <w:kern w:val="0"/>
          <w:sz w:val="28"/>
          <w:szCs w:val="28"/>
          <w:lang w:eastAsia="ru-RU" w:bidi="uk-UA"/>
        </w:rPr>
        <w:t xml:space="preserve"> </w:t>
      </w:r>
      <w:r w:rsidRPr="005E6AE1">
        <w:rPr>
          <w:rFonts w:ascii="Times New Roman" w:eastAsia="Arial Unicode MS" w:hAnsi="Times New Roman" w:cs="Times New Roman" w:hint="eastAsia"/>
          <w:b/>
          <w:bCs/>
          <w:color w:val="000000"/>
          <w:kern w:val="0"/>
          <w:sz w:val="28"/>
          <w:szCs w:val="28"/>
          <w:lang w:eastAsia="ru-RU" w:bidi="uk-UA"/>
        </w:rPr>
        <w:t>эффективности</w:t>
      </w:r>
      <w:r w:rsidRPr="005E6AE1">
        <w:rPr>
          <w:rFonts w:ascii="Times New Roman" w:eastAsia="Arial Unicode MS" w:hAnsi="Times New Roman" w:cs="Times New Roman"/>
          <w:b/>
          <w:bCs/>
          <w:color w:val="000000"/>
          <w:kern w:val="0"/>
          <w:sz w:val="28"/>
          <w:szCs w:val="28"/>
          <w:lang w:eastAsia="ru-RU" w:bidi="uk-UA"/>
        </w:rPr>
        <w:t xml:space="preserve"> </w:t>
      </w:r>
      <w:r w:rsidRPr="005E6AE1">
        <w:rPr>
          <w:rFonts w:ascii="Times New Roman" w:eastAsia="Arial Unicode MS" w:hAnsi="Times New Roman" w:cs="Times New Roman" w:hint="eastAsia"/>
          <w:b/>
          <w:bCs/>
          <w:color w:val="000000"/>
          <w:kern w:val="0"/>
          <w:sz w:val="28"/>
          <w:szCs w:val="28"/>
          <w:lang w:eastAsia="ru-RU" w:bidi="uk-UA"/>
        </w:rPr>
        <w:t>системы</w:t>
      </w:r>
      <w:r w:rsidRPr="005E6AE1">
        <w:rPr>
          <w:rFonts w:ascii="Times New Roman" w:eastAsia="Arial Unicode MS" w:hAnsi="Times New Roman" w:cs="Times New Roman"/>
          <w:b/>
          <w:bCs/>
          <w:color w:val="000000"/>
          <w:kern w:val="0"/>
          <w:sz w:val="28"/>
          <w:szCs w:val="28"/>
          <w:lang w:eastAsia="ru-RU" w:bidi="uk-UA"/>
        </w:rPr>
        <w:t xml:space="preserve"> </w:t>
      </w:r>
      <w:r w:rsidRPr="005E6AE1">
        <w:rPr>
          <w:rFonts w:ascii="Times New Roman" w:eastAsia="Arial Unicode MS" w:hAnsi="Times New Roman" w:cs="Times New Roman" w:hint="eastAsia"/>
          <w:b/>
          <w:bCs/>
          <w:color w:val="000000"/>
          <w:kern w:val="0"/>
          <w:sz w:val="28"/>
          <w:szCs w:val="28"/>
          <w:lang w:eastAsia="ru-RU" w:bidi="uk-UA"/>
        </w:rPr>
        <w:t>охлаждения</w:t>
      </w:r>
      <w:r w:rsidRPr="005E6AE1">
        <w:rPr>
          <w:rFonts w:ascii="Times New Roman" w:eastAsia="Arial Unicode MS" w:hAnsi="Times New Roman" w:cs="Times New Roman"/>
          <w:b/>
          <w:bCs/>
          <w:color w:val="000000"/>
          <w:kern w:val="0"/>
          <w:sz w:val="28"/>
          <w:szCs w:val="28"/>
          <w:lang w:eastAsia="ru-RU" w:bidi="uk-UA"/>
        </w:rPr>
        <w:t xml:space="preserve"> </w:t>
      </w:r>
      <w:r w:rsidRPr="005E6AE1">
        <w:rPr>
          <w:rFonts w:ascii="Times New Roman" w:eastAsia="Arial Unicode MS" w:hAnsi="Times New Roman" w:cs="Times New Roman" w:hint="eastAsia"/>
          <w:b/>
          <w:bCs/>
          <w:color w:val="000000"/>
          <w:kern w:val="0"/>
          <w:sz w:val="28"/>
          <w:szCs w:val="28"/>
          <w:lang w:eastAsia="ru-RU" w:bidi="uk-UA"/>
        </w:rPr>
        <w:t>тепловозного</w:t>
      </w:r>
      <w:r w:rsidRPr="005E6AE1">
        <w:rPr>
          <w:rFonts w:ascii="Times New Roman" w:eastAsia="Arial Unicode MS" w:hAnsi="Times New Roman" w:cs="Times New Roman"/>
          <w:b/>
          <w:bCs/>
          <w:color w:val="000000"/>
          <w:kern w:val="0"/>
          <w:sz w:val="28"/>
          <w:szCs w:val="28"/>
          <w:lang w:eastAsia="ru-RU" w:bidi="uk-UA"/>
        </w:rPr>
        <w:t xml:space="preserve"> </w:t>
      </w:r>
      <w:r w:rsidRPr="005E6AE1">
        <w:rPr>
          <w:rFonts w:ascii="Times New Roman" w:eastAsia="Arial Unicode MS" w:hAnsi="Times New Roman" w:cs="Times New Roman" w:hint="eastAsia"/>
          <w:b/>
          <w:bCs/>
          <w:color w:val="000000"/>
          <w:kern w:val="0"/>
          <w:sz w:val="28"/>
          <w:szCs w:val="28"/>
          <w:lang w:eastAsia="ru-RU" w:bidi="uk-UA"/>
        </w:rPr>
        <w:t>дизеля</w:t>
      </w:r>
      <w:r w:rsidRPr="005E6AE1">
        <w:rPr>
          <w:rFonts w:ascii="Times New Roman" w:eastAsia="Arial Unicode MS" w:hAnsi="Times New Roman" w:cs="Times New Roman"/>
          <w:b/>
          <w:bCs/>
          <w:color w:val="000000"/>
          <w:kern w:val="0"/>
          <w:sz w:val="28"/>
          <w:szCs w:val="28"/>
          <w:lang w:eastAsia="ru-RU" w:bidi="uk-UA"/>
        </w:rPr>
        <w:t xml:space="preserve"> </w:t>
      </w:r>
      <w:r w:rsidRPr="005E6AE1">
        <w:rPr>
          <w:rFonts w:ascii="Times New Roman" w:eastAsia="Arial Unicode MS" w:hAnsi="Times New Roman" w:cs="Times New Roman" w:hint="eastAsia"/>
          <w:b/>
          <w:bCs/>
          <w:color w:val="000000"/>
          <w:kern w:val="0"/>
          <w:sz w:val="28"/>
          <w:szCs w:val="28"/>
          <w:lang w:eastAsia="ru-RU" w:bidi="uk-UA"/>
        </w:rPr>
        <w:t>с</w:t>
      </w:r>
      <w:r w:rsidRPr="005E6AE1">
        <w:rPr>
          <w:rFonts w:ascii="Times New Roman" w:eastAsia="Arial Unicode MS" w:hAnsi="Times New Roman" w:cs="Times New Roman"/>
          <w:b/>
          <w:bCs/>
          <w:color w:val="000000"/>
          <w:kern w:val="0"/>
          <w:sz w:val="28"/>
          <w:szCs w:val="28"/>
          <w:lang w:eastAsia="ru-RU" w:bidi="uk-UA"/>
        </w:rPr>
        <w:t xml:space="preserve"> </w:t>
      </w:r>
      <w:r w:rsidRPr="005E6AE1">
        <w:rPr>
          <w:rFonts w:ascii="Times New Roman" w:eastAsia="Arial Unicode MS" w:hAnsi="Times New Roman" w:cs="Times New Roman" w:hint="eastAsia"/>
          <w:b/>
          <w:bCs/>
          <w:color w:val="000000"/>
          <w:kern w:val="0"/>
          <w:sz w:val="28"/>
          <w:szCs w:val="28"/>
          <w:lang w:eastAsia="ru-RU" w:bidi="uk-UA"/>
        </w:rPr>
        <w:t>использованием</w:t>
      </w:r>
      <w:r w:rsidRPr="005E6AE1">
        <w:rPr>
          <w:rFonts w:ascii="Times New Roman" w:eastAsia="Arial Unicode MS" w:hAnsi="Times New Roman" w:cs="Times New Roman"/>
          <w:b/>
          <w:bCs/>
          <w:color w:val="000000"/>
          <w:kern w:val="0"/>
          <w:sz w:val="28"/>
          <w:szCs w:val="28"/>
          <w:lang w:eastAsia="ru-RU" w:bidi="uk-UA"/>
        </w:rPr>
        <w:t xml:space="preserve"> </w:t>
      </w:r>
      <w:r w:rsidRPr="005E6AE1">
        <w:rPr>
          <w:rFonts w:ascii="Times New Roman" w:eastAsia="Arial Unicode MS" w:hAnsi="Times New Roman" w:cs="Times New Roman" w:hint="eastAsia"/>
          <w:b/>
          <w:bCs/>
          <w:color w:val="000000"/>
          <w:kern w:val="0"/>
          <w:sz w:val="28"/>
          <w:szCs w:val="28"/>
          <w:lang w:eastAsia="ru-RU" w:bidi="uk-UA"/>
        </w:rPr>
        <w:t>индивидуального</w:t>
      </w:r>
      <w:r w:rsidRPr="005E6AE1">
        <w:rPr>
          <w:rFonts w:ascii="Times New Roman" w:eastAsia="Arial Unicode MS" w:hAnsi="Times New Roman" w:cs="Times New Roman"/>
          <w:b/>
          <w:bCs/>
          <w:color w:val="000000"/>
          <w:kern w:val="0"/>
          <w:sz w:val="28"/>
          <w:szCs w:val="28"/>
          <w:lang w:eastAsia="ru-RU" w:bidi="uk-UA"/>
        </w:rPr>
        <w:t xml:space="preserve"> </w:t>
      </w:r>
      <w:r w:rsidRPr="005E6AE1">
        <w:rPr>
          <w:rFonts w:ascii="Times New Roman" w:eastAsia="Arial Unicode MS" w:hAnsi="Times New Roman" w:cs="Times New Roman" w:hint="eastAsia"/>
          <w:b/>
          <w:bCs/>
          <w:color w:val="000000"/>
          <w:kern w:val="0"/>
          <w:sz w:val="28"/>
          <w:szCs w:val="28"/>
          <w:lang w:eastAsia="ru-RU" w:bidi="uk-UA"/>
        </w:rPr>
        <w:t>привода</w:t>
      </w:r>
      <w:r w:rsidRPr="005E6AE1">
        <w:rPr>
          <w:rFonts w:ascii="Times New Roman" w:eastAsia="Arial Unicode MS" w:hAnsi="Times New Roman" w:cs="Times New Roman"/>
          <w:b/>
          <w:bCs/>
          <w:color w:val="000000"/>
          <w:kern w:val="0"/>
          <w:sz w:val="28"/>
          <w:szCs w:val="28"/>
          <w:lang w:eastAsia="ru-RU" w:bidi="uk-UA"/>
        </w:rPr>
        <w:t xml:space="preserve"> </w:t>
      </w:r>
      <w:r w:rsidRPr="005E6AE1">
        <w:rPr>
          <w:rFonts w:ascii="Times New Roman" w:eastAsia="Arial Unicode MS" w:hAnsi="Times New Roman" w:cs="Times New Roman" w:hint="eastAsia"/>
          <w:b/>
          <w:bCs/>
          <w:color w:val="000000"/>
          <w:kern w:val="0"/>
          <w:sz w:val="28"/>
          <w:szCs w:val="28"/>
          <w:lang w:eastAsia="ru-RU" w:bidi="uk-UA"/>
        </w:rPr>
        <w:t>водяных</w:t>
      </w:r>
      <w:r w:rsidRPr="005E6AE1">
        <w:rPr>
          <w:rFonts w:ascii="Times New Roman" w:eastAsia="Arial Unicode MS" w:hAnsi="Times New Roman" w:cs="Times New Roman"/>
          <w:b/>
          <w:bCs/>
          <w:color w:val="000000"/>
          <w:kern w:val="0"/>
          <w:sz w:val="28"/>
          <w:szCs w:val="28"/>
          <w:lang w:eastAsia="ru-RU" w:bidi="uk-UA"/>
        </w:rPr>
        <w:t xml:space="preserve"> </w:t>
      </w:r>
      <w:r w:rsidRPr="005E6AE1">
        <w:rPr>
          <w:rFonts w:ascii="Times New Roman" w:eastAsia="Arial Unicode MS" w:hAnsi="Times New Roman" w:cs="Times New Roman" w:hint="eastAsia"/>
          <w:b/>
          <w:bCs/>
          <w:color w:val="000000"/>
          <w:kern w:val="0"/>
          <w:sz w:val="28"/>
          <w:szCs w:val="28"/>
          <w:lang w:eastAsia="ru-RU" w:bidi="uk-UA"/>
        </w:rPr>
        <w:t>насосов</w:t>
      </w:r>
    </w:p>
    <w:p w14:paraId="3E0D5094" w14:textId="77777777" w:rsidR="005E6AE1" w:rsidRDefault="005E6AE1" w:rsidP="005E6AE1">
      <w:r>
        <w:rPr>
          <w:rFonts w:hint="eastAsia"/>
        </w:rPr>
        <w:t>ОГЛАВЛЕНИЕ</w:t>
      </w:r>
      <w:r>
        <w:t xml:space="preserve"> </w:t>
      </w:r>
      <w:r>
        <w:rPr>
          <w:rFonts w:hint="eastAsia"/>
        </w:rPr>
        <w:t>ДИССЕРТАЦИИ</w:t>
      </w:r>
    </w:p>
    <w:p w14:paraId="1FD91A4E" w14:textId="77777777" w:rsidR="005E6AE1" w:rsidRDefault="005E6AE1" w:rsidP="005E6AE1">
      <w:r>
        <w:rPr>
          <w:rFonts w:hint="eastAsia"/>
        </w:rPr>
        <w:t>кандидат</w:t>
      </w:r>
      <w:r>
        <w:t xml:space="preserve"> </w:t>
      </w:r>
      <w:r>
        <w:rPr>
          <w:rFonts w:hint="eastAsia"/>
        </w:rPr>
        <w:t>наук</w:t>
      </w:r>
      <w:r>
        <w:t xml:space="preserve"> </w:t>
      </w:r>
      <w:r>
        <w:rPr>
          <w:rFonts w:hint="eastAsia"/>
        </w:rPr>
        <w:t>Некрасов</w:t>
      </w:r>
      <w:r>
        <w:t xml:space="preserve"> </w:t>
      </w:r>
      <w:r>
        <w:rPr>
          <w:rFonts w:hint="eastAsia"/>
        </w:rPr>
        <w:t>Глеб</w:t>
      </w:r>
      <w:r>
        <w:t xml:space="preserve"> </w:t>
      </w:r>
      <w:r>
        <w:rPr>
          <w:rFonts w:hint="eastAsia"/>
        </w:rPr>
        <w:t>Игоревич</w:t>
      </w:r>
    </w:p>
    <w:p w14:paraId="66D2E253" w14:textId="77777777" w:rsidR="005E6AE1" w:rsidRDefault="005E6AE1" w:rsidP="005E6AE1">
      <w:r>
        <w:rPr>
          <w:rFonts w:hint="eastAsia"/>
        </w:rPr>
        <w:t>ОГЛАВЛЕНИЕ</w:t>
      </w:r>
    </w:p>
    <w:p w14:paraId="434168A3" w14:textId="77777777" w:rsidR="005E6AE1" w:rsidRDefault="005E6AE1" w:rsidP="005E6AE1"/>
    <w:p w14:paraId="3F5810ED" w14:textId="77777777" w:rsidR="005E6AE1" w:rsidRDefault="005E6AE1" w:rsidP="005E6AE1">
      <w:r>
        <w:rPr>
          <w:rFonts w:hint="eastAsia"/>
        </w:rPr>
        <w:t>ВВЕДЕНИЕ</w:t>
      </w:r>
    </w:p>
    <w:p w14:paraId="308E3A87" w14:textId="77777777" w:rsidR="005E6AE1" w:rsidRDefault="005E6AE1" w:rsidP="005E6AE1"/>
    <w:p w14:paraId="5B680C22" w14:textId="77777777" w:rsidR="005E6AE1" w:rsidRDefault="005E6AE1" w:rsidP="005E6AE1">
      <w:r>
        <w:t xml:space="preserve">1 </w:t>
      </w:r>
      <w:r>
        <w:rPr>
          <w:rFonts w:hint="eastAsia"/>
        </w:rPr>
        <w:t>ОБЗОР</w:t>
      </w:r>
      <w:r>
        <w:t xml:space="preserve"> </w:t>
      </w:r>
      <w:r>
        <w:rPr>
          <w:rFonts w:hint="eastAsia"/>
        </w:rPr>
        <w:t>ОТЕЧЕСТВЕННЫХ</w:t>
      </w:r>
      <w:r>
        <w:t xml:space="preserve"> </w:t>
      </w:r>
      <w:r>
        <w:rPr>
          <w:rFonts w:hint="eastAsia"/>
        </w:rPr>
        <w:t>И</w:t>
      </w:r>
      <w:r>
        <w:t xml:space="preserve"> </w:t>
      </w:r>
      <w:r>
        <w:rPr>
          <w:rFonts w:hint="eastAsia"/>
        </w:rPr>
        <w:t>ЗАРУБЕЖНЫХ</w:t>
      </w:r>
      <w:r>
        <w:t xml:space="preserve"> </w:t>
      </w:r>
      <w:r>
        <w:rPr>
          <w:rFonts w:hint="eastAsia"/>
        </w:rPr>
        <w:t>ПУБЛИКАЦИЙ</w:t>
      </w:r>
      <w:r>
        <w:t xml:space="preserve"> </w:t>
      </w:r>
      <w:r>
        <w:rPr>
          <w:rFonts w:hint="eastAsia"/>
        </w:rPr>
        <w:t>ПО</w:t>
      </w:r>
      <w:r>
        <w:t xml:space="preserve"> </w:t>
      </w:r>
      <w:r>
        <w:rPr>
          <w:rFonts w:hint="eastAsia"/>
        </w:rPr>
        <w:t>НАПРАВЛЕНИЮ</w:t>
      </w:r>
      <w:r>
        <w:t xml:space="preserve"> </w:t>
      </w:r>
      <w:r>
        <w:rPr>
          <w:rFonts w:hint="eastAsia"/>
        </w:rPr>
        <w:t>ИССЛЕДОВАНИЯ</w:t>
      </w:r>
    </w:p>
    <w:p w14:paraId="41A64BF1" w14:textId="77777777" w:rsidR="005E6AE1" w:rsidRDefault="005E6AE1" w:rsidP="005E6AE1"/>
    <w:p w14:paraId="23BC435B" w14:textId="77777777" w:rsidR="005E6AE1" w:rsidRDefault="005E6AE1" w:rsidP="005E6AE1">
      <w:r>
        <w:t xml:space="preserve">1.1 </w:t>
      </w:r>
      <w:r>
        <w:rPr>
          <w:rFonts w:hint="eastAsia"/>
        </w:rPr>
        <w:t>Анализ</w:t>
      </w:r>
      <w:r>
        <w:t xml:space="preserve"> </w:t>
      </w:r>
      <w:r>
        <w:rPr>
          <w:rFonts w:hint="eastAsia"/>
        </w:rPr>
        <w:t>работы</w:t>
      </w:r>
      <w:r>
        <w:t xml:space="preserve"> </w:t>
      </w:r>
      <w:r>
        <w:rPr>
          <w:rFonts w:hint="eastAsia"/>
        </w:rPr>
        <w:t>систем</w:t>
      </w:r>
      <w:r>
        <w:t xml:space="preserve"> </w:t>
      </w:r>
      <w:r>
        <w:rPr>
          <w:rFonts w:hint="eastAsia"/>
        </w:rPr>
        <w:t>охлаждения</w:t>
      </w:r>
      <w:r>
        <w:t xml:space="preserve"> </w:t>
      </w:r>
      <w:r>
        <w:rPr>
          <w:rFonts w:hint="eastAsia"/>
        </w:rPr>
        <w:t>современных</w:t>
      </w:r>
      <w:r>
        <w:t xml:space="preserve"> </w:t>
      </w:r>
      <w:r>
        <w:rPr>
          <w:rFonts w:hint="eastAsia"/>
        </w:rPr>
        <w:t>локомотивов</w:t>
      </w:r>
    </w:p>
    <w:p w14:paraId="0870B5A1" w14:textId="77777777" w:rsidR="005E6AE1" w:rsidRDefault="005E6AE1" w:rsidP="005E6AE1"/>
    <w:p w14:paraId="66F4A479" w14:textId="77777777" w:rsidR="005E6AE1" w:rsidRDefault="005E6AE1" w:rsidP="005E6AE1">
      <w:r>
        <w:t xml:space="preserve">1.2 </w:t>
      </w:r>
      <w:r>
        <w:rPr>
          <w:rFonts w:hint="eastAsia"/>
        </w:rPr>
        <w:t>Подсистемы</w:t>
      </w:r>
      <w:r>
        <w:t xml:space="preserve"> </w:t>
      </w:r>
      <w:r>
        <w:rPr>
          <w:rFonts w:hint="eastAsia"/>
        </w:rPr>
        <w:t>системы</w:t>
      </w:r>
      <w:r>
        <w:t xml:space="preserve"> </w:t>
      </w:r>
      <w:r>
        <w:rPr>
          <w:rFonts w:hint="eastAsia"/>
        </w:rPr>
        <w:t>охлаждения</w:t>
      </w:r>
      <w:r>
        <w:t xml:space="preserve"> </w:t>
      </w:r>
      <w:r>
        <w:rPr>
          <w:rFonts w:hint="eastAsia"/>
        </w:rPr>
        <w:t>современных</w:t>
      </w:r>
      <w:r>
        <w:t xml:space="preserve"> </w:t>
      </w:r>
      <w:r>
        <w:rPr>
          <w:rFonts w:hint="eastAsia"/>
        </w:rPr>
        <w:t>тепловозов</w:t>
      </w:r>
      <w:r>
        <w:t xml:space="preserve"> 23 1.3. </w:t>
      </w:r>
      <w:r>
        <w:rPr>
          <w:rFonts w:hint="eastAsia"/>
        </w:rPr>
        <w:t>Осушаемые</w:t>
      </w:r>
      <w:r>
        <w:t xml:space="preserve"> </w:t>
      </w:r>
      <w:r>
        <w:rPr>
          <w:rFonts w:hint="eastAsia"/>
        </w:rPr>
        <w:t>секции</w:t>
      </w:r>
      <w:r>
        <w:t xml:space="preserve"> </w:t>
      </w:r>
      <w:r>
        <w:rPr>
          <w:rFonts w:hint="eastAsia"/>
        </w:rPr>
        <w:t>радиаторов</w:t>
      </w:r>
      <w:r>
        <w:t xml:space="preserve"> </w:t>
      </w:r>
      <w:r>
        <w:rPr>
          <w:rFonts w:hint="eastAsia"/>
        </w:rPr>
        <w:t>холодильной</w:t>
      </w:r>
      <w:r>
        <w:t xml:space="preserve"> </w:t>
      </w:r>
      <w:r>
        <w:rPr>
          <w:rFonts w:hint="eastAsia"/>
        </w:rPr>
        <w:t>камеры</w:t>
      </w:r>
      <w:r>
        <w:t xml:space="preserve"> </w:t>
      </w:r>
      <w:r>
        <w:rPr>
          <w:rFonts w:hint="eastAsia"/>
        </w:rPr>
        <w:t>тепловоза</w:t>
      </w:r>
    </w:p>
    <w:p w14:paraId="52569EA2" w14:textId="77777777" w:rsidR="005E6AE1" w:rsidRDefault="005E6AE1" w:rsidP="005E6AE1"/>
    <w:p w14:paraId="60107D2C" w14:textId="77777777" w:rsidR="005E6AE1" w:rsidRDefault="005E6AE1" w:rsidP="005E6AE1">
      <w:r>
        <w:t xml:space="preserve">1.4 </w:t>
      </w:r>
      <w:r>
        <w:rPr>
          <w:rFonts w:hint="eastAsia"/>
        </w:rPr>
        <w:t>Конструктивные</w:t>
      </w:r>
      <w:r>
        <w:t xml:space="preserve"> </w:t>
      </w:r>
      <w:r>
        <w:rPr>
          <w:rFonts w:hint="eastAsia"/>
        </w:rPr>
        <w:t>решения</w:t>
      </w:r>
      <w:r>
        <w:t xml:space="preserve"> </w:t>
      </w:r>
      <w:r>
        <w:rPr>
          <w:rFonts w:hint="eastAsia"/>
        </w:rPr>
        <w:t>для</w:t>
      </w:r>
      <w:r>
        <w:t xml:space="preserve"> </w:t>
      </w:r>
      <w:r>
        <w:rPr>
          <w:rFonts w:hint="eastAsia"/>
        </w:rPr>
        <w:t>регулирования</w:t>
      </w:r>
      <w:r>
        <w:t xml:space="preserve"> </w:t>
      </w:r>
      <w:r>
        <w:rPr>
          <w:rFonts w:hint="eastAsia"/>
        </w:rPr>
        <w:t>температуры</w:t>
      </w:r>
      <w:r>
        <w:t xml:space="preserve"> </w:t>
      </w:r>
      <w:r>
        <w:rPr>
          <w:rFonts w:hint="eastAsia"/>
        </w:rPr>
        <w:t>теплоносителя</w:t>
      </w:r>
    </w:p>
    <w:p w14:paraId="739EF665" w14:textId="77777777" w:rsidR="005E6AE1" w:rsidRDefault="005E6AE1" w:rsidP="005E6AE1"/>
    <w:p w14:paraId="345F72BC" w14:textId="77777777" w:rsidR="005E6AE1" w:rsidRDefault="005E6AE1" w:rsidP="005E6AE1">
      <w:r>
        <w:t xml:space="preserve">1.5 </w:t>
      </w:r>
      <w:r>
        <w:rPr>
          <w:rFonts w:hint="eastAsia"/>
        </w:rPr>
        <w:t>Системы</w:t>
      </w:r>
      <w:r>
        <w:t xml:space="preserve"> </w:t>
      </w:r>
      <w:r>
        <w:rPr>
          <w:rFonts w:hint="eastAsia"/>
        </w:rPr>
        <w:t>охлаждения</w:t>
      </w:r>
      <w:r>
        <w:t xml:space="preserve"> </w:t>
      </w:r>
      <w:r>
        <w:rPr>
          <w:rFonts w:hint="eastAsia"/>
        </w:rPr>
        <w:t>транспортных</w:t>
      </w:r>
      <w:r>
        <w:t xml:space="preserve"> </w:t>
      </w:r>
      <w:r>
        <w:rPr>
          <w:rFonts w:hint="eastAsia"/>
        </w:rPr>
        <w:t>двигателей</w:t>
      </w:r>
      <w:r>
        <w:t xml:space="preserve"> </w:t>
      </w:r>
      <w:r>
        <w:rPr>
          <w:rFonts w:hint="eastAsia"/>
        </w:rPr>
        <w:t>отечественного</w:t>
      </w:r>
      <w:r>
        <w:t xml:space="preserve"> </w:t>
      </w:r>
      <w:r>
        <w:rPr>
          <w:rFonts w:hint="eastAsia"/>
        </w:rPr>
        <w:t>производства</w:t>
      </w:r>
    </w:p>
    <w:p w14:paraId="4CC15B75" w14:textId="77777777" w:rsidR="005E6AE1" w:rsidRDefault="005E6AE1" w:rsidP="005E6AE1"/>
    <w:p w14:paraId="30DE6415" w14:textId="77777777" w:rsidR="005E6AE1" w:rsidRDefault="005E6AE1" w:rsidP="005E6AE1">
      <w:r>
        <w:t>62</w:t>
      </w:r>
    </w:p>
    <w:p w14:paraId="5EB24588" w14:textId="77777777" w:rsidR="005E6AE1" w:rsidRDefault="005E6AE1" w:rsidP="005E6AE1"/>
    <w:p w14:paraId="78224C51" w14:textId="77777777" w:rsidR="005E6AE1" w:rsidRDefault="005E6AE1" w:rsidP="005E6AE1">
      <w:r>
        <w:t xml:space="preserve">1.6 </w:t>
      </w:r>
      <w:r>
        <w:rPr>
          <w:rFonts w:hint="eastAsia"/>
        </w:rPr>
        <w:t>Выводы</w:t>
      </w:r>
      <w:r>
        <w:t xml:space="preserve"> </w:t>
      </w:r>
      <w:r>
        <w:rPr>
          <w:rFonts w:hint="eastAsia"/>
        </w:rPr>
        <w:t>по</w:t>
      </w:r>
      <w:r>
        <w:t xml:space="preserve"> </w:t>
      </w:r>
      <w:r>
        <w:rPr>
          <w:rFonts w:hint="eastAsia"/>
        </w:rPr>
        <w:t>разделу</w:t>
      </w:r>
    </w:p>
    <w:p w14:paraId="56D6BE6E" w14:textId="77777777" w:rsidR="005E6AE1" w:rsidRDefault="005E6AE1" w:rsidP="005E6AE1"/>
    <w:p w14:paraId="0754574F" w14:textId="77777777" w:rsidR="005E6AE1" w:rsidRDefault="005E6AE1" w:rsidP="005E6AE1">
      <w:r>
        <w:t xml:space="preserve">2 </w:t>
      </w:r>
      <w:r>
        <w:rPr>
          <w:rFonts w:hint="eastAsia"/>
        </w:rPr>
        <w:t>МАТЕМАТИЧЕСКАЯ</w:t>
      </w:r>
      <w:r>
        <w:t xml:space="preserve"> </w:t>
      </w:r>
      <w:r>
        <w:rPr>
          <w:rFonts w:hint="eastAsia"/>
        </w:rPr>
        <w:t>МОДЕЛЬ</w:t>
      </w:r>
      <w:r>
        <w:t xml:space="preserve"> </w:t>
      </w:r>
      <w:r>
        <w:rPr>
          <w:rFonts w:hint="eastAsia"/>
        </w:rPr>
        <w:t>СИСТЕМЫ</w:t>
      </w:r>
      <w:r>
        <w:t xml:space="preserve"> </w:t>
      </w:r>
      <w:r>
        <w:rPr>
          <w:rFonts w:hint="eastAsia"/>
        </w:rPr>
        <w:t>ОХЛАЖДЕНИЯ</w:t>
      </w:r>
      <w:r>
        <w:t xml:space="preserve"> </w:t>
      </w:r>
      <w:r>
        <w:rPr>
          <w:rFonts w:hint="eastAsia"/>
        </w:rPr>
        <w:t>ТЕПЛОВОЗА</w:t>
      </w:r>
      <w:r>
        <w:t xml:space="preserve"> </w:t>
      </w:r>
      <w:r>
        <w:rPr>
          <w:rFonts w:hint="eastAsia"/>
        </w:rPr>
        <w:t>С</w:t>
      </w:r>
      <w:r>
        <w:t xml:space="preserve"> </w:t>
      </w:r>
      <w:r>
        <w:rPr>
          <w:rFonts w:hint="eastAsia"/>
        </w:rPr>
        <w:t>УЧЕТОМ</w:t>
      </w:r>
      <w:r>
        <w:t xml:space="preserve"> </w:t>
      </w:r>
      <w:r>
        <w:rPr>
          <w:rFonts w:hint="eastAsia"/>
        </w:rPr>
        <w:t>РАСПРЕДЕЛЕНИЯ</w:t>
      </w:r>
      <w:r>
        <w:t xml:space="preserve"> </w:t>
      </w:r>
      <w:r>
        <w:rPr>
          <w:rFonts w:hint="eastAsia"/>
        </w:rPr>
        <w:t>ТЕМПЕРАТУР</w:t>
      </w:r>
      <w:r>
        <w:t xml:space="preserve"> </w:t>
      </w:r>
      <w:r>
        <w:rPr>
          <w:rFonts w:hint="eastAsia"/>
        </w:rPr>
        <w:t>В</w:t>
      </w:r>
      <w:r>
        <w:t xml:space="preserve"> </w:t>
      </w:r>
      <w:r>
        <w:rPr>
          <w:rFonts w:hint="eastAsia"/>
        </w:rPr>
        <w:t>ФРОНТЕ</w:t>
      </w:r>
      <w:r>
        <w:t xml:space="preserve"> </w:t>
      </w:r>
      <w:r>
        <w:rPr>
          <w:rFonts w:hint="eastAsia"/>
        </w:rPr>
        <w:t>РАДИАТОРОВ</w:t>
      </w:r>
    </w:p>
    <w:p w14:paraId="49A620E7" w14:textId="77777777" w:rsidR="005E6AE1" w:rsidRDefault="005E6AE1" w:rsidP="005E6AE1"/>
    <w:p w14:paraId="05492865" w14:textId="77777777" w:rsidR="005E6AE1" w:rsidRDefault="005E6AE1" w:rsidP="005E6AE1">
      <w:r>
        <w:lastRenderedPageBreak/>
        <w:t xml:space="preserve">2.1 </w:t>
      </w:r>
      <w:r>
        <w:rPr>
          <w:rFonts w:hint="eastAsia"/>
        </w:rPr>
        <w:t>Порядок</w:t>
      </w:r>
      <w:r>
        <w:t xml:space="preserve"> </w:t>
      </w:r>
      <w:r>
        <w:rPr>
          <w:rFonts w:hint="eastAsia"/>
        </w:rPr>
        <w:t>проведения</w:t>
      </w:r>
      <w:r>
        <w:t xml:space="preserve"> </w:t>
      </w:r>
      <w:r>
        <w:rPr>
          <w:rFonts w:hint="eastAsia"/>
        </w:rPr>
        <w:t>моделирования</w:t>
      </w:r>
      <w:r>
        <w:t xml:space="preserve"> </w:t>
      </w:r>
      <w:r>
        <w:rPr>
          <w:rFonts w:hint="eastAsia"/>
        </w:rPr>
        <w:t>системы</w:t>
      </w:r>
      <w:r>
        <w:t xml:space="preserve"> </w:t>
      </w:r>
      <w:r>
        <w:rPr>
          <w:rFonts w:hint="eastAsia"/>
        </w:rPr>
        <w:t>охлаждения</w:t>
      </w:r>
      <w:r>
        <w:t xml:space="preserve"> </w:t>
      </w:r>
      <w:r>
        <w:rPr>
          <w:rFonts w:hint="eastAsia"/>
        </w:rPr>
        <w:t>тепловоза</w:t>
      </w:r>
    </w:p>
    <w:p w14:paraId="629F6270" w14:textId="77777777" w:rsidR="005E6AE1" w:rsidRDefault="005E6AE1" w:rsidP="005E6AE1"/>
    <w:p w14:paraId="179041ED" w14:textId="77777777" w:rsidR="005E6AE1" w:rsidRDefault="005E6AE1" w:rsidP="005E6AE1">
      <w:r>
        <w:t xml:space="preserve">2.2 </w:t>
      </w:r>
      <w:r>
        <w:rPr>
          <w:rFonts w:hint="eastAsia"/>
        </w:rPr>
        <w:t>Расчет</w:t>
      </w:r>
      <w:r>
        <w:t xml:space="preserve"> </w:t>
      </w:r>
      <w:r>
        <w:rPr>
          <w:rFonts w:hint="eastAsia"/>
        </w:rPr>
        <w:t>потерь</w:t>
      </w:r>
      <w:r>
        <w:t xml:space="preserve"> </w:t>
      </w:r>
      <w:r>
        <w:rPr>
          <w:rFonts w:hint="eastAsia"/>
        </w:rPr>
        <w:t>давлений</w:t>
      </w:r>
      <w:r>
        <w:t xml:space="preserve"> </w:t>
      </w:r>
      <w:r>
        <w:rPr>
          <w:rFonts w:hint="eastAsia"/>
        </w:rPr>
        <w:t>в</w:t>
      </w:r>
      <w:r>
        <w:t xml:space="preserve"> </w:t>
      </w:r>
      <w:r>
        <w:rPr>
          <w:rFonts w:hint="eastAsia"/>
        </w:rPr>
        <w:t>ветвях</w:t>
      </w:r>
      <w:r>
        <w:t xml:space="preserve"> </w:t>
      </w:r>
      <w:r>
        <w:rPr>
          <w:rFonts w:hint="eastAsia"/>
        </w:rPr>
        <w:t>контуре</w:t>
      </w:r>
      <w:r>
        <w:t xml:space="preserve"> </w:t>
      </w:r>
      <w:r>
        <w:rPr>
          <w:rFonts w:hint="eastAsia"/>
        </w:rPr>
        <w:t>с</w:t>
      </w:r>
      <w:r>
        <w:t xml:space="preserve"> </w:t>
      </w:r>
      <w:r>
        <w:rPr>
          <w:rFonts w:hint="eastAsia"/>
        </w:rPr>
        <w:t>П</w:t>
      </w:r>
      <w:r>
        <w:t>-</w:t>
      </w:r>
      <w:r>
        <w:rPr>
          <w:rFonts w:hint="eastAsia"/>
        </w:rPr>
        <w:t>образным</w:t>
      </w:r>
      <w:r>
        <w:t xml:space="preserve"> </w:t>
      </w:r>
      <w:r>
        <w:rPr>
          <w:rFonts w:hint="eastAsia"/>
        </w:rPr>
        <w:t>способом</w:t>
      </w:r>
      <w:r>
        <w:t xml:space="preserve"> </w:t>
      </w:r>
      <w:r>
        <w:rPr>
          <w:rFonts w:hint="eastAsia"/>
        </w:rPr>
        <w:t>циркуляции</w:t>
      </w:r>
      <w:r>
        <w:t xml:space="preserve"> </w:t>
      </w:r>
      <w:r>
        <w:rPr>
          <w:rFonts w:hint="eastAsia"/>
        </w:rPr>
        <w:t>теплоносителя</w:t>
      </w:r>
    </w:p>
    <w:p w14:paraId="143DCF68" w14:textId="77777777" w:rsidR="005E6AE1" w:rsidRDefault="005E6AE1" w:rsidP="005E6AE1"/>
    <w:p w14:paraId="224A8600" w14:textId="77777777" w:rsidR="005E6AE1" w:rsidRDefault="005E6AE1" w:rsidP="005E6AE1">
      <w:r>
        <w:t xml:space="preserve">2.3 </w:t>
      </w:r>
      <w:r>
        <w:rPr>
          <w:rFonts w:hint="eastAsia"/>
        </w:rPr>
        <w:t>Расчет</w:t>
      </w:r>
      <w:r>
        <w:t xml:space="preserve"> </w:t>
      </w:r>
      <w:r>
        <w:rPr>
          <w:rFonts w:hint="eastAsia"/>
        </w:rPr>
        <w:t>потерь</w:t>
      </w:r>
      <w:r>
        <w:t xml:space="preserve"> </w:t>
      </w:r>
      <w:r>
        <w:rPr>
          <w:rFonts w:hint="eastAsia"/>
        </w:rPr>
        <w:t>давлений</w:t>
      </w:r>
      <w:r>
        <w:t xml:space="preserve"> </w:t>
      </w:r>
      <w:r>
        <w:rPr>
          <w:rFonts w:hint="eastAsia"/>
        </w:rPr>
        <w:t>для</w:t>
      </w:r>
      <w:r>
        <w:t xml:space="preserve"> </w:t>
      </w:r>
      <w:r>
        <w:rPr>
          <w:rFonts w:hint="eastAsia"/>
        </w:rPr>
        <w:t>контура</w:t>
      </w:r>
      <w:r>
        <w:t xml:space="preserve"> </w:t>
      </w:r>
      <w:r>
        <w:rPr>
          <w:rFonts w:hint="eastAsia"/>
        </w:rPr>
        <w:t>циркуляции</w:t>
      </w:r>
      <w:r>
        <w:t xml:space="preserve"> </w:t>
      </w:r>
      <w:r>
        <w:rPr>
          <w:rFonts w:hint="eastAsia"/>
        </w:rPr>
        <w:t>теплоносителя</w:t>
      </w:r>
      <w:r>
        <w:t xml:space="preserve"> </w:t>
      </w:r>
      <w:r>
        <w:rPr>
          <w:rFonts w:hint="eastAsia"/>
        </w:rPr>
        <w:t>с</w:t>
      </w:r>
      <w:r>
        <w:t xml:space="preserve"> /-</w:t>
      </w:r>
      <w:r>
        <w:rPr>
          <w:rFonts w:hint="eastAsia"/>
        </w:rPr>
        <w:t>образной</w:t>
      </w:r>
      <w:r>
        <w:t xml:space="preserve"> </w:t>
      </w:r>
      <w:r>
        <w:rPr>
          <w:rFonts w:hint="eastAsia"/>
        </w:rPr>
        <w:t>компоновкой</w:t>
      </w:r>
      <w:r>
        <w:t xml:space="preserve"> </w:t>
      </w:r>
      <w:r>
        <w:rPr>
          <w:rFonts w:hint="eastAsia"/>
        </w:rPr>
        <w:t>секций</w:t>
      </w:r>
      <w:r>
        <w:t xml:space="preserve"> </w:t>
      </w:r>
      <w:r>
        <w:rPr>
          <w:rFonts w:hint="eastAsia"/>
        </w:rPr>
        <w:t>радиатора</w:t>
      </w:r>
    </w:p>
    <w:p w14:paraId="200370D7" w14:textId="77777777" w:rsidR="005E6AE1" w:rsidRDefault="005E6AE1" w:rsidP="005E6AE1"/>
    <w:p w14:paraId="3F0C9C7B" w14:textId="77777777" w:rsidR="005E6AE1" w:rsidRDefault="005E6AE1" w:rsidP="005E6AE1">
      <w:r>
        <w:t xml:space="preserve">2.4 </w:t>
      </w:r>
      <w:r>
        <w:rPr>
          <w:rFonts w:hint="eastAsia"/>
        </w:rPr>
        <w:t>Расчет</w:t>
      </w:r>
      <w:r>
        <w:t xml:space="preserve"> </w:t>
      </w:r>
      <w:r>
        <w:rPr>
          <w:rFonts w:hint="eastAsia"/>
        </w:rPr>
        <w:t>распределения</w:t>
      </w:r>
      <w:r>
        <w:t xml:space="preserve"> </w:t>
      </w:r>
      <w:r>
        <w:rPr>
          <w:rFonts w:hint="eastAsia"/>
        </w:rPr>
        <w:t>температур</w:t>
      </w:r>
      <w:r>
        <w:t xml:space="preserve"> </w:t>
      </w:r>
      <w:r>
        <w:rPr>
          <w:rFonts w:hint="eastAsia"/>
        </w:rPr>
        <w:t>в</w:t>
      </w:r>
      <w:r>
        <w:t xml:space="preserve"> </w:t>
      </w:r>
      <w:r>
        <w:rPr>
          <w:rFonts w:hint="eastAsia"/>
        </w:rPr>
        <w:t>фронте</w:t>
      </w:r>
      <w:r>
        <w:t xml:space="preserve"> </w:t>
      </w:r>
      <w:r>
        <w:rPr>
          <w:rFonts w:hint="eastAsia"/>
        </w:rPr>
        <w:t>радиаторов</w:t>
      </w:r>
      <w:r>
        <w:t xml:space="preserve"> </w:t>
      </w:r>
      <w:r>
        <w:rPr>
          <w:rFonts w:hint="eastAsia"/>
        </w:rPr>
        <w:t>системы</w:t>
      </w:r>
      <w:r>
        <w:t xml:space="preserve"> </w:t>
      </w:r>
      <w:r>
        <w:rPr>
          <w:rFonts w:hint="eastAsia"/>
        </w:rPr>
        <w:t>охлаждения</w:t>
      </w:r>
      <w:r>
        <w:t xml:space="preserve"> </w:t>
      </w:r>
      <w:r>
        <w:rPr>
          <w:rFonts w:hint="eastAsia"/>
        </w:rPr>
        <w:t>тепловоза</w:t>
      </w:r>
    </w:p>
    <w:p w14:paraId="61DBF33F" w14:textId="77777777" w:rsidR="005E6AE1" w:rsidRDefault="005E6AE1" w:rsidP="005E6AE1"/>
    <w:p w14:paraId="4E0FAC8D" w14:textId="77777777" w:rsidR="005E6AE1" w:rsidRDefault="005E6AE1" w:rsidP="005E6AE1">
      <w:r>
        <w:t xml:space="preserve">2.5 </w:t>
      </w:r>
      <w:r>
        <w:rPr>
          <w:rFonts w:hint="eastAsia"/>
        </w:rPr>
        <w:t>Результаты</w:t>
      </w:r>
      <w:r>
        <w:t xml:space="preserve"> </w:t>
      </w:r>
      <w:r>
        <w:rPr>
          <w:rFonts w:hint="eastAsia"/>
        </w:rPr>
        <w:t>математической</w:t>
      </w:r>
      <w:r>
        <w:t xml:space="preserve"> </w:t>
      </w:r>
      <w:r>
        <w:rPr>
          <w:rFonts w:hint="eastAsia"/>
        </w:rPr>
        <w:t>модели</w:t>
      </w:r>
      <w:r>
        <w:t xml:space="preserve"> </w:t>
      </w:r>
      <w:r>
        <w:rPr>
          <w:rFonts w:hint="eastAsia"/>
        </w:rPr>
        <w:t>системы</w:t>
      </w:r>
      <w:r>
        <w:t xml:space="preserve"> </w:t>
      </w:r>
      <w:r>
        <w:rPr>
          <w:rFonts w:hint="eastAsia"/>
        </w:rPr>
        <w:t>охлаждения</w:t>
      </w:r>
      <w:r>
        <w:t xml:space="preserve"> </w:t>
      </w:r>
      <w:r>
        <w:rPr>
          <w:rFonts w:hint="eastAsia"/>
        </w:rPr>
        <w:t>тепловозного</w:t>
      </w:r>
      <w:r>
        <w:t xml:space="preserve"> </w:t>
      </w:r>
      <w:r>
        <w:rPr>
          <w:rFonts w:hint="eastAsia"/>
        </w:rPr>
        <w:t>дизеля</w:t>
      </w:r>
      <w:r>
        <w:t xml:space="preserve"> </w:t>
      </w:r>
      <w:r>
        <w:rPr>
          <w:rFonts w:hint="eastAsia"/>
        </w:rPr>
        <w:t>определяющей</w:t>
      </w:r>
      <w:r>
        <w:t xml:space="preserve"> </w:t>
      </w:r>
      <w:r>
        <w:rPr>
          <w:rFonts w:hint="eastAsia"/>
        </w:rPr>
        <w:t>распределение</w:t>
      </w:r>
      <w:r>
        <w:t xml:space="preserve"> </w:t>
      </w:r>
      <w:r>
        <w:rPr>
          <w:rFonts w:hint="eastAsia"/>
        </w:rPr>
        <w:t>температур</w:t>
      </w:r>
      <w:r>
        <w:t xml:space="preserve"> </w:t>
      </w:r>
      <w:r>
        <w:rPr>
          <w:rFonts w:hint="eastAsia"/>
        </w:rPr>
        <w:t>в</w:t>
      </w:r>
      <w:r>
        <w:t xml:space="preserve"> </w:t>
      </w:r>
      <w:r>
        <w:rPr>
          <w:rFonts w:hint="eastAsia"/>
        </w:rPr>
        <w:t>фронте</w:t>
      </w:r>
      <w:r>
        <w:t xml:space="preserve"> </w:t>
      </w:r>
      <w:r>
        <w:rPr>
          <w:rFonts w:hint="eastAsia"/>
        </w:rPr>
        <w:t>радиаторов</w:t>
      </w:r>
    </w:p>
    <w:p w14:paraId="4A5B6FF1" w14:textId="77777777" w:rsidR="005E6AE1" w:rsidRDefault="005E6AE1" w:rsidP="005E6AE1"/>
    <w:p w14:paraId="30E25EC6" w14:textId="77777777" w:rsidR="005E6AE1" w:rsidRDefault="005E6AE1" w:rsidP="005E6AE1">
      <w:r>
        <w:t xml:space="preserve">2.6 </w:t>
      </w:r>
      <w:r>
        <w:rPr>
          <w:rFonts w:hint="eastAsia"/>
        </w:rPr>
        <w:t>Выводы</w:t>
      </w:r>
      <w:r>
        <w:t xml:space="preserve"> </w:t>
      </w:r>
      <w:r>
        <w:rPr>
          <w:rFonts w:hint="eastAsia"/>
        </w:rPr>
        <w:t>по</w:t>
      </w:r>
      <w:r>
        <w:t xml:space="preserve"> </w:t>
      </w:r>
      <w:r>
        <w:rPr>
          <w:rFonts w:hint="eastAsia"/>
        </w:rPr>
        <w:t>разделу</w:t>
      </w:r>
    </w:p>
    <w:p w14:paraId="775A8CD2" w14:textId="77777777" w:rsidR="005E6AE1" w:rsidRDefault="005E6AE1" w:rsidP="005E6AE1"/>
    <w:p w14:paraId="67D94BA6" w14:textId="77777777" w:rsidR="005E6AE1" w:rsidRDefault="005E6AE1" w:rsidP="005E6AE1">
      <w:r>
        <w:t xml:space="preserve">3 </w:t>
      </w:r>
      <w:r>
        <w:rPr>
          <w:rFonts w:hint="eastAsia"/>
        </w:rPr>
        <w:t>СРАВНИТЕЛЬНЫЕ</w:t>
      </w:r>
      <w:r>
        <w:t xml:space="preserve"> </w:t>
      </w:r>
      <w:r>
        <w:rPr>
          <w:rFonts w:hint="eastAsia"/>
        </w:rPr>
        <w:t>ИСПЫТАНИЯ</w:t>
      </w:r>
      <w:r>
        <w:t xml:space="preserve"> </w:t>
      </w:r>
      <w:r>
        <w:rPr>
          <w:rFonts w:hint="eastAsia"/>
        </w:rPr>
        <w:t>ТЕПЛОВОЗНЫХ</w:t>
      </w:r>
      <w:r>
        <w:t xml:space="preserve"> </w:t>
      </w:r>
      <w:r>
        <w:rPr>
          <w:rFonts w:hint="eastAsia"/>
        </w:rPr>
        <w:t>СЕКЦИЙ</w:t>
      </w:r>
      <w:r>
        <w:t xml:space="preserve"> </w:t>
      </w:r>
      <w:r>
        <w:rPr>
          <w:rFonts w:hint="eastAsia"/>
        </w:rPr>
        <w:t>СЕРИЙ</w:t>
      </w:r>
      <w:r>
        <w:t xml:space="preserve"> </w:t>
      </w:r>
      <w:r>
        <w:rPr>
          <w:rFonts w:hint="eastAsia"/>
        </w:rPr>
        <w:t>Р</w:t>
      </w:r>
      <w:r>
        <w:t xml:space="preserve">62 </w:t>
      </w:r>
      <w:r>
        <w:rPr>
          <w:rFonts w:hint="eastAsia"/>
        </w:rPr>
        <w:t>И</w:t>
      </w:r>
    </w:p>
    <w:p w14:paraId="163806C9" w14:textId="77777777" w:rsidR="005E6AE1" w:rsidRDefault="005E6AE1" w:rsidP="005E6AE1"/>
    <w:p w14:paraId="7E68FA93" w14:textId="77777777" w:rsidR="005E6AE1" w:rsidRDefault="005E6AE1" w:rsidP="005E6AE1">
      <w:r>
        <w:t xml:space="preserve">3.1 </w:t>
      </w:r>
      <w:r>
        <w:rPr>
          <w:rFonts w:hint="eastAsia"/>
        </w:rPr>
        <w:t>Методика</w:t>
      </w:r>
      <w:r>
        <w:t xml:space="preserve"> </w:t>
      </w:r>
      <w:r>
        <w:rPr>
          <w:rFonts w:hint="eastAsia"/>
        </w:rPr>
        <w:t>проведения</w:t>
      </w:r>
      <w:r>
        <w:t xml:space="preserve"> </w:t>
      </w:r>
      <w:r>
        <w:rPr>
          <w:rFonts w:hint="eastAsia"/>
        </w:rPr>
        <w:t>сравнительных</w:t>
      </w:r>
      <w:r>
        <w:t xml:space="preserve"> </w:t>
      </w:r>
      <w:r>
        <w:rPr>
          <w:rFonts w:hint="eastAsia"/>
        </w:rPr>
        <w:t>испытаний</w:t>
      </w:r>
      <w:r>
        <w:t xml:space="preserve"> </w:t>
      </w:r>
      <w:r>
        <w:rPr>
          <w:rFonts w:hint="eastAsia"/>
        </w:rPr>
        <w:t>водовоздушных</w:t>
      </w:r>
      <w:r>
        <w:t xml:space="preserve"> </w:t>
      </w:r>
      <w:r>
        <w:rPr>
          <w:rFonts w:hint="eastAsia"/>
        </w:rPr>
        <w:t>секций</w:t>
      </w:r>
      <w:r>
        <w:t xml:space="preserve"> </w:t>
      </w:r>
      <w:r>
        <w:rPr>
          <w:rFonts w:hint="eastAsia"/>
        </w:rPr>
        <w:t>радиаторов</w:t>
      </w:r>
    </w:p>
    <w:p w14:paraId="1C61C407" w14:textId="77777777" w:rsidR="005E6AE1" w:rsidRDefault="005E6AE1" w:rsidP="005E6AE1"/>
    <w:p w14:paraId="6DAA064C" w14:textId="77777777" w:rsidR="005E6AE1" w:rsidRDefault="005E6AE1" w:rsidP="005E6AE1">
      <w:r>
        <w:t xml:space="preserve">3.2 </w:t>
      </w:r>
      <w:r>
        <w:rPr>
          <w:rFonts w:hint="eastAsia"/>
        </w:rPr>
        <w:t>Результаты</w:t>
      </w:r>
      <w:r>
        <w:t xml:space="preserve"> </w:t>
      </w:r>
      <w:r>
        <w:rPr>
          <w:rFonts w:hint="eastAsia"/>
        </w:rPr>
        <w:t>сравнительных</w:t>
      </w:r>
      <w:r>
        <w:t xml:space="preserve"> </w:t>
      </w:r>
      <w:r>
        <w:rPr>
          <w:rFonts w:hint="eastAsia"/>
        </w:rPr>
        <w:t>испытаний</w:t>
      </w:r>
      <w:r>
        <w:t xml:space="preserve"> </w:t>
      </w:r>
      <w:r>
        <w:rPr>
          <w:rFonts w:hint="eastAsia"/>
        </w:rPr>
        <w:t>тепловозных</w:t>
      </w:r>
      <w:r>
        <w:t xml:space="preserve"> </w:t>
      </w:r>
      <w:r>
        <w:rPr>
          <w:rFonts w:hint="eastAsia"/>
        </w:rPr>
        <w:t>секций</w:t>
      </w:r>
      <w:r>
        <w:t xml:space="preserve"> </w:t>
      </w:r>
      <w:r>
        <w:rPr>
          <w:rFonts w:hint="eastAsia"/>
        </w:rPr>
        <w:t>различных</w:t>
      </w:r>
      <w:r>
        <w:t xml:space="preserve"> </w:t>
      </w:r>
      <w:r>
        <w:rPr>
          <w:rFonts w:hint="eastAsia"/>
        </w:rPr>
        <w:t>предприятий</w:t>
      </w:r>
    </w:p>
    <w:p w14:paraId="2EC095EF" w14:textId="77777777" w:rsidR="005E6AE1" w:rsidRDefault="005E6AE1" w:rsidP="005E6AE1"/>
    <w:p w14:paraId="2D44C346" w14:textId="77777777" w:rsidR="005E6AE1" w:rsidRDefault="005E6AE1" w:rsidP="005E6AE1">
      <w:r>
        <w:t xml:space="preserve">3.3 </w:t>
      </w:r>
      <w:r>
        <w:rPr>
          <w:rFonts w:hint="eastAsia"/>
        </w:rPr>
        <w:t>Сравнительные</w:t>
      </w:r>
      <w:r>
        <w:t xml:space="preserve"> </w:t>
      </w:r>
      <w:r>
        <w:rPr>
          <w:rFonts w:hint="eastAsia"/>
        </w:rPr>
        <w:t>характеристики</w:t>
      </w:r>
      <w:r>
        <w:t xml:space="preserve"> </w:t>
      </w:r>
      <w:r>
        <w:rPr>
          <w:rFonts w:hint="eastAsia"/>
        </w:rPr>
        <w:t>секций</w:t>
      </w:r>
      <w:r>
        <w:t xml:space="preserve"> </w:t>
      </w:r>
      <w:r>
        <w:rPr>
          <w:rFonts w:hint="eastAsia"/>
        </w:rPr>
        <w:t>радиаторов</w:t>
      </w:r>
    </w:p>
    <w:p w14:paraId="420418EA" w14:textId="77777777" w:rsidR="005E6AE1" w:rsidRDefault="005E6AE1" w:rsidP="005E6AE1"/>
    <w:p w14:paraId="323CA399" w14:textId="77777777" w:rsidR="005E6AE1" w:rsidRDefault="005E6AE1" w:rsidP="005E6AE1">
      <w:r>
        <w:t xml:space="preserve">3.4 </w:t>
      </w:r>
      <w:r>
        <w:rPr>
          <w:rFonts w:hint="eastAsia"/>
        </w:rPr>
        <w:t>Выводы</w:t>
      </w:r>
      <w:r>
        <w:t xml:space="preserve"> </w:t>
      </w:r>
      <w:r>
        <w:rPr>
          <w:rFonts w:hint="eastAsia"/>
        </w:rPr>
        <w:t>по</w:t>
      </w:r>
      <w:r>
        <w:t xml:space="preserve"> </w:t>
      </w:r>
      <w:r>
        <w:rPr>
          <w:rFonts w:hint="eastAsia"/>
        </w:rPr>
        <w:t>разделу</w:t>
      </w:r>
    </w:p>
    <w:p w14:paraId="5B5CEF36" w14:textId="77777777" w:rsidR="005E6AE1" w:rsidRDefault="005E6AE1" w:rsidP="005E6AE1"/>
    <w:p w14:paraId="1751C12A" w14:textId="77777777" w:rsidR="005E6AE1" w:rsidRDefault="005E6AE1" w:rsidP="005E6AE1">
      <w:r>
        <w:t xml:space="preserve">4 </w:t>
      </w:r>
      <w:r>
        <w:rPr>
          <w:rFonts w:hint="eastAsia"/>
        </w:rPr>
        <w:t>ПРЕДЛАГАЕМЫЕ</w:t>
      </w:r>
      <w:r>
        <w:t xml:space="preserve"> </w:t>
      </w:r>
      <w:r>
        <w:rPr>
          <w:rFonts w:hint="eastAsia"/>
        </w:rPr>
        <w:t>АЛГОРИТМЫ</w:t>
      </w:r>
      <w:r>
        <w:t xml:space="preserve"> </w:t>
      </w:r>
      <w:r>
        <w:rPr>
          <w:rFonts w:hint="eastAsia"/>
        </w:rPr>
        <w:t>РАБОТЫ</w:t>
      </w:r>
      <w:r>
        <w:t xml:space="preserve"> </w:t>
      </w:r>
      <w:r>
        <w:rPr>
          <w:rFonts w:hint="eastAsia"/>
        </w:rPr>
        <w:t>ИНДИВИДУАЛЬНОГО</w:t>
      </w:r>
      <w:r>
        <w:t xml:space="preserve"> </w:t>
      </w:r>
      <w:r>
        <w:rPr>
          <w:rFonts w:hint="eastAsia"/>
        </w:rPr>
        <w:t>ПРИВОДА</w:t>
      </w:r>
      <w:r>
        <w:t xml:space="preserve"> </w:t>
      </w:r>
      <w:r>
        <w:rPr>
          <w:rFonts w:hint="eastAsia"/>
        </w:rPr>
        <w:t>НАСОСОВ</w:t>
      </w:r>
    </w:p>
    <w:p w14:paraId="366C13DE" w14:textId="77777777" w:rsidR="005E6AE1" w:rsidRDefault="005E6AE1" w:rsidP="005E6AE1"/>
    <w:p w14:paraId="6B42FA8C" w14:textId="77777777" w:rsidR="005E6AE1" w:rsidRDefault="005E6AE1" w:rsidP="005E6AE1">
      <w:r>
        <w:t xml:space="preserve">4.1 </w:t>
      </w:r>
      <w:r>
        <w:rPr>
          <w:rFonts w:hint="eastAsia"/>
        </w:rPr>
        <w:t>Преимущества</w:t>
      </w:r>
      <w:r>
        <w:t xml:space="preserve"> </w:t>
      </w:r>
      <w:r>
        <w:rPr>
          <w:rFonts w:hint="eastAsia"/>
        </w:rPr>
        <w:t>применения</w:t>
      </w:r>
      <w:r>
        <w:t xml:space="preserve"> </w:t>
      </w:r>
      <w:r>
        <w:rPr>
          <w:rFonts w:hint="eastAsia"/>
        </w:rPr>
        <w:t>индивидуального</w:t>
      </w:r>
      <w:r>
        <w:t xml:space="preserve"> </w:t>
      </w:r>
      <w:r>
        <w:rPr>
          <w:rFonts w:hint="eastAsia"/>
        </w:rPr>
        <w:t>привода</w:t>
      </w:r>
      <w:r>
        <w:t xml:space="preserve"> </w:t>
      </w:r>
      <w:r>
        <w:rPr>
          <w:rFonts w:hint="eastAsia"/>
        </w:rPr>
        <w:t>водяных</w:t>
      </w:r>
      <w:r>
        <w:t xml:space="preserve"> </w:t>
      </w:r>
      <w:r>
        <w:rPr>
          <w:rFonts w:hint="eastAsia"/>
        </w:rPr>
        <w:t>насосов</w:t>
      </w:r>
    </w:p>
    <w:p w14:paraId="0392B0F8" w14:textId="77777777" w:rsidR="005E6AE1" w:rsidRDefault="005E6AE1" w:rsidP="005E6AE1"/>
    <w:p w14:paraId="2D9BC0FC" w14:textId="77777777" w:rsidR="005E6AE1" w:rsidRDefault="005E6AE1" w:rsidP="005E6AE1">
      <w:r>
        <w:t xml:space="preserve">4.2 </w:t>
      </w:r>
      <w:r>
        <w:rPr>
          <w:rFonts w:hint="eastAsia"/>
        </w:rPr>
        <w:t>Алгоритм</w:t>
      </w:r>
      <w:r>
        <w:t xml:space="preserve"> </w:t>
      </w:r>
      <w:r>
        <w:rPr>
          <w:rFonts w:hint="eastAsia"/>
        </w:rPr>
        <w:t>работы</w:t>
      </w:r>
      <w:r>
        <w:t xml:space="preserve"> </w:t>
      </w:r>
      <w:r>
        <w:rPr>
          <w:rFonts w:hint="eastAsia"/>
        </w:rPr>
        <w:t>привода</w:t>
      </w:r>
      <w:r>
        <w:t xml:space="preserve"> </w:t>
      </w:r>
      <w:r>
        <w:rPr>
          <w:rFonts w:hint="eastAsia"/>
        </w:rPr>
        <w:t>водяного</w:t>
      </w:r>
      <w:r>
        <w:t xml:space="preserve"> </w:t>
      </w:r>
      <w:r>
        <w:rPr>
          <w:rFonts w:hint="eastAsia"/>
        </w:rPr>
        <w:t>насоса</w:t>
      </w:r>
      <w:r>
        <w:t xml:space="preserve"> </w:t>
      </w:r>
      <w:r>
        <w:rPr>
          <w:rFonts w:hint="eastAsia"/>
        </w:rPr>
        <w:t>и</w:t>
      </w:r>
      <w:r>
        <w:t xml:space="preserve"> </w:t>
      </w:r>
      <w:r>
        <w:rPr>
          <w:rFonts w:hint="eastAsia"/>
        </w:rPr>
        <w:t>вентилятора</w:t>
      </w:r>
      <w:r>
        <w:t xml:space="preserve"> </w:t>
      </w:r>
      <w:r>
        <w:rPr>
          <w:rFonts w:hint="eastAsia"/>
        </w:rPr>
        <w:t>горячего</w:t>
      </w:r>
      <w:r>
        <w:t xml:space="preserve"> </w:t>
      </w:r>
      <w:r>
        <w:rPr>
          <w:rFonts w:hint="eastAsia"/>
        </w:rPr>
        <w:t>контура</w:t>
      </w:r>
      <w:r>
        <w:t>97</w:t>
      </w:r>
    </w:p>
    <w:p w14:paraId="4B474170" w14:textId="77777777" w:rsidR="005E6AE1" w:rsidRDefault="005E6AE1" w:rsidP="005E6AE1"/>
    <w:p w14:paraId="07A640E1" w14:textId="77777777" w:rsidR="005E6AE1" w:rsidRDefault="005E6AE1" w:rsidP="005E6AE1">
      <w:r>
        <w:t xml:space="preserve">4.3 </w:t>
      </w:r>
      <w:r>
        <w:rPr>
          <w:rFonts w:hint="eastAsia"/>
        </w:rPr>
        <w:t>Алгоритм</w:t>
      </w:r>
      <w:r>
        <w:t xml:space="preserve"> </w:t>
      </w:r>
      <w:r>
        <w:rPr>
          <w:rFonts w:hint="eastAsia"/>
        </w:rPr>
        <w:t>работы</w:t>
      </w:r>
      <w:r>
        <w:t xml:space="preserve"> </w:t>
      </w:r>
      <w:r>
        <w:rPr>
          <w:rFonts w:hint="eastAsia"/>
        </w:rPr>
        <w:t>привода</w:t>
      </w:r>
      <w:r>
        <w:t xml:space="preserve"> </w:t>
      </w:r>
      <w:r>
        <w:rPr>
          <w:rFonts w:hint="eastAsia"/>
        </w:rPr>
        <w:t>водяного</w:t>
      </w:r>
      <w:r>
        <w:t xml:space="preserve"> </w:t>
      </w:r>
      <w:r>
        <w:rPr>
          <w:rFonts w:hint="eastAsia"/>
        </w:rPr>
        <w:t>насоса</w:t>
      </w:r>
      <w:r>
        <w:t xml:space="preserve"> </w:t>
      </w:r>
      <w:r>
        <w:rPr>
          <w:rFonts w:hint="eastAsia"/>
        </w:rPr>
        <w:t>и</w:t>
      </w:r>
      <w:r>
        <w:t xml:space="preserve"> </w:t>
      </w:r>
      <w:r>
        <w:rPr>
          <w:rFonts w:hint="eastAsia"/>
        </w:rPr>
        <w:t>вентилятора</w:t>
      </w:r>
      <w:r>
        <w:t xml:space="preserve"> </w:t>
      </w:r>
      <w:r>
        <w:rPr>
          <w:rFonts w:hint="eastAsia"/>
        </w:rPr>
        <w:t>холодного</w:t>
      </w:r>
    </w:p>
    <w:p w14:paraId="1013AD64" w14:textId="77777777" w:rsidR="005E6AE1" w:rsidRDefault="005E6AE1" w:rsidP="005E6AE1"/>
    <w:p w14:paraId="5DEF8AE6" w14:textId="77777777" w:rsidR="005E6AE1" w:rsidRDefault="005E6AE1" w:rsidP="005E6AE1">
      <w:r>
        <w:t xml:space="preserve">4.4 </w:t>
      </w:r>
      <w:r>
        <w:rPr>
          <w:rFonts w:hint="eastAsia"/>
        </w:rPr>
        <w:t>Выводы</w:t>
      </w:r>
      <w:r>
        <w:t xml:space="preserve"> </w:t>
      </w:r>
      <w:r>
        <w:rPr>
          <w:rFonts w:hint="eastAsia"/>
        </w:rPr>
        <w:t>по</w:t>
      </w:r>
      <w:r>
        <w:t xml:space="preserve"> </w:t>
      </w:r>
      <w:r>
        <w:rPr>
          <w:rFonts w:hint="eastAsia"/>
        </w:rPr>
        <w:t>разделу</w:t>
      </w:r>
    </w:p>
    <w:p w14:paraId="49B094E3" w14:textId="77777777" w:rsidR="005E6AE1" w:rsidRDefault="005E6AE1" w:rsidP="005E6AE1"/>
    <w:p w14:paraId="164CA18F" w14:textId="77777777" w:rsidR="005E6AE1" w:rsidRDefault="005E6AE1" w:rsidP="005E6AE1">
      <w:r>
        <w:t xml:space="preserve">5 </w:t>
      </w:r>
      <w:r>
        <w:rPr>
          <w:rFonts w:hint="eastAsia"/>
        </w:rPr>
        <w:t>ОЦЕНКА</w:t>
      </w:r>
      <w:r>
        <w:t xml:space="preserve"> </w:t>
      </w:r>
      <w:r>
        <w:rPr>
          <w:rFonts w:hint="eastAsia"/>
        </w:rPr>
        <w:t>ЭФФЕКТИВНОСТИ</w:t>
      </w:r>
      <w:r>
        <w:t xml:space="preserve"> </w:t>
      </w:r>
      <w:r>
        <w:rPr>
          <w:rFonts w:hint="eastAsia"/>
        </w:rPr>
        <w:t>РАБОТЫ</w:t>
      </w:r>
      <w:r>
        <w:t xml:space="preserve"> </w:t>
      </w:r>
      <w:r>
        <w:rPr>
          <w:rFonts w:hint="eastAsia"/>
        </w:rPr>
        <w:t>СИСТЕМЫ</w:t>
      </w:r>
      <w:r>
        <w:t xml:space="preserve"> </w:t>
      </w:r>
      <w:r>
        <w:rPr>
          <w:rFonts w:hint="eastAsia"/>
        </w:rPr>
        <w:t>ОХЛАЖДЕНИЯ</w:t>
      </w:r>
      <w:r>
        <w:t xml:space="preserve"> </w:t>
      </w:r>
      <w:r>
        <w:rPr>
          <w:rFonts w:hint="eastAsia"/>
        </w:rPr>
        <w:t>ТЕПЛОВОЗНОГО</w:t>
      </w:r>
      <w:r>
        <w:t xml:space="preserve"> </w:t>
      </w:r>
      <w:r>
        <w:rPr>
          <w:rFonts w:hint="eastAsia"/>
        </w:rPr>
        <w:t>ДИЗЕЛЯ</w:t>
      </w:r>
      <w:r>
        <w:t xml:space="preserve"> </w:t>
      </w:r>
      <w:r>
        <w:rPr>
          <w:rFonts w:hint="eastAsia"/>
        </w:rPr>
        <w:t>В</w:t>
      </w:r>
      <w:r>
        <w:t xml:space="preserve"> </w:t>
      </w:r>
      <w:r>
        <w:rPr>
          <w:rFonts w:hint="eastAsia"/>
        </w:rPr>
        <w:t>ЭКСПЛУАТАЦИИ</w:t>
      </w:r>
    </w:p>
    <w:p w14:paraId="14DE9D4E" w14:textId="77777777" w:rsidR="005E6AE1" w:rsidRDefault="005E6AE1" w:rsidP="005E6AE1"/>
    <w:p w14:paraId="3B456F36" w14:textId="77777777" w:rsidR="005E6AE1" w:rsidRDefault="005E6AE1" w:rsidP="005E6AE1">
      <w:r>
        <w:t xml:space="preserve">5.1 </w:t>
      </w:r>
      <w:r>
        <w:rPr>
          <w:rFonts w:hint="eastAsia"/>
        </w:rPr>
        <w:t>Описание</w:t>
      </w:r>
      <w:r>
        <w:t xml:space="preserve"> </w:t>
      </w:r>
      <w:r>
        <w:rPr>
          <w:rFonts w:hint="eastAsia"/>
        </w:rPr>
        <w:t>алгоритма</w:t>
      </w:r>
      <w:r>
        <w:t xml:space="preserve"> </w:t>
      </w:r>
      <w:r>
        <w:rPr>
          <w:rFonts w:hint="eastAsia"/>
        </w:rPr>
        <w:t>расчета</w:t>
      </w:r>
      <w:r>
        <w:t xml:space="preserve"> </w:t>
      </w:r>
      <w:r>
        <w:rPr>
          <w:rFonts w:hint="eastAsia"/>
        </w:rPr>
        <w:t>математической</w:t>
      </w:r>
      <w:r>
        <w:t xml:space="preserve"> </w:t>
      </w:r>
      <w:r>
        <w:rPr>
          <w:rFonts w:hint="eastAsia"/>
        </w:rPr>
        <w:t>модели</w:t>
      </w:r>
      <w:r>
        <w:t xml:space="preserve">, </w:t>
      </w:r>
      <w:r>
        <w:rPr>
          <w:rFonts w:hint="eastAsia"/>
        </w:rPr>
        <w:t>описывающей</w:t>
      </w:r>
      <w:r>
        <w:t xml:space="preserve"> </w:t>
      </w:r>
      <w:r>
        <w:rPr>
          <w:rFonts w:hint="eastAsia"/>
        </w:rPr>
        <w:t>параметры</w:t>
      </w:r>
      <w:r>
        <w:t xml:space="preserve"> </w:t>
      </w:r>
      <w:r>
        <w:rPr>
          <w:rFonts w:hint="eastAsia"/>
        </w:rPr>
        <w:t>работы</w:t>
      </w:r>
      <w:r>
        <w:t xml:space="preserve"> </w:t>
      </w:r>
      <w:r>
        <w:rPr>
          <w:rFonts w:hint="eastAsia"/>
        </w:rPr>
        <w:t>системы</w:t>
      </w:r>
      <w:r>
        <w:t xml:space="preserve"> </w:t>
      </w:r>
      <w:r>
        <w:rPr>
          <w:rFonts w:hint="eastAsia"/>
        </w:rPr>
        <w:t>охлаждения</w:t>
      </w:r>
      <w:r>
        <w:t xml:space="preserve"> </w:t>
      </w:r>
      <w:r>
        <w:rPr>
          <w:rFonts w:hint="eastAsia"/>
        </w:rPr>
        <w:t>тепловозного</w:t>
      </w:r>
      <w:r>
        <w:t xml:space="preserve"> </w:t>
      </w:r>
      <w:r>
        <w:rPr>
          <w:rFonts w:hint="eastAsia"/>
        </w:rPr>
        <w:t>дизеля</w:t>
      </w:r>
      <w:r>
        <w:t xml:space="preserve"> </w:t>
      </w:r>
      <w:r>
        <w:rPr>
          <w:rFonts w:hint="eastAsia"/>
        </w:rPr>
        <w:t>в</w:t>
      </w:r>
      <w:r>
        <w:t xml:space="preserve"> </w:t>
      </w:r>
      <w:r>
        <w:rPr>
          <w:rFonts w:hint="eastAsia"/>
        </w:rPr>
        <w:t>эксплуатации</w:t>
      </w:r>
    </w:p>
    <w:p w14:paraId="71C83518" w14:textId="77777777" w:rsidR="005E6AE1" w:rsidRDefault="005E6AE1" w:rsidP="005E6AE1"/>
    <w:p w14:paraId="28A9C8B0" w14:textId="77777777" w:rsidR="005E6AE1" w:rsidRDefault="005E6AE1" w:rsidP="005E6AE1">
      <w:r>
        <w:t xml:space="preserve">5.2 </w:t>
      </w:r>
      <w:r>
        <w:rPr>
          <w:rFonts w:hint="eastAsia"/>
        </w:rPr>
        <w:t>Выбор</w:t>
      </w:r>
      <w:r>
        <w:t xml:space="preserve"> </w:t>
      </w:r>
      <w:r>
        <w:rPr>
          <w:rFonts w:hint="eastAsia"/>
        </w:rPr>
        <w:t>параметров</w:t>
      </w:r>
      <w:r>
        <w:t xml:space="preserve"> </w:t>
      </w:r>
      <w:r>
        <w:rPr>
          <w:rFonts w:hint="eastAsia"/>
        </w:rPr>
        <w:t>вентилятора</w:t>
      </w:r>
      <w:r>
        <w:t xml:space="preserve"> </w:t>
      </w:r>
      <w:r>
        <w:rPr>
          <w:rFonts w:hint="eastAsia"/>
        </w:rPr>
        <w:t>и</w:t>
      </w:r>
      <w:r>
        <w:t xml:space="preserve"> </w:t>
      </w:r>
      <w:r>
        <w:rPr>
          <w:rFonts w:hint="eastAsia"/>
        </w:rPr>
        <w:t>водяного</w:t>
      </w:r>
      <w:r>
        <w:t xml:space="preserve"> </w:t>
      </w:r>
      <w:r>
        <w:rPr>
          <w:rFonts w:hint="eastAsia"/>
        </w:rPr>
        <w:t>насоса</w:t>
      </w:r>
      <w:r>
        <w:t xml:space="preserve"> </w:t>
      </w:r>
      <w:r>
        <w:rPr>
          <w:rFonts w:hint="eastAsia"/>
        </w:rPr>
        <w:t>в</w:t>
      </w:r>
      <w:r>
        <w:t xml:space="preserve"> </w:t>
      </w:r>
      <w:r>
        <w:rPr>
          <w:rFonts w:hint="eastAsia"/>
        </w:rPr>
        <w:t>контуре</w:t>
      </w:r>
      <w:r>
        <w:t xml:space="preserve"> </w:t>
      </w:r>
      <w:r>
        <w:rPr>
          <w:rFonts w:hint="eastAsia"/>
        </w:rPr>
        <w:t>циркуляции</w:t>
      </w:r>
      <w:r>
        <w:t xml:space="preserve"> </w:t>
      </w:r>
      <w:r>
        <w:rPr>
          <w:rFonts w:hint="eastAsia"/>
        </w:rPr>
        <w:t>теплоносителя</w:t>
      </w:r>
    </w:p>
    <w:p w14:paraId="1484E23B" w14:textId="77777777" w:rsidR="005E6AE1" w:rsidRDefault="005E6AE1" w:rsidP="005E6AE1"/>
    <w:p w14:paraId="48E7A030" w14:textId="77777777" w:rsidR="005E6AE1" w:rsidRDefault="005E6AE1" w:rsidP="005E6AE1">
      <w:r>
        <w:t xml:space="preserve">5.3 </w:t>
      </w:r>
      <w:r>
        <w:rPr>
          <w:rFonts w:hint="eastAsia"/>
        </w:rPr>
        <w:t>Расчет</w:t>
      </w:r>
      <w:r>
        <w:t xml:space="preserve"> </w:t>
      </w:r>
      <w:r>
        <w:rPr>
          <w:rFonts w:hint="eastAsia"/>
        </w:rPr>
        <w:t>параметров</w:t>
      </w:r>
      <w:r>
        <w:t xml:space="preserve"> </w:t>
      </w:r>
      <w:r>
        <w:rPr>
          <w:rFonts w:hint="eastAsia"/>
        </w:rPr>
        <w:t>энергопотребления</w:t>
      </w:r>
      <w:r>
        <w:t xml:space="preserve"> </w:t>
      </w:r>
      <w:r>
        <w:rPr>
          <w:rFonts w:hint="eastAsia"/>
        </w:rPr>
        <w:t>вентиляторами</w:t>
      </w:r>
      <w:r>
        <w:t xml:space="preserve"> </w:t>
      </w:r>
      <w:r>
        <w:rPr>
          <w:rFonts w:hint="eastAsia"/>
        </w:rPr>
        <w:t>шахты</w:t>
      </w:r>
      <w:r>
        <w:t xml:space="preserve"> </w:t>
      </w:r>
      <w:r>
        <w:rPr>
          <w:rFonts w:hint="eastAsia"/>
        </w:rPr>
        <w:t>холодильника</w:t>
      </w:r>
      <w:r>
        <w:t xml:space="preserve"> </w:t>
      </w:r>
      <w:r>
        <w:rPr>
          <w:rFonts w:hint="eastAsia"/>
        </w:rPr>
        <w:t>и</w:t>
      </w:r>
      <w:r>
        <w:t xml:space="preserve"> </w:t>
      </w:r>
      <w:r>
        <w:rPr>
          <w:rFonts w:hint="eastAsia"/>
        </w:rPr>
        <w:t>водяными</w:t>
      </w:r>
      <w:r>
        <w:t xml:space="preserve"> </w:t>
      </w:r>
      <w:r>
        <w:rPr>
          <w:rFonts w:hint="eastAsia"/>
        </w:rPr>
        <w:t>насосами</w:t>
      </w:r>
      <w:r>
        <w:t xml:space="preserve"> </w:t>
      </w:r>
      <w:r>
        <w:rPr>
          <w:rFonts w:hint="eastAsia"/>
        </w:rPr>
        <w:t>для</w:t>
      </w:r>
      <w:r>
        <w:t xml:space="preserve"> </w:t>
      </w:r>
      <w:r>
        <w:rPr>
          <w:rFonts w:hint="eastAsia"/>
        </w:rPr>
        <w:t>различных</w:t>
      </w:r>
      <w:r>
        <w:t xml:space="preserve"> </w:t>
      </w:r>
      <w:r>
        <w:rPr>
          <w:rFonts w:hint="eastAsia"/>
        </w:rPr>
        <w:t>типов</w:t>
      </w:r>
      <w:r>
        <w:t xml:space="preserve"> </w:t>
      </w:r>
      <w:r>
        <w:rPr>
          <w:rFonts w:hint="eastAsia"/>
        </w:rPr>
        <w:t>привода</w:t>
      </w:r>
    </w:p>
    <w:p w14:paraId="78F93876" w14:textId="77777777" w:rsidR="005E6AE1" w:rsidRDefault="005E6AE1" w:rsidP="005E6AE1"/>
    <w:p w14:paraId="0BF7FDB5" w14:textId="77777777" w:rsidR="005E6AE1" w:rsidRDefault="005E6AE1" w:rsidP="005E6AE1">
      <w:r>
        <w:t xml:space="preserve">5.4 </w:t>
      </w:r>
      <w:r>
        <w:rPr>
          <w:rFonts w:hint="eastAsia"/>
        </w:rPr>
        <w:t>Проверка</w:t>
      </w:r>
      <w:r>
        <w:t xml:space="preserve"> </w:t>
      </w:r>
      <w:r>
        <w:rPr>
          <w:rFonts w:hint="eastAsia"/>
        </w:rPr>
        <w:t>результатов</w:t>
      </w:r>
      <w:r>
        <w:t xml:space="preserve"> </w:t>
      </w:r>
      <w:r>
        <w:rPr>
          <w:rFonts w:hint="eastAsia"/>
        </w:rPr>
        <w:t>моделирования</w:t>
      </w:r>
      <w:r>
        <w:t xml:space="preserve"> </w:t>
      </w:r>
      <w:r>
        <w:rPr>
          <w:rFonts w:hint="eastAsia"/>
        </w:rPr>
        <w:t>по</w:t>
      </w:r>
      <w:r>
        <w:t xml:space="preserve"> </w:t>
      </w:r>
      <w:r>
        <w:rPr>
          <w:rFonts w:hint="eastAsia"/>
        </w:rPr>
        <w:t>данным</w:t>
      </w:r>
      <w:r>
        <w:t xml:space="preserve"> </w:t>
      </w:r>
      <w:r>
        <w:rPr>
          <w:rFonts w:hint="eastAsia"/>
        </w:rPr>
        <w:t>МСУ</w:t>
      </w:r>
      <w:r>
        <w:t xml:space="preserve"> </w:t>
      </w:r>
      <w:r>
        <w:rPr>
          <w:rFonts w:hint="eastAsia"/>
        </w:rPr>
        <w:t>ТП</w:t>
      </w:r>
    </w:p>
    <w:p w14:paraId="43CCBF87" w14:textId="77777777" w:rsidR="005E6AE1" w:rsidRDefault="005E6AE1" w:rsidP="005E6AE1"/>
    <w:p w14:paraId="20DC6F6B" w14:textId="77777777" w:rsidR="005E6AE1" w:rsidRDefault="005E6AE1" w:rsidP="005E6AE1">
      <w:r>
        <w:t xml:space="preserve">5.5 </w:t>
      </w:r>
      <w:r>
        <w:rPr>
          <w:rFonts w:hint="eastAsia"/>
        </w:rPr>
        <w:t>Оценка</w:t>
      </w:r>
      <w:r>
        <w:t xml:space="preserve"> </w:t>
      </w:r>
      <w:r>
        <w:rPr>
          <w:rFonts w:hint="eastAsia"/>
        </w:rPr>
        <w:t>технико</w:t>
      </w:r>
      <w:r>
        <w:t>-</w:t>
      </w:r>
      <w:r>
        <w:rPr>
          <w:rFonts w:hint="eastAsia"/>
        </w:rPr>
        <w:t>экономической</w:t>
      </w:r>
      <w:r>
        <w:t xml:space="preserve"> </w:t>
      </w:r>
      <w:r>
        <w:rPr>
          <w:rFonts w:hint="eastAsia"/>
        </w:rPr>
        <w:t>эффективности</w:t>
      </w:r>
      <w:r>
        <w:t xml:space="preserve"> </w:t>
      </w:r>
      <w:r>
        <w:rPr>
          <w:rFonts w:hint="eastAsia"/>
        </w:rPr>
        <w:t>системы</w:t>
      </w:r>
      <w:r>
        <w:t xml:space="preserve"> </w:t>
      </w:r>
      <w:r>
        <w:rPr>
          <w:rFonts w:hint="eastAsia"/>
        </w:rPr>
        <w:t>охлаждения</w:t>
      </w:r>
      <w:r>
        <w:t xml:space="preserve"> </w:t>
      </w:r>
      <w:r>
        <w:rPr>
          <w:rFonts w:hint="eastAsia"/>
        </w:rPr>
        <w:t>тепловозного</w:t>
      </w:r>
      <w:r>
        <w:t xml:space="preserve"> </w:t>
      </w:r>
      <w:r>
        <w:rPr>
          <w:rFonts w:hint="eastAsia"/>
        </w:rPr>
        <w:t>дизеля</w:t>
      </w:r>
      <w:r>
        <w:t xml:space="preserve"> </w:t>
      </w:r>
      <w:r>
        <w:rPr>
          <w:rFonts w:hint="eastAsia"/>
        </w:rPr>
        <w:t>с</w:t>
      </w:r>
      <w:r>
        <w:t xml:space="preserve"> </w:t>
      </w:r>
      <w:r>
        <w:rPr>
          <w:rFonts w:hint="eastAsia"/>
        </w:rPr>
        <w:t>индивидуальным</w:t>
      </w:r>
      <w:r>
        <w:t xml:space="preserve"> </w:t>
      </w:r>
      <w:r>
        <w:rPr>
          <w:rFonts w:hint="eastAsia"/>
        </w:rPr>
        <w:t>приводом</w:t>
      </w:r>
      <w:r>
        <w:t xml:space="preserve"> </w:t>
      </w:r>
      <w:r>
        <w:rPr>
          <w:rFonts w:hint="eastAsia"/>
        </w:rPr>
        <w:t>насосов</w:t>
      </w:r>
    </w:p>
    <w:p w14:paraId="43AB1963" w14:textId="77777777" w:rsidR="005E6AE1" w:rsidRDefault="005E6AE1" w:rsidP="005E6AE1"/>
    <w:p w14:paraId="15F9C9AD" w14:textId="77777777" w:rsidR="005E6AE1" w:rsidRDefault="005E6AE1" w:rsidP="005E6AE1">
      <w:r>
        <w:t xml:space="preserve">5.6 </w:t>
      </w:r>
      <w:r>
        <w:rPr>
          <w:rFonts w:hint="eastAsia"/>
        </w:rPr>
        <w:t>Итоговые</w:t>
      </w:r>
      <w:r>
        <w:t xml:space="preserve"> </w:t>
      </w:r>
      <w:r>
        <w:rPr>
          <w:rFonts w:hint="eastAsia"/>
        </w:rPr>
        <w:t>значения</w:t>
      </w:r>
      <w:r>
        <w:t xml:space="preserve"> </w:t>
      </w:r>
      <w:r>
        <w:rPr>
          <w:rFonts w:hint="eastAsia"/>
        </w:rPr>
        <w:t>технико</w:t>
      </w:r>
      <w:r>
        <w:t>-</w:t>
      </w:r>
      <w:r>
        <w:rPr>
          <w:rFonts w:hint="eastAsia"/>
        </w:rPr>
        <w:t>экономической</w:t>
      </w:r>
      <w:r>
        <w:t xml:space="preserve"> </w:t>
      </w:r>
      <w:r>
        <w:rPr>
          <w:rFonts w:hint="eastAsia"/>
        </w:rPr>
        <w:t>оценки</w:t>
      </w:r>
      <w:r>
        <w:t xml:space="preserve"> </w:t>
      </w:r>
      <w:r>
        <w:rPr>
          <w:rFonts w:hint="eastAsia"/>
        </w:rPr>
        <w:t>применения</w:t>
      </w:r>
      <w:r>
        <w:t xml:space="preserve"> </w:t>
      </w:r>
      <w:r>
        <w:rPr>
          <w:rFonts w:hint="eastAsia"/>
        </w:rPr>
        <w:t>индивидуального</w:t>
      </w:r>
      <w:r>
        <w:t xml:space="preserve"> </w:t>
      </w:r>
      <w:r>
        <w:rPr>
          <w:rFonts w:hint="eastAsia"/>
        </w:rPr>
        <w:t>привода</w:t>
      </w:r>
      <w:r>
        <w:t xml:space="preserve"> </w:t>
      </w:r>
      <w:r>
        <w:rPr>
          <w:rFonts w:hint="eastAsia"/>
        </w:rPr>
        <w:t>водяных</w:t>
      </w:r>
      <w:r>
        <w:t xml:space="preserve"> </w:t>
      </w:r>
      <w:r>
        <w:rPr>
          <w:rFonts w:hint="eastAsia"/>
        </w:rPr>
        <w:t>насосов</w:t>
      </w:r>
    </w:p>
    <w:p w14:paraId="2ABABC1A" w14:textId="77777777" w:rsidR="005E6AE1" w:rsidRDefault="005E6AE1" w:rsidP="005E6AE1"/>
    <w:p w14:paraId="58CF0B82" w14:textId="77777777" w:rsidR="005E6AE1" w:rsidRDefault="005E6AE1" w:rsidP="005E6AE1">
      <w:r>
        <w:t xml:space="preserve">5.7 </w:t>
      </w:r>
      <w:r>
        <w:rPr>
          <w:rFonts w:hint="eastAsia"/>
        </w:rPr>
        <w:t>Выводы</w:t>
      </w:r>
      <w:r>
        <w:t xml:space="preserve"> </w:t>
      </w:r>
      <w:r>
        <w:rPr>
          <w:rFonts w:hint="eastAsia"/>
        </w:rPr>
        <w:t>по</w:t>
      </w:r>
      <w:r>
        <w:t xml:space="preserve"> </w:t>
      </w:r>
      <w:r>
        <w:rPr>
          <w:rFonts w:hint="eastAsia"/>
        </w:rPr>
        <w:t>разделу</w:t>
      </w:r>
    </w:p>
    <w:p w14:paraId="19F960CE" w14:textId="77777777" w:rsidR="005E6AE1" w:rsidRDefault="005E6AE1" w:rsidP="005E6AE1"/>
    <w:p w14:paraId="0F038BDE" w14:textId="77777777" w:rsidR="005E6AE1" w:rsidRDefault="005E6AE1" w:rsidP="005E6AE1">
      <w:r>
        <w:rPr>
          <w:rFonts w:hint="eastAsia"/>
        </w:rPr>
        <w:t>ЗАКЛЮЧЕНИЕ</w:t>
      </w:r>
    </w:p>
    <w:p w14:paraId="16196CA3" w14:textId="77777777" w:rsidR="005E6AE1" w:rsidRDefault="005E6AE1" w:rsidP="005E6AE1"/>
    <w:p w14:paraId="68696A66" w14:textId="77777777" w:rsidR="005E6AE1" w:rsidRDefault="005E6AE1" w:rsidP="005E6AE1">
      <w:r>
        <w:rPr>
          <w:rFonts w:hint="eastAsia"/>
        </w:rPr>
        <w:t>Список</w:t>
      </w:r>
      <w:r>
        <w:t xml:space="preserve"> </w:t>
      </w:r>
      <w:r>
        <w:rPr>
          <w:rFonts w:hint="eastAsia"/>
        </w:rPr>
        <w:t>литературы</w:t>
      </w:r>
    </w:p>
    <w:p w14:paraId="2F23CC4F" w14:textId="77777777" w:rsidR="005E6AE1" w:rsidRDefault="005E6AE1" w:rsidP="005E6AE1"/>
    <w:p w14:paraId="6476A11A" w14:textId="0B61B2D7" w:rsidR="005E6AE1" w:rsidRPr="005E6AE1" w:rsidRDefault="005E6AE1" w:rsidP="005E6AE1">
      <w:r>
        <w:rPr>
          <w:rFonts w:hint="eastAsia"/>
        </w:rPr>
        <w:t>ПРИЛОЖЕНИЕ</w:t>
      </w:r>
      <w:r>
        <w:t xml:space="preserve"> </w:t>
      </w:r>
      <w:r>
        <w:rPr>
          <w:rFonts w:hint="eastAsia"/>
        </w:rPr>
        <w:t>А</w:t>
      </w:r>
      <w:r>
        <w:t xml:space="preserve"> - </w:t>
      </w:r>
      <w:r>
        <w:rPr>
          <w:rFonts w:hint="eastAsia"/>
        </w:rPr>
        <w:t>Методика</w:t>
      </w:r>
      <w:r>
        <w:t xml:space="preserve"> </w:t>
      </w:r>
      <w:r>
        <w:rPr>
          <w:rFonts w:hint="eastAsia"/>
        </w:rPr>
        <w:t>оценки</w:t>
      </w:r>
      <w:r>
        <w:t xml:space="preserve"> </w:t>
      </w:r>
      <w:r>
        <w:rPr>
          <w:rFonts w:hint="eastAsia"/>
        </w:rPr>
        <w:t>технико</w:t>
      </w:r>
      <w:r>
        <w:t>-</w:t>
      </w:r>
      <w:r>
        <w:rPr>
          <w:rFonts w:hint="eastAsia"/>
        </w:rPr>
        <w:t>экономической</w:t>
      </w:r>
      <w:r>
        <w:t xml:space="preserve"> </w:t>
      </w:r>
      <w:r>
        <w:rPr>
          <w:rFonts w:hint="eastAsia"/>
        </w:rPr>
        <w:t>эффективности</w:t>
      </w:r>
      <w:r>
        <w:t xml:space="preserve"> </w:t>
      </w:r>
      <w:r>
        <w:rPr>
          <w:rFonts w:hint="eastAsia"/>
        </w:rPr>
        <w:t>применения</w:t>
      </w:r>
      <w:r>
        <w:t xml:space="preserve"> </w:t>
      </w:r>
      <w:r>
        <w:rPr>
          <w:rFonts w:hint="eastAsia"/>
        </w:rPr>
        <w:t>индивидуального</w:t>
      </w:r>
      <w:r>
        <w:t xml:space="preserve"> </w:t>
      </w:r>
      <w:r>
        <w:rPr>
          <w:rFonts w:hint="eastAsia"/>
        </w:rPr>
        <w:t>привода</w:t>
      </w:r>
      <w:r>
        <w:t xml:space="preserve"> </w:t>
      </w:r>
      <w:r>
        <w:rPr>
          <w:rFonts w:hint="eastAsia"/>
        </w:rPr>
        <w:t>водяных</w:t>
      </w:r>
      <w:r>
        <w:t xml:space="preserve"> </w:t>
      </w:r>
      <w:r>
        <w:rPr>
          <w:rFonts w:hint="eastAsia"/>
        </w:rPr>
        <w:t>насосов</w:t>
      </w:r>
    </w:p>
    <w:sectPr w:rsidR="005E6AE1" w:rsidRPr="005E6AE1" w:rsidSect="009D442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B5319" w14:textId="77777777" w:rsidR="009D4421" w:rsidRDefault="009D4421">
      <w:pPr>
        <w:spacing w:after="0" w:line="240" w:lineRule="auto"/>
      </w:pPr>
      <w:r>
        <w:separator/>
      </w:r>
    </w:p>
  </w:endnote>
  <w:endnote w:type="continuationSeparator" w:id="0">
    <w:p w14:paraId="582A49D0" w14:textId="77777777" w:rsidR="009D4421" w:rsidRDefault="009D4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0B6CB" w14:textId="77777777" w:rsidR="009D4421" w:rsidRDefault="009D4421"/>
    <w:p w14:paraId="25118215" w14:textId="77777777" w:rsidR="009D4421" w:rsidRDefault="009D4421"/>
    <w:p w14:paraId="2BB82EAE" w14:textId="77777777" w:rsidR="009D4421" w:rsidRDefault="009D4421"/>
    <w:p w14:paraId="53E394E3" w14:textId="77777777" w:rsidR="009D4421" w:rsidRDefault="009D4421"/>
    <w:p w14:paraId="5CD3B3D6" w14:textId="77777777" w:rsidR="009D4421" w:rsidRDefault="009D4421"/>
    <w:p w14:paraId="40A6FDBF" w14:textId="77777777" w:rsidR="009D4421" w:rsidRDefault="009D4421"/>
    <w:p w14:paraId="61615C88" w14:textId="77777777" w:rsidR="009D4421" w:rsidRDefault="009D442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2C44EB" wp14:editId="0D5C9AC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CBFF6" w14:textId="77777777" w:rsidR="009D4421" w:rsidRDefault="009D44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2C44E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49CBFF6" w14:textId="77777777" w:rsidR="009D4421" w:rsidRDefault="009D44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27A692" w14:textId="77777777" w:rsidR="009D4421" w:rsidRDefault="009D4421"/>
    <w:p w14:paraId="5F2E0EB9" w14:textId="77777777" w:rsidR="009D4421" w:rsidRDefault="009D4421"/>
    <w:p w14:paraId="04F7A767" w14:textId="77777777" w:rsidR="009D4421" w:rsidRDefault="009D442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AB837D" wp14:editId="32E0242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B7D85" w14:textId="77777777" w:rsidR="009D4421" w:rsidRDefault="009D4421"/>
                          <w:p w14:paraId="6EBB1FC5" w14:textId="77777777" w:rsidR="009D4421" w:rsidRDefault="009D44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AB837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86B7D85" w14:textId="77777777" w:rsidR="009D4421" w:rsidRDefault="009D4421"/>
                    <w:p w14:paraId="6EBB1FC5" w14:textId="77777777" w:rsidR="009D4421" w:rsidRDefault="009D44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DDC5E1" w14:textId="77777777" w:rsidR="009D4421" w:rsidRDefault="009D4421"/>
    <w:p w14:paraId="75FD09B3" w14:textId="77777777" w:rsidR="009D4421" w:rsidRDefault="009D4421">
      <w:pPr>
        <w:rPr>
          <w:sz w:val="2"/>
          <w:szCs w:val="2"/>
        </w:rPr>
      </w:pPr>
    </w:p>
    <w:p w14:paraId="076A0461" w14:textId="77777777" w:rsidR="009D4421" w:rsidRDefault="009D4421"/>
    <w:p w14:paraId="0936A388" w14:textId="77777777" w:rsidR="009D4421" w:rsidRDefault="009D4421">
      <w:pPr>
        <w:spacing w:after="0" w:line="240" w:lineRule="auto"/>
      </w:pPr>
    </w:p>
  </w:footnote>
  <w:footnote w:type="continuationSeparator" w:id="0">
    <w:p w14:paraId="068DDEF0" w14:textId="77777777" w:rsidR="009D4421" w:rsidRDefault="009D4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21"/>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49"/>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24895</TotalTime>
  <Pages>4</Pages>
  <Words>412</Words>
  <Characters>2349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3205</cp:revision>
  <cp:lastPrinted>2009-02-06T05:36:00Z</cp:lastPrinted>
  <dcterms:created xsi:type="dcterms:W3CDTF">2024-01-07T13:43:00Z</dcterms:created>
  <dcterms:modified xsi:type="dcterms:W3CDTF">2024-02-17T15:46:00Z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