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40BA0" w:rsidRDefault="00640BA0" w:rsidP="00640BA0">
      <w:r w:rsidRPr="00263F71">
        <w:rPr>
          <w:rFonts w:ascii="Times New Roman" w:eastAsia="Times New Roman" w:hAnsi="Times New Roman" w:cs="Times New Roman"/>
          <w:b/>
          <w:sz w:val="24"/>
          <w:szCs w:val="24"/>
          <w:lang w:eastAsia="ru-RU"/>
        </w:rPr>
        <w:t>Гнезділова Ярослава Володимирівна</w:t>
      </w:r>
      <w:r w:rsidRPr="00263F71">
        <w:rPr>
          <w:rFonts w:ascii="Times New Roman" w:eastAsia="Times New Roman" w:hAnsi="Times New Roman" w:cs="Times New Roman"/>
          <w:sz w:val="24"/>
          <w:szCs w:val="24"/>
          <w:lang w:eastAsia="ru-RU"/>
        </w:rPr>
        <w:t>, завідувач кафедри фонетики і практики англійської мови, К</w:t>
      </w:r>
      <w:r w:rsidRPr="00263F71">
        <w:rPr>
          <w:rFonts w:ascii="Times New Roman" w:eastAsia="Times New Roman" w:hAnsi="Times New Roman" w:cs="Times New Roman"/>
          <w:spacing w:val="-2"/>
          <w:sz w:val="24"/>
          <w:szCs w:val="24"/>
          <w:lang w:eastAsia="ru-RU"/>
        </w:rPr>
        <w:t>иївський національний лінгвістичний університет</w:t>
      </w:r>
      <w:r w:rsidRPr="00263F71">
        <w:rPr>
          <w:rFonts w:ascii="Times New Roman" w:eastAsia="Times New Roman" w:hAnsi="Times New Roman" w:cs="Times New Roman"/>
          <w:sz w:val="24"/>
          <w:szCs w:val="24"/>
          <w:lang w:eastAsia="ru-RU"/>
        </w:rPr>
        <w:t xml:space="preserve">. </w:t>
      </w:r>
      <w:r w:rsidRPr="00263F71">
        <w:rPr>
          <w:rFonts w:ascii="Times New Roman" w:eastAsia="Times New Roman" w:hAnsi="Times New Roman" w:cs="Times New Roman"/>
          <w:bCs/>
          <w:iCs/>
          <w:spacing w:val="-2"/>
          <w:sz w:val="24"/>
          <w:szCs w:val="24"/>
          <w:lang w:eastAsia="ru-RU"/>
        </w:rPr>
        <w:t>Назва дисертації</w:t>
      </w:r>
      <w:r w:rsidRPr="00263F71">
        <w:rPr>
          <w:rFonts w:ascii="Times New Roman" w:eastAsia="Times New Roman" w:hAnsi="Times New Roman" w:cs="Times New Roman"/>
          <w:spacing w:val="-2"/>
          <w:sz w:val="24"/>
          <w:szCs w:val="24"/>
          <w:lang w:eastAsia="ru-RU"/>
        </w:rPr>
        <w:t>: “</w:t>
      </w:r>
      <w:r w:rsidRPr="00263F71">
        <w:rPr>
          <w:rFonts w:ascii="Times New Roman" w:eastAsia="Times New Roman" w:hAnsi="Times New Roman" w:cs="Times New Roman"/>
          <w:sz w:val="24"/>
          <w:szCs w:val="24"/>
          <w:lang w:eastAsia="ru-RU"/>
        </w:rPr>
        <w:t>Когнітивно-дискурсивні моделі англомовної маніпулятивної метакомунікації</w:t>
      </w:r>
      <w:r w:rsidRPr="00263F71">
        <w:rPr>
          <w:rFonts w:ascii="Times New Roman" w:eastAsia="Times New Roman" w:hAnsi="Times New Roman" w:cs="Times New Roman"/>
          <w:spacing w:val="-2"/>
          <w:sz w:val="24"/>
          <w:szCs w:val="24"/>
          <w:lang w:eastAsia="ru-RU"/>
        </w:rPr>
        <w:t>”.</w:t>
      </w:r>
      <w:r w:rsidRPr="00263F71">
        <w:rPr>
          <w:rFonts w:ascii="Times New Roman" w:eastAsia="Times New Roman" w:hAnsi="Times New Roman" w:cs="Times New Roman"/>
          <w:sz w:val="24"/>
          <w:szCs w:val="24"/>
          <w:lang w:eastAsia="ru-RU"/>
        </w:rPr>
        <w:t xml:space="preserve"> </w:t>
      </w:r>
      <w:r w:rsidRPr="00263F71">
        <w:rPr>
          <w:rFonts w:ascii="Times New Roman" w:eastAsia="Times New Roman" w:hAnsi="Times New Roman" w:cs="Times New Roman"/>
          <w:bCs/>
          <w:iCs/>
          <w:sz w:val="24"/>
          <w:szCs w:val="24"/>
          <w:lang w:eastAsia="ru-RU"/>
        </w:rPr>
        <w:t>Шифр та назва спеціальності</w:t>
      </w:r>
      <w:r w:rsidRPr="00263F71">
        <w:rPr>
          <w:rFonts w:ascii="Times New Roman" w:eastAsia="Times New Roman" w:hAnsi="Times New Roman" w:cs="Times New Roman"/>
          <w:sz w:val="24"/>
          <w:szCs w:val="24"/>
          <w:lang w:eastAsia="ru-RU"/>
        </w:rPr>
        <w:t xml:space="preserve"> – 10.02.04 – германські мови. </w:t>
      </w:r>
      <w:r w:rsidRPr="00263F71">
        <w:rPr>
          <w:rFonts w:ascii="Times New Roman" w:eastAsia="Times New Roman" w:hAnsi="Times New Roman" w:cs="Times New Roman"/>
          <w:bCs/>
          <w:iCs/>
          <w:sz w:val="24"/>
          <w:szCs w:val="24"/>
          <w:lang w:eastAsia="ru-RU"/>
        </w:rPr>
        <w:t>Спецрада</w:t>
      </w:r>
      <w:r w:rsidRPr="00263F71">
        <w:rPr>
          <w:rFonts w:ascii="Times New Roman" w:eastAsia="Times New Roman" w:hAnsi="Times New Roman" w:cs="Times New Roman"/>
          <w:sz w:val="24"/>
          <w:szCs w:val="24"/>
          <w:lang w:eastAsia="ru-RU"/>
        </w:rPr>
        <w:t xml:space="preserve"> – Д 26.054.02 Київського національного лінгвістичного університету</w:t>
      </w:r>
    </w:p>
    <w:sectPr w:rsidR="004111C7" w:rsidRPr="00640B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40BA0" w:rsidRPr="00640B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7B10E-104E-4883-9E51-4FBE3CA3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2021-03-18T09:04:00Z</dcterms:created>
  <dcterms:modified xsi:type="dcterms:W3CDTF">2021-03-18T14:58:00Z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