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58A1" w14:textId="6A1BF1B7" w:rsidR="000C4FA8" w:rsidRDefault="006404E5" w:rsidP="006404E5">
      <w:pPr>
        <w:rPr>
          <w:rFonts w:ascii="Times New Roman" w:eastAsia="Arial Unicode MS" w:hAnsi="Times New Roman" w:cs="Times New Roman"/>
          <w:b/>
          <w:bCs/>
          <w:color w:val="000000"/>
          <w:kern w:val="0"/>
          <w:sz w:val="28"/>
          <w:szCs w:val="28"/>
          <w:lang w:eastAsia="ru-RU" w:bidi="uk-UA"/>
        </w:rPr>
      </w:pPr>
      <w:r w:rsidRPr="006404E5">
        <w:rPr>
          <w:rFonts w:ascii="Times New Roman" w:eastAsia="Arial Unicode MS" w:hAnsi="Times New Roman" w:cs="Times New Roman" w:hint="eastAsia"/>
          <w:b/>
          <w:bCs/>
          <w:color w:val="000000"/>
          <w:kern w:val="0"/>
          <w:sz w:val="28"/>
          <w:szCs w:val="28"/>
          <w:lang w:eastAsia="ru-RU" w:bidi="uk-UA"/>
        </w:rPr>
        <w:t>Гончаров</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Андрей</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Оптимизация</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процесса</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обработки</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информации</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при</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сертификации</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продукционных</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экспертных</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систем</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промышленных</w:t>
      </w:r>
      <w:r w:rsidRPr="006404E5">
        <w:rPr>
          <w:rFonts w:ascii="Times New Roman" w:eastAsia="Arial Unicode MS" w:hAnsi="Times New Roman" w:cs="Times New Roman"/>
          <w:b/>
          <w:bCs/>
          <w:color w:val="000000"/>
          <w:kern w:val="0"/>
          <w:sz w:val="28"/>
          <w:szCs w:val="28"/>
          <w:lang w:eastAsia="ru-RU" w:bidi="uk-UA"/>
        </w:rPr>
        <w:t xml:space="preserve"> </w:t>
      </w:r>
      <w:r w:rsidRPr="006404E5">
        <w:rPr>
          <w:rFonts w:ascii="Times New Roman" w:eastAsia="Arial Unicode MS" w:hAnsi="Times New Roman" w:cs="Times New Roman" w:hint="eastAsia"/>
          <w:b/>
          <w:bCs/>
          <w:color w:val="000000"/>
          <w:kern w:val="0"/>
          <w:sz w:val="28"/>
          <w:szCs w:val="28"/>
          <w:lang w:eastAsia="ru-RU" w:bidi="uk-UA"/>
        </w:rPr>
        <w:t>предприятий</w:t>
      </w:r>
    </w:p>
    <w:p w14:paraId="29CA659E" w14:textId="77777777" w:rsidR="006404E5" w:rsidRDefault="006404E5" w:rsidP="006404E5">
      <w:r>
        <w:rPr>
          <w:rFonts w:hint="eastAsia"/>
        </w:rPr>
        <w:t>ОГЛАВЛЕНИЕ</w:t>
      </w:r>
      <w:r>
        <w:t xml:space="preserve"> </w:t>
      </w:r>
      <w:r>
        <w:rPr>
          <w:rFonts w:hint="eastAsia"/>
        </w:rPr>
        <w:t>ДИССЕРТАЦИИ</w:t>
      </w:r>
    </w:p>
    <w:p w14:paraId="54A92A73" w14:textId="77777777" w:rsidR="006404E5" w:rsidRDefault="006404E5" w:rsidP="006404E5">
      <w:r>
        <w:rPr>
          <w:rFonts w:hint="eastAsia"/>
        </w:rPr>
        <w:t>кандидат</w:t>
      </w:r>
      <w:r>
        <w:t xml:space="preserve"> </w:t>
      </w:r>
      <w:r>
        <w:rPr>
          <w:rFonts w:hint="eastAsia"/>
        </w:rPr>
        <w:t>наук</w:t>
      </w:r>
      <w:r>
        <w:t xml:space="preserve"> </w:t>
      </w:r>
      <w:r>
        <w:rPr>
          <w:rFonts w:hint="eastAsia"/>
        </w:rPr>
        <w:t>Гончаров</w:t>
      </w:r>
      <w:r>
        <w:t xml:space="preserve"> </w:t>
      </w:r>
      <w:r>
        <w:rPr>
          <w:rFonts w:hint="eastAsia"/>
        </w:rPr>
        <w:t>Андрей</w:t>
      </w:r>
      <w:r>
        <w:t xml:space="preserve"> </w:t>
      </w:r>
      <w:r>
        <w:rPr>
          <w:rFonts w:hint="eastAsia"/>
        </w:rPr>
        <w:t>Александрович</w:t>
      </w:r>
    </w:p>
    <w:p w14:paraId="78CE65A0" w14:textId="77777777" w:rsidR="006404E5" w:rsidRDefault="006404E5" w:rsidP="006404E5">
      <w:r>
        <w:rPr>
          <w:rFonts w:hint="eastAsia"/>
        </w:rPr>
        <w:t>ВВЕДЕНИЕ</w:t>
      </w:r>
    </w:p>
    <w:p w14:paraId="211DA1E3" w14:textId="77777777" w:rsidR="006404E5" w:rsidRDefault="006404E5" w:rsidP="006404E5"/>
    <w:p w14:paraId="08D85790" w14:textId="77777777" w:rsidR="006404E5" w:rsidRDefault="006404E5" w:rsidP="006404E5">
      <w:r>
        <w:rPr>
          <w:rFonts w:hint="eastAsia"/>
        </w:rPr>
        <w:t>Глава</w:t>
      </w:r>
      <w:r>
        <w:t xml:space="preserve"> 1. </w:t>
      </w:r>
      <w:r>
        <w:rPr>
          <w:rFonts w:hint="eastAsia"/>
        </w:rPr>
        <w:t>Анализ</w:t>
      </w:r>
      <w:r>
        <w:t xml:space="preserve"> </w:t>
      </w:r>
      <w:r>
        <w:rPr>
          <w:rFonts w:hint="eastAsia"/>
        </w:rPr>
        <w:t>процесса</w:t>
      </w:r>
      <w:r>
        <w:t xml:space="preserve"> </w:t>
      </w:r>
      <w:r>
        <w:rPr>
          <w:rFonts w:hint="eastAsia"/>
        </w:rPr>
        <w:t>сертификации</w:t>
      </w:r>
      <w:r>
        <w:t xml:space="preserve"> </w:t>
      </w:r>
      <w:r>
        <w:rPr>
          <w:rFonts w:hint="eastAsia"/>
        </w:rPr>
        <w:t>экспертных</w:t>
      </w:r>
      <w:r>
        <w:t xml:space="preserve"> </w:t>
      </w:r>
      <w:r>
        <w:rPr>
          <w:rFonts w:hint="eastAsia"/>
        </w:rPr>
        <w:t>ИС</w:t>
      </w:r>
      <w:r>
        <w:t xml:space="preserve"> </w:t>
      </w:r>
      <w:r>
        <w:rPr>
          <w:rFonts w:hint="eastAsia"/>
        </w:rPr>
        <w:t>встраиваемого</w:t>
      </w:r>
      <w:r>
        <w:t xml:space="preserve"> </w:t>
      </w:r>
      <w:r>
        <w:rPr>
          <w:rFonts w:hint="eastAsia"/>
        </w:rPr>
        <w:t>ПО</w:t>
      </w:r>
      <w:r>
        <w:t xml:space="preserve"> </w:t>
      </w:r>
      <w:r>
        <w:rPr>
          <w:rFonts w:hint="eastAsia"/>
        </w:rPr>
        <w:t>АСУ</w:t>
      </w:r>
      <w:r>
        <w:t xml:space="preserve"> </w:t>
      </w:r>
      <w:r>
        <w:rPr>
          <w:rFonts w:hint="eastAsia"/>
        </w:rPr>
        <w:t>ТП</w:t>
      </w:r>
    </w:p>
    <w:p w14:paraId="6EA3D779" w14:textId="77777777" w:rsidR="006404E5" w:rsidRDefault="006404E5" w:rsidP="006404E5"/>
    <w:p w14:paraId="1E8E2496" w14:textId="77777777" w:rsidR="006404E5" w:rsidRDefault="006404E5" w:rsidP="006404E5">
      <w:r>
        <w:t xml:space="preserve">1.1. </w:t>
      </w:r>
      <w:r>
        <w:rPr>
          <w:rFonts w:hint="eastAsia"/>
        </w:rPr>
        <w:t>Особенности</w:t>
      </w:r>
      <w:r>
        <w:t xml:space="preserve"> </w:t>
      </w:r>
      <w:r>
        <w:rPr>
          <w:rFonts w:hint="eastAsia"/>
        </w:rPr>
        <w:t>встраиваемого</w:t>
      </w:r>
      <w:r>
        <w:t xml:space="preserve"> </w:t>
      </w:r>
      <w:r>
        <w:rPr>
          <w:rFonts w:hint="eastAsia"/>
        </w:rPr>
        <w:t>ПО</w:t>
      </w:r>
      <w:r>
        <w:t xml:space="preserve"> </w:t>
      </w:r>
      <w:r>
        <w:rPr>
          <w:rFonts w:hint="eastAsia"/>
        </w:rPr>
        <w:t>АСУ</w:t>
      </w:r>
      <w:r>
        <w:t xml:space="preserve"> </w:t>
      </w:r>
      <w:r>
        <w:rPr>
          <w:rFonts w:hint="eastAsia"/>
        </w:rPr>
        <w:t>ТП</w:t>
      </w:r>
    </w:p>
    <w:p w14:paraId="4E1E4A0F" w14:textId="77777777" w:rsidR="006404E5" w:rsidRDefault="006404E5" w:rsidP="006404E5"/>
    <w:p w14:paraId="7B0C0ACC" w14:textId="77777777" w:rsidR="006404E5" w:rsidRDefault="006404E5" w:rsidP="006404E5">
      <w:r>
        <w:t xml:space="preserve">1.2. </w:t>
      </w:r>
      <w:r>
        <w:rPr>
          <w:rFonts w:hint="eastAsia"/>
        </w:rPr>
        <w:t>Промышленные</w:t>
      </w:r>
      <w:r>
        <w:t xml:space="preserve"> </w:t>
      </w:r>
      <w:r>
        <w:rPr>
          <w:rFonts w:hint="eastAsia"/>
        </w:rPr>
        <w:t>продукционные</w:t>
      </w:r>
      <w:r>
        <w:t xml:space="preserve"> </w:t>
      </w:r>
      <w:r>
        <w:rPr>
          <w:rFonts w:hint="eastAsia"/>
        </w:rPr>
        <w:t>экспертные</w:t>
      </w:r>
      <w:r>
        <w:t xml:space="preserve"> </w:t>
      </w:r>
      <w:r>
        <w:rPr>
          <w:rFonts w:hint="eastAsia"/>
        </w:rPr>
        <w:t>ИС</w:t>
      </w:r>
    </w:p>
    <w:p w14:paraId="18071CC9" w14:textId="77777777" w:rsidR="006404E5" w:rsidRDefault="006404E5" w:rsidP="006404E5"/>
    <w:p w14:paraId="63E81B6A" w14:textId="77777777" w:rsidR="006404E5" w:rsidRDefault="006404E5" w:rsidP="006404E5">
      <w:r>
        <w:t xml:space="preserve">1.3. </w:t>
      </w:r>
      <w:r>
        <w:rPr>
          <w:rFonts w:hint="eastAsia"/>
        </w:rPr>
        <w:t>Формирование</w:t>
      </w:r>
      <w:r>
        <w:t xml:space="preserve"> </w:t>
      </w:r>
      <w:r>
        <w:rPr>
          <w:rFonts w:hint="eastAsia"/>
        </w:rPr>
        <w:t>требований</w:t>
      </w:r>
      <w:r>
        <w:t xml:space="preserve"> </w:t>
      </w:r>
      <w:r>
        <w:rPr>
          <w:rFonts w:hint="eastAsia"/>
        </w:rPr>
        <w:t>к</w:t>
      </w:r>
      <w:r>
        <w:t xml:space="preserve"> </w:t>
      </w:r>
      <w:r>
        <w:rPr>
          <w:rFonts w:hint="eastAsia"/>
        </w:rPr>
        <w:t>сертификации</w:t>
      </w:r>
      <w:r>
        <w:t xml:space="preserve"> </w:t>
      </w:r>
      <w:r>
        <w:rPr>
          <w:rFonts w:hint="eastAsia"/>
        </w:rPr>
        <w:t>промышленных</w:t>
      </w:r>
      <w:r>
        <w:t xml:space="preserve"> </w:t>
      </w:r>
      <w:r>
        <w:rPr>
          <w:rFonts w:hint="eastAsia"/>
        </w:rPr>
        <w:t>продукционных</w:t>
      </w:r>
      <w:r>
        <w:t xml:space="preserve"> </w:t>
      </w:r>
      <w:r>
        <w:rPr>
          <w:rFonts w:hint="eastAsia"/>
        </w:rPr>
        <w:t>экспертных</w:t>
      </w:r>
      <w:r>
        <w:t xml:space="preserve"> </w:t>
      </w:r>
      <w:r>
        <w:rPr>
          <w:rFonts w:hint="eastAsia"/>
        </w:rPr>
        <w:t>ИС</w:t>
      </w:r>
    </w:p>
    <w:p w14:paraId="5A70ADE3" w14:textId="77777777" w:rsidR="006404E5" w:rsidRDefault="006404E5" w:rsidP="006404E5"/>
    <w:p w14:paraId="2FCBCB63" w14:textId="77777777" w:rsidR="006404E5" w:rsidRDefault="006404E5" w:rsidP="006404E5">
      <w:r>
        <w:t xml:space="preserve">1.4. </w:t>
      </w:r>
      <w:r>
        <w:rPr>
          <w:rFonts w:hint="eastAsia"/>
        </w:rPr>
        <w:t>Особенности</w:t>
      </w:r>
      <w:r>
        <w:t xml:space="preserve"> </w:t>
      </w:r>
      <w:r>
        <w:rPr>
          <w:rFonts w:hint="eastAsia"/>
        </w:rPr>
        <w:t>логического</w:t>
      </w:r>
      <w:r>
        <w:t xml:space="preserve"> </w:t>
      </w:r>
      <w:r>
        <w:rPr>
          <w:rFonts w:hint="eastAsia"/>
        </w:rPr>
        <w:t>вывода</w:t>
      </w:r>
      <w:r>
        <w:t xml:space="preserve"> </w:t>
      </w:r>
      <w:r>
        <w:rPr>
          <w:rFonts w:hint="eastAsia"/>
        </w:rPr>
        <w:t>продукционных</w:t>
      </w:r>
      <w:r>
        <w:t xml:space="preserve"> </w:t>
      </w:r>
      <w:r>
        <w:rPr>
          <w:rFonts w:hint="eastAsia"/>
        </w:rPr>
        <w:t>экспертных</w:t>
      </w:r>
      <w:r>
        <w:t xml:space="preserve"> </w:t>
      </w:r>
      <w:r>
        <w:rPr>
          <w:rFonts w:hint="eastAsia"/>
        </w:rPr>
        <w:t>ИС</w:t>
      </w:r>
      <w:r>
        <w:t xml:space="preserve"> </w:t>
      </w:r>
      <w:r>
        <w:rPr>
          <w:rFonts w:hint="eastAsia"/>
        </w:rPr>
        <w:t>промышленного</w:t>
      </w:r>
      <w:r>
        <w:t xml:space="preserve"> </w:t>
      </w:r>
      <w:r>
        <w:rPr>
          <w:rFonts w:hint="eastAsia"/>
        </w:rPr>
        <w:t>назначения</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38465A59" w14:textId="77777777" w:rsidR="006404E5" w:rsidRDefault="006404E5" w:rsidP="006404E5"/>
    <w:p w14:paraId="7E04E9CF" w14:textId="77777777" w:rsidR="006404E5" w:rsidRDefault="006404E5" w:rsidP="006404E5">
      <w:r>
        <w:t xml:space="preserve">1.5. </w:t>
      </w:r>
      <w:r>
        <w:rPr>
          <w:rFonts w:hint="eastAsia"/>
        </w:rPr>
        <w:t>Выводы</w:t>
      </w:r>
      <w:r>
        <w:t xml:space="preserve"> </w:t>
      </w:r>
      <w:r>
        <w:rPr>
          <w:rFonts w:hint="eastAsia"/>
        </w:rPr>
        <w:t>по</w:t>
      </w:r>
      <w:r>
        <w:t xml:space="preserve"> </w:t>
      </w:r>
      <w:r>
        <w:rPr>
          <w:rFonts w:hint="eastAsia"/>
        </w:rPr>
        <w:t>главе</w:t>
      </w:r>
    </w:p>
    <w:p w14:paraId="1D8AB678" w14:textId="77777777" w:rsidR="006404E5" w:rsidRDefault="006404E5" w:rsidP="006404E5"/>
    <w:p w14:paraId="6D86CE44" w14:textId="77777777" w:rsidR="006404E5" w:rsidRDefault="006404E5" w:rsidP="006404E5">
      <w:r>
        <w:rPr>
          <w:rFonts w:hint="eastAsia"/>
        </w:rPr>
        <w:t>Глава</w:t>
      </w:r>
      <w:r>
        <w:t xml:space="preserve"> 2. </w:t>
      </w:r>
      <w:r>
        <w:rPr>
          <w:rFonts w:hint="eastAsia"/>
        </w:rPr>
        <w:t>Обоснование</w:t>
      </w:r>
      <w:r>
        <w:t xml:space="preserve"> </w:t>
      </w:r>
      <w:r>
        <w:rPr>
          <w:rFonts w:hint="eastAsia"/>
        </w:rPr>
        <w:t>методов</w:t>
      </w:r>
      <w:r>
        <w:t xml:space="preserve"> </w:t>
      </w:r>
      <w:r>
        <w:rPr>
          <w:rFonts w:hint="eastAsia"/>
        </w:rPr>
        <w:t>решения</w:t>
      </w:r>
      <w:r>
        <w:t xml:space="preserve"> </w:t>
      </w:r>
      <w:r>
        <w:rPr>
          <w:rFonts w:hint="eastAsia"/>
        </w:rPr>
        <w:t>задачи</w:t>
      </w:r>
      <w:r>
        <w:t xml:space="preserve"> </w:t>
      </w:r>
      <w:r>
        <w:rPr>
          <w:rFonts w:hint="eastAsia"/>
        </w:rPr>
        <w:t>повышения</w:t>
      </w:r>
      <w:r>
        <w:t xml:space="preserve"> </w:t>
      </w:r>
      <w:r>
        <w:rPr>
          <w:rFonts w:hint="eastAsia"/>
        </w:rPr>
        <w:t>скорости</w:t>
      </w:r>
      <w:r>
        <w:t xml:space="preserve"> </w:t>
      </w:r>
      <w:r>
        <w:rPr>
          <w:rFonts w:hint="eastAsia"/>
        </w:rPr>
        <w:t>логического</w:t>
      </w:r>
      <w:r>
        <w:t xml:space="preserve"> </w:t>
      </w:r>
      <w:r>
        <w:rPr>
          <w:rFonts w:hint="eastAsia"/>
        </w:rPr>
        <w:t>вывода</w:t>
      </w:r>
      <w:r>
        <w:t xml:space="preserve"> </w:t>
      </w:r>
      <w:r>
        <w:rPr>
          <w:rFonts w:hint="eastAsia"/>
        </w:rPr>
        <w:t>продукционных</w:t>
      </w:r>
      <w:r>
        <w:t xml:space="preserve"> </w:t>
      </w:r>
      <w:r>
        <w:rPr>
          <w:rFonts w:hint="eastAsia"/>
        </w:rPr>
        <w:t>экспертных</w:t>
      </w:r>
      <w:r>
        <w:t xml:space="preserve"> </w:t>
      </w:r>
      <w:r>
        <w:rPr>
          <w:rFonts w:hint="eastAsia"/>
        </w:rPr>
        <w:t>ИС</w:t>
      </w:r>
      <w:r>
        <w:t xml:space="preserve"> </w:t>
      </w:r>
      <w:r>
        <w:rPr>
          <w:rFonts w:hint="eastAsia"/>
        </w:rPr>
        <w:t>промышленного</w:t>
      </w:r>
      <w:r>
        <w:t xml:space="preserve"> </w:t>
      </w:r>
      <w:r>
        <w:rPr>
          <w:rFonts w:hint="eastAsia"/>
        </w:rPr>
        <w:t>назначения</w:t>
      </w:r>
    </w:p>
    <w:p w14:paraId="67A3FB24" w14:textId="77777777" w:rsidR="006404E5" w:rsidRDefault="006404E5" w:rsidP="006404E5"/>
    <w:p w14:paraId="18E67869" w14:textId="77777777" w:rsidR="006404E5" w:rsidRDefault="006404E5" w:rsidP="006404E5">
      <w:r>
        <w:t xml:space="preserve">2.1. </w:t>
      </w:r>
      <w:r>
        <w:rPr>
          <w:rFonts w:hint="eastAsia"/>
        </w:rPr>
        <w:t>Известные</w:t>
      </w:r>
      <w:r>
        <w:t xml:space="preserve"> </w:t>
      </w:r>
      <w:r>
        <w:rPr>
          <w:rFonts w:hint="eastAsia"/>
        </w:rPr>
        <w:t>подходы</w:t>
      </w:r>
      <w:r>
        <w:t xml:space="preserve"> </w:t>
      </w:r>
      <w:r>
        <w:rPr>
          <w:rFonts w:hint="eastAsia"/>
        </w:rPr>
        <w:t>повышения</w:t>
      </w:r>
      <w:r>
        <w:t xml:space="preserve"> </w:t>
      </w:r>
      <w:r>
        <w:rPr>
          <w:rFonts w:hint="eastAsia"/>
        </w:rPr>
        <w:t>скорости</w:t>
      </w:r>
      <w:r>
        <w:t xml:space="preserve"> </w:t>
      </w:r>
      <w:r>
        <w:rPr>
          <w:rFonts w:hint="eastAsia"/>
        </w:rPr>
        <w:t>логического</w:t>
      </w:r>
      <w:r>
        <w:t xml:space="preserve"> </w:t>
      </w:r>
      <w:r>
        <w:rPr>
          <w:rFonts w:hint="eastAsia"/>
        </w:rPr>
        <w:t>вывода</w:t>
      </w:r>
      <w:r>
        <w:t xml:space="preserve"> </w:t>
      </w:r>
      <w:r>
        <w:rPr>
          <w:rFonts w:hint="eastAsia"/>
        </w:rPr>
        <w:t>промышленных</w:t>
      </w:r>
      <w:r>
        <w:t xml:space="preserve"> </w:t>
      </w:r>
      <w:r>
        <w:rPr>
          <w:rFonts w:hint="eastAsia"/>
        </w:rPr>
        <w:t>продукционных</w:t>
      </w:r>
      <w:r>
        <w:t xml:space="preserve"> </w:t>
      </w:r>
      <w:r>
        <w:rPr>
          <w:rFonts w:hint="eastAsia"/>
        </w:rPr>
        <w:t>экспертных</w:t>
      </w:r>
      <w:r>
        <w:t xml:space="preserve"> </w:t>
      </w:r>
      <w:r>
        <w:rPr>
          <w:rFonts w:hint="eastAsia"/>
        </w:rPr>
        <w:t>ИС</w:t>
      </w:r>
    </w:p>
    <w:p w14:paraId="5CA60FF0" w14:textId="77777777" w:rsidR="006404E5" w:rsidRDefault="006404E5" w:rsidP="006404E5"/>
    <w:p w14:paraId="69BE4213" w14:textId="77777777" w:rsidR="006404E5" w:rsidRDefault="006404E5" w:rsidP="006404E5">
      <w:r>
        <w:t xml:space="preserve">2.1.1. </w:t>
      </w:r>
      <w:r>
        <w:rPr>
          <w:rFonts w:hint="eastAsia"/>
        </w:rPr>
        <w:t>Фильтры</w:t>
      </w:r>
    </w:p>
    <w:p w14:paraId="42F9D594" w14:textId="77777777" w:rsidR="006404E5" w:rsidRDefault="006404E5" w:rsidP="006404E5"/>
    <w:p w14:paraId="05836037" w14:textId="77777777" w:rsidR="006404E5" w:rsidRDefault="006404E5" w:rsidP="006404E5">
      <w:r>
        <w:lastRenderedPageBreak/>
        <w:t xml:space="preserve">2.1.2. </w:t>
      </w:r>
      <w:r>
        <w:rPr>
          <w:rFonts w:hint="eastAsia"/>
        </w:rPr>
        <w:t>Фреймы</w:t>
      </w:r>
    </w:p>
    <w:p w14:paraId="1C0EE278" w14:textId="77777777" w:rsidR="006404E5" w:rsidRDefault="006404E5" w:rsidP="006404E5"/>
    <w:p w14:paraId="0212C9D3" w14:textId="77777777" w:rsidR="006404E5" w:rsidRDefault="006404E5" w:rsidP="006404E5">
      <w:r>
        <w:t xml:space="preserve">2.1.3. </w:t>
      </w:r>
      <w:r>
        <w:rPr>
          <w:rFonts w:hint="eastAsia"/>
        </w:rPr>
        <w:t>Дуальные</w:t>
      </w:r>
      <w:r>
        <w:t xml:space="preserve"> </w:t>
      </w:r>
      <w:r>
        <w:rPr>
          <w:rFonts w:hint="eastAsia"/>
        </w:rPr>
        <w:t>экспертные</w:t>
      </w:r>
      <w:r>
        <w:t xml:space="preserve"> </w:t>
      </w:r>
      <w:r>
        <w:rPr>
          <w:rFonts w:hint="eastAsia"/>
        </w:rPr>
        <w:t>системы</w:t>
      </w:r>
    </w:p>
    <w:p w14:paraId="25D547EB" w14:textId="77777777" w:rsidR="006404E5" w:rsidRDefault="006404E5" w:rsidP="006404E5"/>
    <w:p w14:paraId="0234D8EB" w14:textId="77777777" w:rsidR="006404E5" w:rsidRDefault="006404E5" w:rsidP="006404E5">
      <w:r>
        <w:t xml:space="preserve">2.1.4. </w:t>
      </w:r>
      <w:r>
        <w:rPr>
          <w:rFonts w:hint="eastAsia"/>
        </w:rPr>
        <w:t>Нейронные</w:t>
      </w:r>
      <w:r>
        <w:t xml:space="preserve"> </w:t>
      </w:r>
      <w:r>
        <w:rPr>
          <w:rFonts w:hint="eastAsia"/>
        </w:rPr>
        <w:t>сети</w:t>
      </w:r>
    </w:p>
    <w:p w14:paraId="407271FC" w14:textId="77777777" w:rsidR="006404E5" w:rsidRDefault="006404E5" w:rsidP="006404E5"/>
    <w:p w14:paraId="018B9663" w14:textId="77777777" w:rsidR="006404E5" w:rsidRDefault="006404E5" w:rsidP="006404E5">
      <w:r>
        <w:t xml:space="preserve">2.1.5. </w:t>
      </w:r>
      <w:r>
        <w:rPr>
          <w:rFonts w:hint="eastAsia"/>
        </w:rPr>
        <w:t>Генетические</w:t>
      </w:r>
      <w:r>
        <w:t xml:space="preserve"> </w:t>
      </w:r>
      <w:r>
        <w:rPr>
          <w:rFonts w:hint="eastAsia"/>
        </w:rPr>
        <w:t>алгоритмы</w:t>
      </w:r>
    </w:p>
    <w:p w14:paraId="6315032B" w14:textId="77777777" w:rsidR="006404E5" w:rsidRDefault="006404E5" w:rsidP="006404E5"/>
    <w:p w14:paraId="38277319" w14:textId="77777777" w:rsidR="006404E5" w:rsidRDefault="006404E5" w:rsidP="006404E5">
      <w:r>
        <w:t xml:space="preserve">2.1.6. </w:t>
      </w:r>
      <w:r>
        <w:rPr>
          <w:rFonts w:hint="eastAsia"/>
        </w:rPr>
        <w:t>Яе</w:t>
      </w:r>
      <w:r>
        <w:t>1</w:t>
      </w:r>
      <w:r>
        <w:rPr>
          <w:rFonts w:hint="eastAsia"/>
        </w:rPr>
        <w:t>е</w:t>
      </w:r>
      <w:r>
        <w:t>-</w:t>
      </w:r>
      <w:r>
        <w:rPr>
          <w:rFonts w:hint="eastAsia"/>
        </w:rPr>
        <w:t>алгоритм</w:t>
      </w:r>
    </w:p>
    <w:p w14:paraId="5C77494B" w14:textId="77777777" w:rsidR="006404E5" w:rsidRDefault="006404E5" w:rsidP="006404E5"/>
    <w:p w14:paraId="67439976" w14:textId="77777777" w:rsidR="006404E5" w:rsidRDefault="006404E5" w:rsidP="006404E5">
      <w:r>
        <w:t xml:space="preserve">2.2. </w:t>
      </w:r>
      <w:r>
        <w:rPr>
          <w:rFonts w:hint="eastAsia"/>
        </w:rPr>
        <w:t>Подтверждение</w:t>
      </w:r>
      <w:r>
        <w:t xml:space="preserve"> </w:t>
      </w:r>
      <w:r>
        <w:rPr>
          <w:rFonts w:hint="eastAsia"/>
        </w:rPr>
        <w:t>неприменимости</w:t>
      </w:r>
      <w:r>
        <w:t xml:space="preserve"> </w:t>
      </w:r>
      <w:r>
        <w:rPr>
          <w:rFonts w:hint="eastAsia"/>
        </w:rPr>
        <w:t>известных</w:t>
      </w:r>
      <w:r>
        <w:t xml:space="preserve"> </w:t>
      </w:r>
      <w:r>
        <w:rPr>
          <w:rFonts w:hint="eastAsia"/>
        </w:rPr>
        <w:t>подходов</w:t>
      </w:r>
      <w:r>
        <w:t xml:space="preserve"> </w:t>
      </w:r>
      <w:r>
        <w:rPr>
          <w:rFonts w:hint="eastAsia"/>
        </w:rPr>
        <w:t>повышения</w:t>
      </w:r>
      <w:r>
        <w:t xml:space="preserve"> </w:t>
      </w:r>
      <w:r>
        <w:rPr>
          <w:rFonts w:hint="eastAsia"/>
        </w:rPr>
        <w:t>скорости</w:t>
      </w:r>
      <w:r>
        <w:t xml:space="preserve"> </w:t>
      </w:r>
      <w:r>
        <w:rPr>
          <w:rFonts w:hint="eastAsia"/>
        </w:rPr>
        <w:t>логического</w:t>
      </w:r>
      <w:r>
        <w:t xml:space="preserve"> </w:t>
      </w:r>
      <w:r>
        <w:rPr>
          <w:rFonts w:hint="eastAsia"/>
        </w:rPr>
        <w:t>вывода</w:t>
      </w:r>
      <w:r>
        <w:t xml:space="preserve"> </w:t>
      </w:r>
      <w:r>
        <w:rPr>
          <w:rFonts w:hint="eastAsia"/>
        </w:rPr>
        <w:t>промышленных</w:t>
      </w:r>
      <w:r>
        <w:t xml:space="preserve"> </w:t>
      </w:r>
      <w:r>
        <w:rPr>
          <w:rFonts w:hint="eastAsia"/>
        </w:rPr>
        <w:t>продукционных</w:t>
      </w:r>
      <w:r>
        <w:t xml:space="preserve"> </w:t>
      </w:r>
      <w:r>
        <w:rPr>
          <w:rFonts w:hint="eastAsia"/>
        </w:rPr>
        <w:t>экспертных</w:t>
      </w:r>
      <w:r>
        <w:t xml:space="preserve"> </w:t>
      </w:r>
      <w:r>
        <w:rPr>
          <w:rFonts w:hint="eastAsia"/>
        </w:rPr>
        <w:t>ИС</w:t>
      </w:r>
      <w:r>
        <w:t xml:space="preserve"> </w:t>
      </w:r>
      <w:r>
        <w:rPr>
          <w:rFonts w:hint="eastAsia"/>
        </w:rPr>
        <w:t>при</w:t>
      </w:r>
      <w:r>
        <w:t xml:space="preserve"> </w:t>
      </w:r>
      <w:r>
        <w:rPr>
          <w:rFonts w:hint="eastAsia"/>
        </w:rPr>
        <w:t>сертификации</w:t>
      </w:r>
      <w:r>
        <w:t xml:space="preserve"> </w:t>
      </w:r>
      <w:r>
        <w:rPr>
          <w:rFonts w:hint="eastAsia"/>
        </w:rPr>
        <w:t>встраиваемого</w:t>
      </w:r>
      <w:r>
        <w:t xml:space="preserve"> </w:t>
      </w:r>
      <w:r>
        <w:rPr>
          <w:rFonts w:hint="eastAsia"/>
        </w:rPr>
        <w:t>ПО</w:t>
      </w:r>
      <w:r>
        <w:t xml:space="preserve"> </w:t>
      </w:r>
      <w:r>
        <w:rPr>
          <w:rFonts w:hint="eastAsia"/>
        </w:rPr>
        <w:t>АСУ</w:t>
      </w:r>
      <w:r>
        <w:t xml:space="preserve"> </w:t>
      </w:r>
      <w:r>
        <w:rPr>
          <w:rFonts w:hint="eastAsia"/>
        </w:rPr>
        <w:t>ТП</w:t>
      </w:r>
    </w:p>
    <w:p w14:paraId="27632E31" w14:textId="77777777" w:rsidR="006404E5" w:rsidRDefault="006404E5" w:rsidP="006404E5"/>
    <w:p w14:paraId="22EFDDFA" w14:textId="77777777" w:rsidR="006404E5" w:rsidRDefault="006404E5" w:rsidP="006404E5">
      <w:r>
        <w:t xml:space="preserve">2.3. </w:t>
      </w:r>
      <w:r>
        <w:rPr>
          <w:rFonts w:hint="eastAsia"/>
        </w:rPr>
        <w:t>Алгоритмы</w:t>
      </w:r>
      <w:r>
        <w:t xml:space="preserve"> </w:t>
      </w:r>
      <w:r>
        <w:rPr>
          <w:rFonts w:hint="eastAsia"/>
        </w:rPr>
        <w:t>решения</w:t>
      </w:r>
      <w:r>
        <w:t xml:space="preserve"> </w:t>
      </w:r>
      <w:r>
        <w:rPr>
          <w:rFonts w:hint="eastAsia"/>
        </w:rPr>
        <w:t>задачи</w:t>
      </w:r>
      <w:r>
        <w:t xml:space="preserve"> </w:t>
      </w:r>
      <w:r>
        <w:rPr>
          <w:rFonts w:hint="eastAsia"/>
        </w:rPr>
        <w:t>повышения</w:t>
      </w:r>
      <w:r>
        <w:t xml:space="preserve"> </w:t>
      </w:r>
      <w:r>
        <w:rPr>
          <w:rFonts w:hint="eastAsia"/>
        </w:rPr>
        <w:t>скорости</w:t>
      </w:r>
      <w:r>
        <w:t xml:space="preserve"> </w:t>
      </w:r>
      <w:r>
        <w:rPr>
          <w:rFonts w:hint="eastAsia"/>
        </w:rPr>
        <w:t>вычислительных</w:t>
      </w:r>
      <w:r>
        <w:t xml:space="preserve"> </w:t>
      </w:r>
      <w:r>
        <w:rPr>
          <w:rFonts w:hint="eastAsia"/>
        </w:rPr>
        <w:t>операций</w:t>
      </w:r>
      <w:r>
        <w:t xml:space="preserve"> </w:t>
      </w:r>
      <w:r>
        <w:rPr>
          <w:rFonts w:hint="eastAsia"/>
        </w:rPr>
        <w:t>в</w:t>
      </w:r>
      <w:r>
        <w:t xml:space="preserve"> </w:t>
      </w:r>
      <w:r>
        <w:rPr>
          <w:rFonts w:hint="eastAsia"/>
        </w:rPr>
        <w:t>продукционных</w:t>
      </w:r>
      <w:r>
        <w:t xml:space="preserve"> </w:t>
      </w:r>
      <w:r>
        <w:rPr>
          <w:rFonts w:hint="eastAsia"/>
        </w:rPr>
        <w:t>экспертных</w:t>
      </w:r>
      <w:r>
        <w:t xml:space="preserve"> </w:t>
      </w:r>
      <w:r>
        <w:rPr>
          <w:rFonts w:hint="eastAsia"/>
        </w:rPr>
        <w:t>ИС</w:t>
      </w:r>
      <w:r>
        <w:t xml:space="preserve"> </w:t>
      </w:r>
      <w:r>
        <w:rPr>
          <w:rFonts w:hint="eastAsia"/>
        </w:rPr>
        <w:t>с</w:t>
      </w:r>
      <w:r>
        <w:t xml:space="preserve"> </w:t>
      </w:r>
      <w:r>
        <w:rPr>
          <w:rFonts w:hint="eastAsia"/>
        </w:rPr>
        <w:t>использованием</w:t>
      </w:r>
      <w:r>
        <w:t xml:space="preserve"> </w:t>
      </w:r>
      <w:r>
        <w:rPr>
          <w:rFonts w:hint="eastAsia"/>
        </w:rPr>
        <w:t>аспектно</w:t>
      </w:r>
      <w:r>
        <w:t>-</w:t>
      </w:r>
      <w:r>
        <w:rPr>
          <w:rFonts w:hint="eastAsia"/>
        </w:rPr>
        <w:t>ориентированного</w:t>
      </w:r>
      <w:r>
        <w:t xml:space="preserve"> </w:t>
      </w:r>
      <w:r>
        <w:rPr>
          <w:rFonts w:hint="eastAsia"/>
        </w:rPr>
        <w:t>подхода</w:t>
      </w:r>
    </w:p>
    <w:p w14:paraId="672380EE" w14:textId="77777777" w:rsidR="006404E5" w:rsidRDefault="006404E5" w:rsidP="006404E5"/>
    <w:p w14:paraId="581624BE" w14:textId="77777777" w:rsidR="006404E5" w:rsidRDefault="006404E5" w:rsidP="006404E5">
      <w:r>
        <w:t xml:space="preserve">2.3.1. </w:t>
      </w:r>
      <w:r>
        <w:rPr>
          <w:rFonts w:hint="eastAsia"/>
        </w:rPr>
        <w:t>Особенности</w:t>
      </w:r>
      <w:r>
        <w:t xml:space="preserve"> </w:t>
      </w:r>
      <w:r>
        <w:rPr>
          <w:rFonts w:hint="eastAsia"/>
        </w:rPr>
        <w:t>аспектно</w:t>
      </w:r>
      <w:r>
        <w:t>-</w:t>
      </w:r>
      <w:r>
        <w:rPr>
          <w:rFonts w:hint="eastAsia"/>
        </w:rPr>
        <w:t>ориентированного</w:t>
      </w:r>
      <w:r>
        <w:t xml:space="preserve"> </w:t>
      </w:r>
      <w:r>
        <w:rPr>
          <w:rFonts w:hint="eastAsia"/>
        </w:rPr>
        <w:t>подхода</w:t>
      </w:r>
    </w:p>
    <w:p w14:paraId="648C77A5" w14:textId="77777777" w:rsidR="006404E5" w:rsidRDefault="006404E5" w:rsidP="006404E5"/>
    <w:p w14:paraId="7BD6E0FC" w14:textId="77777777" w:rsidR="006404E5" w:rsidRDefault="006404E5" w:rsidP="006404E5">
      <w:r>
        <w:t xml:space="preserve">2.3.2. </w:t>
      </w:r>
      <w:r>
        <w:rPr>
          <w:rFonts w:hint="eastAsia"/>
        </w:rPr>
        <w:t>Одноитерационный</w:t>
      </w:r>
      <w:r>
        <w:t xml:space="preserve"> </w:t>
      </w:r>
      <w:r>
        <w:rPr>
          <w:rFonts w:hint="eastAsia"/>
        </w:rPr>
        <w:t>алгоритм</w:t>
      </w:r>
      <w:r>
        <w:t xml:space="preserve"> </w:t>
      </w:r>
      <w:r>
        <w:rPr>
          <w:rFonts w:hint="eastAsia"/>
        </w:rPr>
        <w:t>извлечения</w:t>
      </w:r>
      <w:r>
        <w:t xml:space="preserve"> </w:t>
      </w:r>
      <w:r>
        <w:rPr>
          <w:rFonts w:hint="eastAsia"/>
        </w:rPr>
        <w:t>аспектов</w:t>
      </w:r>
      <w:r>
        <w:t xml:space="preserve"> </w:t>
      </w:r>
      <w:r>
        <w:rPr>
          <w:rFonts w:hint="eastAsia"/>
        </w:rPr>
        <w:t>из</w:t>
      </w:r>
      <w:r>
        <w:t xml:space="preserve"> </w:t>
      </w:r>
      <w:r>
        <w:rPr>
          <w:rFonts w:hint="eastAsia"/>
        </w:rPr>
        <w:t>последовательности</w:t>
      </w:r>
      <w:r>
        <w:t xml:space="preserve"> </w:t>
      </w:r>
      <w:r>
        <w:rPr>
          <w:rFonts w:hint="eastAsia"/>
        </w:rPr>
        <w:t>фактов</w:t>
      </w:r>
    </w:p>
    <w:p w14:paraId="7D8220E6" w14:textId="77777777" w:rsidR="006404E5" w:rsidRDefault="006404E5" w:rsidP="006404E5"/>
    <w:p w14:paraId="0435136A" w14:textId="77777777" w:rsidR="006404E5" w:rsidRDefault="006404E5" w:rsidP="006404E5">
      <w:r>
        <w:t xml:space="preserve">2.3.3. </w:t>
      </w:r>
      <w:r>
        <w:rPr>
          <w:rFonts w:hint="eastAsia"/>
        </w:rPr>
        <w:t>Рекурсивный</w:t>
      </w:r>
      <w:r>
        <w:t xml:space="preserve"> </w:t>
      </w:r>
      <w:r>
        <w:rPr>
          <w:rFonts w:hint="eastAsia"/>
        </w:rPr>
        <w:t>алгоритм</w:t>
      </w:r>
      <w:r>
        <w:t xml:space="preserve"> </w:t>
      </w:r>
      <w:r>
        <w:rPr>
          <w:rFonts w:hint="eastAsia"/>
        </w:rPr>
        <w:t>извлечения</w:t>
      </w:r>
      <w:r>
        <w:t xml:space="preserve"> </w:t>
      </w:r>
      <w:r>
        <w:rPr>
          <w:rFonts w:hint="eastAsia"/>
        </w:rPr>
        <w:t>аспектов</w:t>
      </w:r>
      <w:r>
        <w:t xml:space="preserve"> </w:t>
      </w:r>
      <w:r>
        <w:rPr>
          <w:rFonts w:hint="eastAsia"/>
        </w:rPr>
        <w:t>из</w:t>
      </w:r>
      <w:r>
        <w:t xml:space="preserve"> </w:t>
      </w:r>
      <w:r>
        <w:rPr>
          <w:rFonts w:hint="eastAsia"/>
        </w:rPr>
        <w:t>последовательности</w:t>
      </w:r>
      <w:r>
        <w:t xml:space="preserve"> </w:t>
      </w:r>
      <w:r>
        <w:rPr>
          <w:rFonts w:hint="eastAsia"/>
        </w:rPr>
        <w:t>фактов</w:t>
      </w:r>
    </w:p>
    <w:p w14:paraId="033686BA" w14:textId="77777777" w:rsidR="006404E5" w:rsidRDefault="006404E5" w:rsidP="006404E5"/>
    <w:p w14:paraId="5DDB5068" w14:textId="77777777" w:rsidR="006404E5" w:rsidRDefault="006404E5" w:rsidP="006404E5">
      <w:r>
        <w:t xml:space="preserve">2.4. </w:t>
      </w:r>
      <w:r>
        <w:rPr>
          <w:rFonts w:hint="eastAsia"/>
        </w:rPr>
        <w:t>Выводы</w:t>
      </w:r>
      <w:r>
        <w:t xml:space="preserve"> </w:t>
      </w:r>
      <w:r>
        <w:rPr>
          <w:rFonts w:hint="eastAsia"/>
        </w:rPr>
        <w:t>по</w:t>
      </w:r>
      <w:r>
        <w:t xml:space="preserve"> </w:t>
      </w:r>
      <w:r>
        <w:rPr>
          <w:rFonts w:hint="eastAsia"/>
        </w:rPr>
        <w:t>главе</w:t>
      </w:r>
    </w:p>
    <w:p w14:paraId="41A88086" w14:textId="77777777" w:rsidR="006404E5" w:rsidRDefault="006404E5" w:rsidP="006404E5"/>
    <w:p w14:paraId="78575DE2" w14:textId="77777777" w:rsidR="006404E5" w:rsidRDefault="006404E5" w:rsidP="006404E5">
      <w:r>
        <w:rPr>
          <w:rFonts w:hint="eastAsia"/>
        </w:rPr>
        <w:t>Глава</w:t>
      </w:r>
      <w:r>
        <w:t xml:space="preserve"> 3. </w:t>
      </w:r>
      <w:r>
        <w:rPr>
          <w:rFonts w:hint="eastAsia"/>
        </w:rPr>
        <w:t>АНАЛИЗ</w:t>
      </w:r>
      <w:r>
        <w:t xml:space="preserve"> </w:t>
      </w:r>
      <w:r>
        <w:rPr>
          <w:rFonts w:hint="eastAsia"/>
        </w:rPr>
        <w:t>КРИТЕРИЕВ</w:t>
      </w:r>
      <w:r>
        <w:t xml:space="preserve"> </w:t>
      </w:r>
      <w:r>
        <w:rPr>
          <w:rFonts w:hint="eastAsia"/>
        </w:rPr>
        <w:t>ПОВЫШЕНИЯ</w:t>
      </w:r>
      <w:r>
        <w:t xml:space="preserve"> </w:t>
      </w:r>
      <w:r>
        <w:rPr>
          <w:rFonts w:hint="eastAsia"/>
        </w:rPr>
        <w:t>СКОРОСТИ</w:t>
      </w:r>
      <w:r>
        <w:t xml:space="preserve"> </w:t>
      </w:r>
      <w:r>
        <w:rPr>
          <w:rFonts w:hint="eastAsia"/>
        </w:rPr>
        <w:t>ВЫЧИСЛИТЕЛЬНЫХ</w:t>
      </w:r>
      <w:r>
        <w:t xml:space="preserve"> </w:t>
      </w:r>
      <w:r>
        <w:rPr>
          <w:rFonts w:hint="eastAsia"/>
        </w:rPr>
        <w:t>ОПЕРАЦИЙ</w:t>
      </w:r>
      <w:r>
        <w:t xml:space="preserve"> </w:t>
      </w:r>
      <w:r>
        <w:rPr>
          <w:rFonts w:hint="eastAsia"/>
        </w:rPr>
        <w:t>В</w:t>
      </w:r>
      <w:r>
        <w:t xml:space="preserve"> </w:t>
      </w:r>
      <w:r>
        <w:rPr>
          <w:rFonts w:hint="eastAsia"/>
        </w:rPr>
        <w:t>ПРОМЫШЛЕННЫХ</w:t>
      </w:r>
      <w:r>
        <w:t xml:space="preserve"> </w:t>
      </w:r>
      <w:r>
        <w:rPr>
          <w:rFonts w:hint="eastAsia"/>
        </w:rPr>
        <w:t>ПРОДУКЦИОННЫХ</w:t>
      </w:r>
      <w:r>
        <w:t xml:space="preserve"> </w:t>
      </w:r>
      <w:r>
        <w:rPr>
          <w:rFonts w:hint="eastAsia"/>
        </w:rPr>
        <w:t>ЭКСПЕРТНЫХ</w:t>
      </w:r>
      <w:r>
        <w:t xml:space="preserve"> </w:t>
      </w:r>
      <w:r>
        <w:rPr>
          <w:rFonts w:hint="eastAsia"/>
        </w:rPr>
        <w:t>ИС</w:t>
      </w:r>
    </w:p>
    <w:p w14:paraId="4AB992B3" w14:textId="77777777" w:rsidR="006404E5" w:rsidRDefault="006404E5" w:rsidP="006404E5"/>
    <w:p w14:paraId="4C3DB092" w14:textId="77777777" w:rsidR="006404E5" w:rsidRDefault="006404E5" w:rsidP="006404E5">
      <w:r>
        <w:lastRenderedPageBreak/>
        <w:t xml:space="preserve">3.1. </w:t>
      </w:r>
      <w:r>
        <w:rPr>
          <w:rFonts w:hint="eastAsia"/>
        </w:rPr>
        <w:t>Исходные</w:t>
      </w:r>
      <w:r>
        <w:t xml:space="preserve"> </w:t>
      </w:r>
      <w:r>
        <w:rPr>
          <w:rFonts w:hint="eastAsia"/>
        </w:rPr>
        <w:t>данные</w:t>
      </w:r>
    </w:p>
    <w:p w14:paraId="75ABBF2E" w14:textId="77777777" w:rsidR="006404E5" w:rsidRDefault="006404E5" w:rsidP="006404E5"/>
    <w:p w14:paraId="58D2485D" w14:textId="77777777" w:rsidR="006404E5" w:rsidRDefault="006404E5" w:rsidP="006404E5">
      <w:r>
        <w:t xml:space="preserve">3.2. </w:t>
      </w:r>
      <w:r>
        <w:rPr>
          <w:rFonts w:hint="eastAsia"/>
        </w:rPr>
        <w:t>Анализ</w:t>
      </w:r>
      <w:r>
        <w:t xml:space="preserve"> </w:t>
      </w:r>
      <w:r>
        <w:rPr>
          <w:rFonts w:hint="eastAsia"/>
        </w:rPr>
        <w:t>критериев</w:t>
      </w:r>
      <w:r>
        <w:t xml:space="preserve"> </w:t>
      </w:r>
      <w:r>
        <w:rPr>
          <w:rFonts w:hint="eastAsia"/>
        </w:rPr>
        <w:t>повышения</w:t>
      </w:r>
      <w:r>
        <w:t xml:space="preserve"> </w:t>
      </w:r>
      <w:r>
        <w:rPr>
          <w:rFonts w:hint="eastAsia"/>
        </w:rPr>
        <w:t>скорости</w:t>
      </w:r>
      <w:r>
        <w:t xml:space="preserve"> </w:t>
      </w:r>
      <w:r>
        <w:rPr>
          <w:rFonts w:hint="eastAsia"/>
        </w:rPr>
        <w:t>вычислительных</w:t>
      </w:r>
      <w:r>
        <w:t xml:space="preserve"> </w:t>
      </w:r>
      <w:r>
        <w:rPr>
          <w:rFonts w:hint="eastAsia"/>
        </w:rPr>
        <w:t>операций</w:t>
      </w:r>
      <w:r>
        <w:t xml:space="preserve"> </w:t>
      </w:r>
      <w:r>
        <w:rPr>
          <w:rFonts w:hint="eastAsia"/>
        </w:rPr>
        <w:t>в</w:t>
      </w:r>
      <w:r>
        <w:t xml:space="preserve"> </w:t>
      </w:r>
      <w:r>
        <w:rPr>
          <w:rFonts w:hint="eastAsia"/>
        </w:rPr>
        <w:t>продукционных</w:t>
      </w:r>
      <w:r>
        <w:t xml:space="preserve"> </w:t>
      </w:r>
      <w:r>
        <w:rPr>
          <w:rFonts w:hint="eastAsia"/>
        </w:rPr>
        <w:t>экспертных</w:t>
      </w:r>
      <w:r>
        <w:t xml:space="preserve"> </w:t>
      </w:r>
      <w:r>
        <w:rPr>
          <w:rFonts w:hint="eastAsia"/>
        </w:rPr>
        <w:t>ИС</w:t>
      </w:r>
    </w:p>
    <w:p w14:paraId="162EECFB" w14:textId="77777777" w:rsidR="006404E5" w:rsidRDefault="006404E5" w:rsidP="006404E5"/>
    <w:p w14:paraId="214620D1" w14:textId="77777777" w:rsidR="006404E5" w:rsidRDefault="006404E5" w:rsidP="006404E5">
      <w:r>
        <w:t xml:space="preserve">3.3. </w:t>
      </w:r>
      <w:r>
        <w:rPr>
          <w:rFonts w:hint="eastAsia"/>
        </w:rPr>
        <w:t>Результаты</w:t>
      </w:r>
      <w:r>
        <w:t xml:space="preserve"> </w:t>
      </w:r>
      <w:r>
        <w:rPr>
          <w:rFonts w:hint="eastAsia"/>
        </w:rPr>
        <w:t>применения</w:t>
      </w:r>
      <w:r>
        <w:t xml:space="preserve"> </w:t>
      </w:r>
      <w:r>
        <w:rPr>
          <w:rFonts w:hint="eastAsia"/>
        </w:rPr>
        <w:t>разработанных</w:t>
      </w:r>
      <w:r>
        <w:t xml:space="preserve"> </w:t>
      </w:r>
      <w:r>
        <w:rPr>
          <w:rFonts w:hint="eastAsia"/>
        </w:rPr>
        <w:t>алгоритмов</w:t>
      </w:r>
      <w:r>
        <w:t xml:space="preserve"> </w:t>
      </w:r>
      <w:r>
        <w:rPr>
          <w:rFonts w:hint="eastAsia"/>
        </w:rPr>
        <w:t>решения</w:t>
      </w:r>
      <w:r>
        <w:t xml:space="preserve"> </w:t>
      </w:r>
      <w:r>
        <w:rPr>
          <w:rFonts w:hint="eastAsia"/>
        </w:rPr>
        <w:t>задачи</w:t>
      </w:r>
      <w:r>
        <w:t xml:space="preserve"> </w:t>
      </w:r>
      <w:r>
        <w:rPr>
          <w:rFonts w:hint="eastAsia"/>
        </w:rPr>
        <w:t>повышения</w:t>
      </w:r>
      <w:r>
        <w:t xml:space="preserve"> </w:t>
      </w:r>
      <w:r>
        <w:rPr>
          <w:rFonts w:hint="eastAsia"/>
        </w:rPr>
        <w:t>скорости</w:t>
      </w:r>
      <w:r>
        <w:t xml:space="preserve"> </w:t>
      </w:r>
      <w:r>
        <w:rPr>
          <w:rFonts w:hint="eastAsia"/>
        </w:rPr>
        <w:t>вычислительных</w:t>
      </w:r>
      <w:r>
        <w:t xml:space="preserve"> </w:t>
      </w:r>
      <w:r>
        <w:rPr>
          <w:rFonts w:hint="eastAsia"/>
        </w:rPr>
        <w:t>операций</w:t>
      </w:r>
      <w:r>
        <w:t xml:space="preserve"> </w:t>
      </w:r>
      <w:r>
        <w:rPr>
          <w:rFonts w:hint="eastAsia"/>
        </w:rPr>
        <w:t>в</w:t>
      </w:r>
      <w:r>
        <w:t xml:space="preserve"> </w:t>
      </w:r>
      <w:r>
        <w:rPr>
          <w:rFonts w:hint="eastAsia"/>
        </w:rPr>
        <w:t>продукционных</w:t>
      </w:r>
      <w:r>
        <w:t xml:space="preserve"> </w:t>
      </w:r>
      <w:r>
        <w:rPr>
          <w:rFonts w:hint="eastAsia"/>
        </w:rPr>
        <w:t>экспертных</w:t>
      </w:r>
      <w:r>
        <w:t xml:space="preserve"> </w:t>
      </w:r>
      <w:r>
        <w:rPr>
          <w:rFonts w:hint="eastAsia"/>
        </w:rPr>
        <w:t>ИС</w:t>
      </w:r>
    </w:p>
    <w:p w14:paraId="1A65BE48" w14:textId="77777777" w:rsidR="006404E5" w:rsidRDefault="006404E5" w:rsidP="006404E5"/>
    <w:p w14:paraId="4C418727" w14:textId="77777777" w:rsidR="006404E5" w:rsidRDefault="006404E5" w:rsidP="006404E5">
      <w:r>
        <w:t xml:space="preserve">3.3.1. </w:t>
      </w:r>
      <w:r>
        <w:rPr>
          <w:rFonts w:hint="eastAsia"/>
        </w:rPr>
        <w:t>Одноитерационный</w:t>
      </w:r>
      <w:r>
        <w:t xml:space="preserve"> </w:t>
      </w:r>
      <w:r>
        <w:rPr>
          <w:rFonts w:hint="eastAsia"/>
        </w:rPr>
        <w:t>алгоритм</w:t>
      </w:r>
      <w:r>
        <w:t xml:space="preserve"> </w:t>
      </w:r>
      <w:r>
        <w:rPr>
          <w:rFonts w:hint="eastAsia"/>
        </w:rPr>
        <w:t>извлечения</w:t>
      </w:r>
      <w:r>
        <w:t xml:space="preserve"> </w:t>
      </w:r>
      <w:r>
        <w:rPr>
          <w:rFonts w:hint="eastAsia"/>
        </w:rPr>
        <w:t>аспектов</w:t>
      </w:r>
      <w:r>
        <w:t xml:space="preserve"> </w:t>
      </w:r>
      <w:r>
        <w:rPr>
          <w:rFonts w:hint="eastAsia"/>
        </w:rPr>
        <w:t>из</w:t>
      </w:r>
      <w:r>
        <w:t xml:space="preserve"> </w:t>
      </w:r>
      <w:r>
        <w:rPr>
          <w:rFonts w:hint="eastAsia"/>
        </w:rPr>
        <w:t>последовательности</w:t>
      </w:r>
      <w:r>
        <w:t xml:space="preserve"> </w:t>
      </w:r>
      <w:r>
        <w:rPr>
          <w:rFonts w:hint="eastAsia"/>
        </w:rPr>
        <w:t>фактов</w:t>
      </w:r>
    </w:p>
    <w:p w14:paraId="08EAC973" w14:textId="77777777" w:rsidR="006404E5" w:rsidRDefault="006404E5" w:rsidP="006404E5"/>
    <w:p w14:paraId="323EF1EE" w14:textId="77777777" w:rsidR="006404E5" w:rsidRDefault="006404E5" w:rsidP="006404E5">
      <w:r>
        <w:t xml:space="preserve">3.3.2. </w:t>
      </w:r>
      <w:r>
        <w:rPr>
          <w:rFonts w:hint="eastAsia"/>
        </w:rPr>
        <w:t>Рекурсивный</w:t>
      </w:r>
      <w:r>
        <w:t xml:space="preserve"> </w:t>
      </w:r>
      <w:r>
        <w:rPr>
          <w:rFonts w:hint="eastAsia"/>
        </w:rPr>
        <w:t>алгоритм</w:t>
      </w:r>
      <w:r>
        <w:t xml:space="preserve"> </w:t>
      </w:r>
      <w:r>
        <w:rPr>
          <w:rFonts w:hint="eastAsia"/>
        </w:rPr>
        <w:t>извлечения</w:t>
      </w:r>
      <w:r>
        <w:t xml:space="preserve"> </w:t>
      </w:r>
      <w:r>
        <w:rPr>
          <w:rFonts w:hint="eastAsia"/>
        </w:rPr>
        <w:t>аспектов</w:t>
      </w:r>
      <w:r>
        <w:t xml:space="preserve"> </w:t>
      </w:r>
      <w:r>
        <w:rPr>
          <w:rFonts w:hint="eastAsia"/>
        </w:rPr>
        <w:t>из</w:t>
      </w:r>
      <w:r>
        <w:t xml:space="preserve"> </w:t>
      </w:r>
      <w:r>
        <w:rPr>
          <w:rFonts w:hint="eastAsia"/>
        </w:rPr>
        <w:t>последовательности</w:t>
      </w:r>
      <w:r>
        <w:t xml:space="preserve"> </w:t>
      </w:r>
      <w:r>
        <w:rPr>
          <w:rFonts w:hint="eastAsia"/>
        </w:rPr>
        <w:t>фактов</w:t>
      </w:r>
    </w:p>
    <w:p w14:paraId="33D4174C" w14:textId="77777777" w:rsidR="006404E5" w:rsidRDefault="006404E5" w:rsidP="006404E5"/>
    <w:p w14:paraId="6A8E7E4C" w14:textId="77777777" w:rsidR="006404E5" w:rsidRDefault="006404E5" w:rsidP="006404E5">
      <w:r>
        <w:t xml:space="preserve">3.4. </w:t>
      </w:r>
      <w:r>
        <w:rPr>
          <w:rFonts w:hint="eastAsia"/>
        </w:rPr>
        <w:t>Использование</w:t>
      </w:r>
      <w:r>
        <w:t xml:space="preserve"> </w:t>
      </w:r>
      <w:r>
        <w:rPr>
          <w:rFonts w:hint="eastAsia"/>
        </w:rPr>
        <w:t>МАИ</w:t>
      </w:r>
      <w:r>
        <w:t xml:space="preserve"> </w:t>
      </w:r>
      <w:r>
        <w:rPr>
          <w:rFonts w:hint="eastAsia"/>
        </w:rPr>
        <w:t>для</w:t>
      </w:r>
      <w:r>
        <w:t xml:space="preserve"> </w:t>
      </w:r>
      <w:r>
        <w:rPr>
          <w:rFonts w:hint="eastAsia"/>
        </w:rPr>
        <w:t>обоснования</w:t>
      </w:r>
      <w:r>
        <w:t xml:space="preserve"> </w:t>
      </w:r>
      <w:r>
        <w:rPr>
          <w:rFonts w:hint="eastAsia"/>
        </w:rPr>
        <w:t>выбора</w:t>
      </w:r>
      <w:r>
        <w:t xml:space="preserve"> </w:t>
      </w:r>
      <w:r>
        <w:rPr>
          <w:rFonts w:hint="eastAsia"/>
        </w:rPr>
        <w:t>алгоритма</w:t>
      </w:r>
      <w:r>
        <w:t xml:space="preserve"> </w:t>
      </w:r>
      <w:r>
        <w:rPr>
          <w:rFonts w:hint="eastAsia"/>
        </w:rPr>
        <w:t>извлечения</w:t>
      </w:r>
      <w:r>
        <w:t xml:space="preserve"> </w:t>
      </w:r>
      <w:r>
        <w:rPr>
          <w:rFonts w:hint="eastAsia"/>
        </w:rPr>
        <w:t>аспектов</w:t>
      </w:r>
      <w:r>
        <w:t xml:space="preserve"> </w:t>
      </w:r>
      <w:r>
        <w:rPr>
          <w:rFonts w:hint="eastAsia"/>
        </w:rPr>
        <w:t>из</w:t>
      </w:r>
      <w:r>
        <w:t xml:space="preserve"> </w:t>
      </w:r>
      <w:r>
        <w:rPr>
          <w:rFonts w:hint="eastAsia"/>
        </w:rPr>
        <w:t>последовательности</w:t>
      </w:r>
      <w:r>
        <w:t xml:space="preserve"> </w:t>
      </w:r>
      <w:r>
        <w:rPr>
          <w:rFonts w:hint="eastAsia"/>
        </w:rPr>
        <w:t>фактов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количества</w:t>
      </w:r>
      <w:r>
        <w:t xml:space="preserve"> </w:t>
      </w:r>
      <w:r>
        <w:rPr>
          <w:rFonts w:hint="eastAsia"/>
        </w:rPr>
        <w:t>продукционных</w:t>
      </w:r>
      <w:r>
        <w:t xml:space="preserve"> </w:t>
      </w:r>
      <w:r>
        <w:rPr>
          <w:rFonts w:hint="eastAsia"/>
        </w:rPr>
        <w:t>правил</w:t>
      </w:r>
      <w:r>
        <w:t xml:space="preserve"> </w:t>
      </w:r>
      <w:r>
        <w:rPr>
          <w:rFonts w:hint="eastAsia"/>
        </w:rPr>
        <w:t>в</w:t>
      </w:r>
      <w:r>
        <w:t xml:space="preserve"> </w:t>
      </w:r>
      <w:r>
        <w:rPr>
          <w:rFonts w:hint="eastAsia"/>
        </w:rPr>
        <w:t>базе</w:t>
      </w:r>
      <w:r>
        <w:t xml:space="preserve"> </w:t>
      </w:r>
      <w:r>
        <w:rPr>
          <w:rFonts w:hint="eastAsia"/>
        </w:rPr>
        <w:t>знаний</w:t>
      </w:r>
      <w:r>
        <w:t xml:space="preserve"> </w:t>
      </w:r>
      <w:r>
        <w:rPr>
          <w:rFonts w:hint="eastAsia"/>
        </w:rPr>
        <w:t>экспертной</w:t>
      </w:r>
      <w:r>
        <w:t xml:space="preserve"> </w:t>
      </w:r>
      <w:r>
        <w:rPr>
          <w:rFonts w:hint="eastAsia"/>
        </w:rPr>
        <w:t>ИС</w:t>
      </w:r>
    </w:p>
    <w:p w14:paraId="77901295" w14:textId="77777777" w:rsidR="006404E5" w:rsidRDefault="006404E5" w:rsidP="006404E5"/>
    <w:p w14:paraId="6D25CA53" w14:textId="77777777" w:rsidR="006404E5" w:rsidRDefault="006404E5" w:rsidP="006404E5">
      <w:r>
        <w:t xml:space="preserve">3.4.1. </w:t>
      </w:r>
      <w:r>
        <w:rPr>
          <w:rFonts w:hint="eastAsia"/>
        </w:rPr>
        <w:t>Структуризация</w:t>
      </w:r>
      <w:r>
        <w:t xml:space="preserve"> </w:t>
      </w:r>
      <w:r>
        <w:rPr>
          <w:rFonts w:hint="eastAsia"/>
        </w:rPr>
        <w:t>задачи</w:t>
      </w:r>
      <w:r>
        <w:t xml:space="preserve"> </w:t>
      </w:r>
      <w:r>
        <w:rPr>
          <w:rFonts w:hint="eastAsia"/>
        </w:rPr>
        <w:t>в</w:t>
      </w:r>
      <w:r>
        <w:t xml:space="preserve"> </w:t>
      </w:r>
      <w:r>
        <w:rPr>
          <w:rFonts w:hint="eastAsia"/>
        </w:rPr>
        <w:t>виде</w:t>
      </w:r>
      <w:r>
        <w:t xml:space="preserve"> </w:t>
      </w:r>
      <w:r>
        <w:rPr>
          <w:rFonts w:hint="eastAsia"/>
        </w:rPr>
        <w:t>иерархической</w:t>
      </w:r>
      <w:r>
        <w:t xml:space="preserve"> </w:t>
      </w:r>
      <w:r>
        <w:rPr>
          <w:rFonts w:hint="eastAsia"/>
        </w:rPr>
        <w:t>структуры</w:t>
      </w:r>
      <w:r>
        <w:t xml:space="preserve"> </w:t>
      </w:r>
      <w:r>
        <w:rPr>
          <w:rFonts w:hint="eastAsia"/>
        </w:rPr>
        <w:t>с</w:t>
      </w:r>
      <w:r>
        <w:t xml:space="preserve"> </w:t>
      </w:r>
      <w:r>
        <w:rPr>
          <w:rFonts w:hint="eastAsia"/>
        </w:rPr>
        <w:t>несколькими</w:t>
      </w:r>
      <w:r>
        <w:t xml:space="preserve"> </w:t>
      </w:r>
      <w:r>
        <w:rPr>
          <w:rFonts w:hint="eastAsia"/>
        </w:rPr>
        <w:t>уровнями</w:t>
      </w:r>
    </w:p>
    <w:p w14:paraId="5DCFB714" w14:textId="77777777" w:rsidR="006404E5" w:rsidRDefault="006404E5" w:rsidP="006404E5"/>
    <w:p w14:paraId="04AF6DE2" w14:textId="77777777" w:rsidR="006404E5" w:rsidRDefault="006404E5" w:rsidP="006404E5">
      <w:r>
        <w:t xml:space="preserve">3.4.2. </w:t>
      </w:r>
      <w:r>
        <w:rPr>
          <w:rFonts w:hint="eastAsia"/>
        </w:rPr>
        <w:t>Выполнение</w:t>
      </w:r>
      <w:r>
        <w:t xml:space="preserve"> </w:t>
      </w:r>
      <w:r>
        <w:rPr>
          <w:rFonts w:hint="eastAsia"/>
        </w:rPr>
        <w:t>попарных</w:t>
      </w:r>
      <w:r>
        <w:t xml:space="preserve"> </w:t>
      </w:r>
      <w:r>
        <w:rPr>
          <w:rFonts w:hint="eastAsia"/>
        </w:rPr>
        <w:t>сравнений</w:t>
      </w:r>
      <w:r>
        <w:t xml:space="preserve"> </w:t>
      </w:r>
      <w:r>
        <w:rPr>
          <w:rFonts w:hint="eastAsia"/>
        </w:rPr>
        <w:t>критериев</w:t>
      </w:r>
    </w:p>
    <w:p w14:paraId="591734FE" w14:textId="77777777" w:rsidR="006404E5" w:rsidRDefault="006404E5" w:rsidP="006404E5"/>
    <w:p w14:paraId="6A58CF75" w14:textId="77777777" w:rsidR="006404E5" w:rsidRDefault="006404E5" w:rsidP="006404E5">
      <w:r>
        <w:t xml:space="preserve">3.4.3. </w:t>
      </w:r>
      <w:r>
        <w:rPr>
          <w:rFonts w:hint="eastAsia"/>
        </w:rPr>
        <w:t>Вычисление</w:t>
      </w:r>
      <w:r>
        <w:t xml:space="preserve"> </w:t>
      </w:r>
      <w:r>
        <w:rPr>
          <w:rFonts w:hint="eastAsia"/>
        </w:rPr>
        <w:t>коэффициентов</w:t>
      </w:r>
      <w:r>
        <w:t xml:space="preserve"> </w:t>
      </w:r>
      <w:r>
        <w:rPr>
          <w:rFonts w:hint="eastAsia"/>
        </w:rPr>
        <w:t>важности</w:t>
      </w:r>
      <w:r>
        <w:t xml:space="preserve"> </w:t>
      </w:r>
      <w:r>
        <w:rPr>
          <w:rFonts w:hint="eastAsia"/>
        </w:rPr>
        <w:t>для</w:t>
      </w:r>
      <w:r>
        <w:t xml:space="preserve"> </w:t>
      </w:r>
      <w:r>
        <w:rPr>
          <w:rFonts w:hint="eastAsia"/>
        </w:rPr>
        <w:t>критериев</w:t>
      </w:r>
    </w:p>
    <w:p w14:paraId="6C1BBDE0" w14:textId="77777777" w:rsidR="006404E5" w:rsidRDefault="006404E5" w:rsidP="006404E5"/>
    <w:p w14:paraId="7F503CAC" w14:textId="77777777" w:rsidR="006404E5" w:rsidRDefault="006404E5" w:rsidP="006404E5">
      <w:r>
        <w:t xml:space="preserve">3.4.4. </w:t>
      </w:r>
      <w:r>
        <w:rPr>
          <w:rFonts w:hint="eastAsia"/>
        </w:rPr>
        <w:t>Выполнение</w:t>
      </w:r>
      <w:r>
        <w:t xml:space="preserve"> </w:t>
      </w:r>
      <w:r>
        <w:rPr>
          <w:rFonts w:hint="eastAsia"/>
        </w:rPr>
        <w:t>попарных</w:t>
      </w:r>
      <w:r>
        <w:t xml:space="preserve"> </w:t>
      </w:r>
      <w:r>
        <w:rPr>
          <w:rFonts w:hint="eastAsia"/>
        </w:rPr>
        <w:t>сравнений</w:t>
      </w:r>
      <w:r>
        <w:t xml:space="preserve"> </w:t>
      </w:r>
      <w:r>
        <w:rPr>
          <w:rFonts w:hint="eastAsia"/>
        </w:rPr>
        <w:t>альтернатив</w:t>
      </w:r>
    </w:p>
    <w:p w14:paraId="44348DE4" w14:textId="77777777" w:rsidR="006404E5" w:rsidRDefault="006404E5" w:rsidP="006404E5"/>
    <w:p w14:paraId="2F3443F6" w14:textId="77777777" w:rsidR="006404E5" w:rsidRDefault="006404E5" w:rsidP="006404E5">
      <w:r>
        <w:t xml:space="preserve">3.4.5. </w:t>
      </w:r>
      <w:r>
        <w:rPr>
          <w:rFonts w:hint="eastAsia"/>
        </w:rPr>
        <w:t>Вычисление</w:t>
      </w:r>
      <w:r>
        <w:t xml:space="preserve"> </w:t>
      </w:r>
      <w:r>
        <w:rPr>
          <w:rFonts w:hint="eastAsia"/>
        </w:rPr>
        <w:t>коэффициентов</w:t>
      </w:r>
      <w:r>
        <w:t xml:space="preserve"> </w:t>
      </w:r>
      <w:r>
        <w:rPr>
          <w:rFonts w:hint="eastAsia"/>
        </w:rPr>
        <w:t>важности</w:t>
      </w:r>
      <w:r>
        <w:t xml:space="preserve"> </w:t>
      </w:r>
      <w:r>
        <w:rPr>
          <w:rFonts w:hint="eastAsia"/>
        </w:rPr>
        <w:t>для</w:t>
      </w:r>
      <w:r>
        <w:t xml:space="preserve"> </w:t>
      </w:r>
      <w:r>
        <w:rPr>
          <w:rFonts w:hint="eastAsia"/>
        </w:rPr>
        <w:t>альтернатив</w:t>
      </w:r>
    </w:p>
    <w:p w14:paraId="03200FEF" w14:textId="77777777" w:rsidR="006404E5" w:rsidRDefault="006404E5" w:rsidP="006404E5"/>
    <w:p w14:paraId="000FF5F5" w14:textId="77777777" w:rsidR="006404E5" w:rsidRDefault="006404E5" w:rsidP="006404E5">
      <w:r>
        <w:t xml:space="preserve">3.4.6. </w:t>
      </w:r>
      <w:r>
        <w:rPr>
          <w:rFonts w:hint="eastAsia"/>
        </w:rPr>
        <w:t>Определение</w:t>
      </w:r>
      <w:r>
        <w:t xml:space="preserve"> </w:t>
      </w:r>
      <w:r>
        <w:rPr>
          <w:rFonts w:hint="eastAsia"/>
        </w:rPr>
        <w:t>наилучшей</w:t>
      </w:r>
      <w:r>
        <w:t xml:space="preserve"> </w:t>
      </w:r>
      <w:r>
        <w:rPr>
          <w:rFonts w:hint="eastAsia"/>
        </w:rPr>
        <w:t>альтернативы</w:t>
      </w:r>
    </w:p>
    <w:p w14:paraId="7F5B58F9" w14:textId="77777777" w:rsidR="006404E5" w:rsidRDefault="006404E5" w:rsidP="006404E5"/>
    <w:p w14:paraId="6E71364B" w14:textId="77777777" w:rsidR="006404E5" w:rsidRDefault="006404E5" w:rsidP="006404E5">
      <w:r>
        <w:lastRenderedPageBreak/>
        <w:t xml:space="preserve">3.5. </w:t>
      </w:r>
      <w:r>
        <w:rPr>
          <w:rFonts w:hint="eastAsia"/>
        </w:rPr>
        <w:t>Выводы</w:t>
      </w:r>
      <w:r>
        <w:t xml:space="preserve"> </w:t>
      </w:r>
      <w:r>
        <w:rPr>
          <w:rFonts w:hint="eastAsia"/>
        </w:rPr>
        <w:t>по</w:t>
      </w:r>
      <w:r>
        <w:t xml:space="preserve"> </w:t>
      </w:r>
      <w:r>
        <w:rPr>
          <w:rFonts w:hint="eastAsia"/>
        </w:rPr>
        <w:t>главе</w:t>
      </w:r>
    </w:p>
    <w:p w14:paraId="083CD575" w14:textId="77777777" w:rsidR="006404E5" w:rsidRDefault="006404E5" w:rsidP="006404E5"/>
    <w:p w14:paraId="20D5A6DF" w14:textId="77777777" w:rsidR="006404E5" w:rsidRDefault="006404E5" w:rsidP="006404E5">
      <w:r>
        <w:rPr>
          <w:rFonts w:hint="eastAsia"/>
        </w:rPr>
        <w:t>Глава</w:t>
      </w:r>
      <w:r>
        <w:t xml:space="preserve"> 4. </w:t>
      </w:r>
      <w:r>
        <w:rPr>
          <w:rFonts w:hint="eastAsia"/>
        </w:rPr>
        <w:t>ПРОТОТИП</w:t>
      </w:r>
      <w:r>
        <w:t xml:space="preserve"> </w:t>
      </w:r>
      <w:r>
        <w:rPr>
          <w:rFonts w:hint="eastAsia"/>
        </w:rPr>
        <w:t>ПОДСИСТЕМЫ</w:t>
      </w:r>
      <w:r>
        <w:t xml:space="preserve"> </w:t>
      </w:r>
      <w:r>
        <w:rPr>
          <w:rFonts w:hint="eastAsia"/>
        </w:rPr>
        <w:t>ИНТЕРПРЕТАЦИИ</w:t>
      </w:r>
      <w:r>
        <w:t xml:space="preserve"> </w:t>
      </w:r>
      <w:r>
        <w:rPr>
          <w:rFonts w:hint="eastAsia"/>
        </w:rPr>
        <w:t>ПРОДУКЦИОННЫХ</w:t>
      </w:r>
      <w:r>
        <w:t xml:space="preserve"> </w:t>
      </w:r>
      <w:r>
        <w:rPr>
          <w:rFonts w:hint="eastAsia"/>
        </w:rPr>
        <w:t>ПРАВИЛ</w:t>
      </w:r>
      <w:r>
        <w:t xml:space="preserve"> </w:t>
      </w:r>
      <w:r>
        <w:rPr>
          <w:rFonts w:hint="eastAsia"/>
        </w:rPr>
        <w:t>ЭКСПЕРТНЫХ</w:t>
      </w:r>
      <w:r>
        <w:t xml:space="preserve"> </w:t>
      </w:r>
      <w:r>
        <w:rPr>
          <w:rFonts w:hint="eastAsia"/>
        </w:rPr>
        <w:t>ИС</w:t>
      </w:r>
      <w:r>
        <w:t xml:space="preserve"> </w:t>
      </w:r>
      <w:r>
        <w:rPr>
          <w:rFonts w:hint="eastAsia"/>
        </w:rPr>
        <w:t>С</w:t>
      </w:r>
      <w:r>
        <w:t xml:space="preserve"> </w:t>
      </w:r>
      <w:r>
        <w:rPr>
          <w:rFonts w:hint="eastAsia"/>
        </w:rPr>
        <w:t>ПРИМЕНЕНИЕМ</w:t>
      </w:r>
      <w:r>
        <w:t xml:space="preserve"> </w:t>
      </w:r>
      <w:r>
        <w:rPr>
          <w:rFonts w:hint="eastAsia"/>
        </w:rPr>
        <w:t>АО</w:t>
      </w:r>
      <w:r>
        <w:t>-</w:t>
      </w:r>
      <w:r>
        <w:rPr>
          <w:rFonts w:hint="eastAsia"/>
        </w:rPr>
        <w:t>ПОДХОДА</w:t>
      </w:r>
    </w:p>
    <w:p w14:paraId="3F6F89C9" w14:textId="77777777" w:rsidR="006404E5" w:rsidRDefault="006404E5" w:rsidP="006404E5"/>
    <w:p w14:paraId="3505B684" w14:textId="77777777" w:rsidR="006404E5" w:rsidRDefault="006404E5" w:rsidP="006404E5">
      <w:r>
        <w:t xml:space="preserve">4.1. </w:t>
      </w:r>
      <w:r>
        <w:rPr>
          <w:rFonts w:hint="eastAsia"/>
        </w:rPr>
        <w:t>Изменения</w:t>
      </w:r>
      <w:r>
        <w:t xml:space="preserve"> </w:t>
      </w:r>
      <w:r>
        <w:rPr>
          <w:rFonts w:hint="eastAsia"/>
        </w:rPr>
        <w:t>модели</w:t>
      </w:r>
      <w:r>
        <w:t xml:space="preserve"> </w:t>
      </w:r>
      <w:r>
        <w:rPr>
          <w:rFonts w:hint="eastAsia"/>
        </w:rPr>
        <w:t>экспертной</w:t>
      </w:r>
      <w:r>
        <w:t xml:space="preserve"> </w:t>
      </w:r>
      <w:r>
        <w:rPr>
          <w:rFonts w:hint="eastAsia"/>
        </w:rPr>
        <w:t>ИС</w:t>
      </w:r>
      <w:r>
        <w:t xml:space="preserve"> </w:t>
      </w:r>
      <w:r>
        <w:rPr>
          <w:rFonts w:hint="eastAsia"/>
        </w:rPr>
        <w:t>в</w:t>
      </w:r>
      <w:r>
        <w:t xml:space="preserve"> </w:t>
      </w:r>
      <w:r>
        <w:rPr>
          <w:rFonts w:hint="eastAsia"/>
        </w:rPr>
        <w:t>части</w:t>
      </w:r>
      <w:r>
        <w:t xml:space="preserve"> </w:t>
      </w:r>
      <w:r>
        <w:rPr>
          <w:rFonts w:hint="eastAsia"/>
        </w:rPr>
        <w:t>интерпретации</w:t>
      </w:r>
      <w:r>
        <w:t xml:space="preserve"> </w:t>
      </w:r>
      <w:r>
        <w:rPr>
          <w:rFonts w:hint="eastAsia"/>
        </w:rPr>
        <w:t>продукционных</w:t>
      </w:r>
      <w:r>
        <w:t xml:space="preserve"> </w:t>
      </w:r>
      <w:r>
        <w:rPr>
          <w:rFonts w:hint="eastAsia"/>
        </w:rPr>
        <w:t>правил</w:t>
      </w:r>
      <w:r>
        <w:t xml:space="preserve">, </w:t>
      </w:r>
      <w:r>
        <w:rPr>
          <w:rFonts w:hint="eastAsia"/>
        </w:rPr>
        <w:t>базирующиеся</w:t>
      </w:r>
      <w:r>
        <w:t xml:space="preserve"> </w:t>
      </w:r>
      <w:r>
        <w:rPr>
          <w:rFonts w:hint="eastAsia"/>
        </w:rPr>
        <w:t>на</w:t>
      </w:r>
      <w:r>
        <w:t xml:space="preserve"> </w:t>
      </w:r>
      <w:r>
        <w:rPr>
          <w:rFonts w:hint="eastAsia"/>
        </w:rPr>
        <w:t>применении</w:t>
      </w:r>
      <w:r>
        <w:t xml:space="preserve"> </w:t>
      </w:r>
      <w:r>
        <w:rPr>
          <w:rFonts w:hint="eastAsia"/>
        </w:rPr>
        <w:t>АО</w:t>
      </w:r>
      <w:r>
        <w:t>-</w:t>
      </w:r>
      <w:r>
        <w:rPr>
          <w:rFonts w:hint="eastAsia"/>
        </w:rPr>
        <w:t>подхода</w:t>
      </w:r>
    </w:p>
    <w:p w14:paraId="3737BF45" w14:textId="77777777" w:rsidR="006404E5" w:rsidRDefault="006404E5" w:rsidP="006404E5"/>
    <w:p w14:paraId="70B18152" w14:textId="77777777" w:rsidR="006404E5" w:rsidRDefault="006404E5" w:rsidP="006404E5">
      <w:r>
        <w:t xml:space="preserve">4.2. </w:t>
      </w:r>
      <w:r>
        <w:rPr>
          <w:rFonts w:hint="eastAsia"/>
        </w:rPr>
        <w:t>Описание</w:t>
      </w:r>
      <w:r>
        <w:t xml:space="preserve"> </w:t>
      </w:r>
      <w:r>
        <w:rPr>
          <w:rFonts w:hint="eastAsia"/>
        </w:rPr>
        <w:t>реализации</w:t>
      </w:r>
      <w:r>
        <w:t xml:space="preserve"> </w:t>
      </w:r>
      <w:r>
        <w:rPr>
          <w:rFonts w:hint="eastAsia"/>
        </w:rPr>
        <w:t>прототипа</w:t>
      </w:r>
      <w:r>
        <w:t xml:space="preserve"> </w:t>
      </w:r>
      <w:r>
        <w:rPr>
          <w:rFonts w:hint="eastAsia"/>
        </w:rPr>
        <w:t>подсистемы</w:t>
      </w:r>
      <w:r>
        <w:t xml:space="preserve"> </w:t>
      </w:r>
      <w:r>
        <w:rPr>
          <w:rFonts w:hint="eastAsia"/>
        </w:rPr>
        <w:t>интерпретации</w:t>
      </w:r>
      <w:r>
        <w:t xml:space="preserve"> </w:t>
      </w:r>
      <w:r>
        <w:rPr>
          <w:rFonts w:hint="eastAsia"/>
        </w:rPr>
        <w:t>продукционных</w:t>
      </w:r>
      <w:r>
        <w:t xml:space="preserve"> </w:t>
      </w:r>
      <w:r>
        <w:rPr>
          <w:rFonts w:hint="eastAsia"/>
        </w:rPr>
        <w:t>правил</w:t>
      </w:r>
      <w:r>
        <w:t xml:space="preserve"> </w:t>
      </w:r>
      <w:r>
        <w:rPr>
          <w:rFonts w:hint="eastAsia"/>
        </w:rPr>
        <w:t>экспертной</w:t>
      </w:r>
      <w:r>
        <w:t xml:space="preserve"> </w:t>
      </w:r>
      <w:r>
        <w:rPr>
          <w:rFonts w:hint="eastAsia"/>
        </w:rPr>
        <w:t>ИС</w:t>
      </w:r>
      <w:r>
        <w:t xml:space="preserve"> </w:t>
      </w:r>
      <w:r>
        <w:rPr>
          <w:rFonts w:hint="eastAsia"/>
        </w:rPr>
        <w:t>с</w:t>
      </w:r>
      <w:r>
        <w:t xml:space="preserve"> </w:t>
      </w:r>
      <w:r>
        <w:rPr>
          <w:rFonts w:hint="eastAsia"/>
        </w:rPr>
        <w:t>применением</w:t>
      </w:r>
      <w:r>
        <w:t xml:space="preserve"> </w:t>
      </w:r>
      <w:r>
        <w:rPr>
          <w:rFonts w:hint="eastAsia"/>
        </w:rPr>
        <w:t>АО</w:t>
      </w:r>
      <w:r>
        <w:t>-</w:t>
      </w:r>
      <w:r>
        <w:rPr>
          <w:rFonts w:hint="eastAsia"/>
        </w:rPr>
        <w:t>подхода</w:t>
      </w:r>
    </w:p>
    <w:p w14:paraId="64BB1D06" w14:textId="77777777" w:rsidR="006404E5" w:rsidRDefault="006404E5" w:rsidP="006404E5"/>
    <w:p w14:paraId="7955614B" w14:textId="77777777" w:rsidR="006404E5" w:rsidRDefault="006404E5" w:rsidP="006404E5">
      <w:r>
        <w:t xml:space="preserve">4.3. </w:t>
      </w:r>
      <w:r>
        <w:rPr>
          <w:rFonts w:hint="eastAsia"/>
        </w:rPr>
        <w:t>Выводы</w:t>
      </w:r>
      <w:r>
        <w:t xml:space="preserve"> </w:t>
      </w:r>
      <w:r>
        <w:rPr>
          <w:rFonts w:hint="eastAsia"/>
        </w:rPr>
        <w:t>по</w:t>
      </w:r>
      <w:r>
        <w:t xml:space="preserve"> </w:t>
      </w:r>
      <w:r>
        <w:rPr>
          <w:rFonts w:hint="eastAsia"/>
        </w:rPr>
        <w:t>главе</w:t>
      </w:r>
    </w:p>
    <w:p w14:paraId="5B826C96" w14:textId="77777777" w:rsidR="006404E5" w:rsidRDefault="006404E5" w:rsidP="006404E5"/>
    <w:p w14:paraId="358C9786" w14:textId="77777777" w:rsidR="006404E5" w:rsidRDefault="006404E5" w:rsidP="006404E5">
      <w:r>
        <w:rPr>
          <w:rFonts w:hint="eastAsia"/>
        </w:rPr>
        <w:t>ЗАКЛЮЧЕНИЕ</w:t>
      </w:r>
    </w:p>
    <w:p w14:paraId="6D9DD222" w14:textId="77777777" w:rsidR="006404E5" w:rsidRDefault="006404E5" w:rsidP="006404E5"/>
    <w:p w14:paraId="5A93561D" w14:textId="77777777" w:rsidR="006404E5" w:rsidRDefault="006404E5" w:rsidP="006404E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15B88CD" w14:textId="77777777" w:rsidR="006404E5" w:rsidRDefault="006404E5" w:rsidP="006404E5"/>
    <w:p w14:paraId="0F9BFA64" w14:textId="77777777" w:rsidR="006404E5" w:rsidRDefault="006404E5" w:rsidP="006404E5">
      <w:r>
        <w:rPr>
          <w:rFonts w:hint="eastAsia"/>
        </w:rPr>
        <w:t>СПИСОК</w:t>
      </w:r>
      <w:r>
        <w:t xml:space="preserve"> </w:t>
      </w:r>
      <w:r>
        <w:rPr>
          <w:rFonts w:hint="eastAsia"/>
        </w:rPr>
        <w:t>ЛИТЕРАТУРЫ</w:t>
      </w:r>
    </w:p>
    <w:p w14:paraId="6DE1809A" w14:textId="77777777" w:rsidR="006404E5" w:rsidRDefault="006404E5" w:rsidP="006404E5"/>
    <w:p w14:paraId="7F0F8F93" w14:textId="77777777" w:rsidR="006404E5" w:rsidRDefault="006404E5" w:rsidP="006404E5">
      <w:r>
        <w:rPr>
          <w:rFonts w:hint="eastAsia"/>
        </w:rPr>
        <w:t>ПРИЛОЖЕНИЕ</w:t>
      </w:r>
      <w:r>
        <w:t xml:space="preserve"> </w:t>
      </w:r>
      <w:r>
        <w:rPr>
          <w:rFonts w:hint="eastAsia"/>
        </w:rPr>
        <w:t>А</w:t>
      </w:r>
    </w:p>
    <w:p w14:paraId="1303EF85" w14:textId="77777777" w:rsidR="006404E5" w:rsidRDefault="006404E5" w:rsidP="006404E5"/>
    <w:p w14:paraId="19087133" w14:textId="77777777" w:rsidR="006404E5" w:rsidRDefault="006404E5" w:rsidP="006404E5">
      <w:r>
        <w:rPr>
          <w:rFonts w:hint="eastAsia"/>
        </w:rPr>
        <w:t>ПРИЛОЖЕНИЕ</w:t>
      </w:r>
      <w:r>
        <w:t xml:space="preserve"> </w:t>
      </w:r>
      <w:r>
        <w:rPr>
          <w:rFonts w:hint="eastAsia"/>
        </w:rPr>
        <w:t>Б</w:t>
      </w:r>
    </w:p>
    <w:p w14:paraId="73EB679F" w14:textId="77777777" w:rsidR="006404E5" w:rsidRDefault="006404E5" w:rsidP="006404E5"/>
    <w:p w14:paraId="28F34483" w14:textId="77777777" w:rsidR="006404E5" w:rsidRDefault="006404E5" w:rsidP="006404E5">
      <w:r>
        <w:rPr>
          <w:rFonts w:hint="eastAsia"/>
        </w:rPr>
        <w:t>ПРИЛОЖЕНИЕ</w:t>
      </w:r>
      <w:r>
        <w:t xml:space="preserve"> </w:t>
      </w:r>
      <w:r>
        <w:rPr>
          <w:rFonts w:hint="eastAsia"/>
        </w:rPr>
        <w:t>В</w:t>
      </w:r>
    </w:p>
    <w:p w14:paraId="179811E9" w14:textId="77777777" w:rsidR="006404E5" w:rsidRDefault="006404E5" w:rsidP="006404E5"/>
    <w:p w14:paraId="353D8878" w14:textId="3FF3D396" w:rsidR="006404E5" w:rsidRPr="006404E5" w:rsidRDefault="006404E5" w:rsidP="006404E5">
      <w:r>
        <w:rPr>
          <w:rFonts w:hint="eastAsia"/>
        </w:rPr>
        <w:t>ВВЕДЕНИЕ</w:t>
      </w:r>
    </w:p>
    <w:sectPr w:rsidR="006404E5" w:rsidRPr="006404E5" w:rsidSect="00363F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4E53" w14:textId="77777777" w:rsidR="00363F09" w:rsidRDefault="00363F09">
      <w:pPr>
        <w:spacing w:after="0" w:line="240" w:lineRule="auto"/>
      </w:pPr>
      <w:r>
        <w:separator/>
      </w:r>
    </w:p>
  </w:endnote>
  <w:endnote w:type="continuationSeparator" w:id="0">
    <w:p w14:paraId="289DF28B" w14:textId="77777777" w:rsidR="00363F09" w:rsidRDefault="0036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9975" w14:textId="77777777" w:rsidR="00363F09" w:rsidRDefault="00363F09"/>
    <w:p w14:paraId="35711E88" w14:textId="77777777" w:rsidR="00363F09" w:rsidRDefault="00363F09"/>
    <w:p w14:paraId="4FAD1927" w14:textId="77777777" w:rsidR="00363F09" w:rsidRDefault="00363F09"/>
    <w:p w14:paraId="3EAACD87" w14:textId="77777777" w:rsidR="00363F09" w:rsidRDefault="00363F09"/>
    <w:p w14:paraId="399B7E26" w14:textId="77777777" w:rsidR="00363F09" w:rsidRDefault="00363F09"/>
    <w:p w14:paraId="1D4343EF" w14:textId="77777777" w:rsidR="00363F09" w:rsidRDefault="00363F09"/>
    <w:p w14:paraId="3891F048" w14:textId="77777777" w:rsidR="00363F09" w:rsidRDefault="00363F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2EFF3E" wp14:editId="2B02C6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15505" w14:textId="77777777" w:rsidR="00363F09" w:rsidRDefault="00363F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EFF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815505" w14:textId="77777777" w:rsidR="00363F09" w:rsidRDefault="00363F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BBC66F" w14:textId="77777777" w:rsidR="00363F09" w:rsidRDefault="00363F09"/>
    <w:p w14:paraId="2BB866B8" w14:textId="77777777" w:rsidR="00363F09" w:rsidRDefault="00363F09"/>
    <w:p w14:paraId="5C4964E1" w14:textId="77777777" w:rsidR="00363F09" w:rsidRDefault="00363F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81AE24" wp14:editId="1E025D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B292A" w14:textId="77777777" w:rsidR="00363F09" w:rsidRDefault="00363F09"/>
                          <w:p w14:paraId="4816F591" w14:textId="77777777" w:rsidR="00363F09" w:rsidRDefault="00363F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81AE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6B292A" w14:textId="77777777" w:rsidR="00363F09" w:rsidRDefault="00363F09"/>
                    <w:p w14:paraId="4816F591" w14:textId="77777777" w:rsidR="00363F09" w:rsidRDefault="00363F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AFE2E2" w14:textId="77777777" w:rsidR="00363F09" w:rsidRDefault="00363F09"/>
    <w:p w14:paraId="249FB518" w14:textId="77777777" w:rsidR="00363F09" w:rsidRDefault="00363F09">
      <w:pPr>
        <w:rPr>
          <w:sz w:val="2"/>
          <w:szCs w:val="2"/>
        </w:rPr>
      </w:pPr>
    </w:p>
    <w:p w14:paraId="1DF32E04" w14:textId="77777777" w:rsidR="00363F09" w:rsidRDefault="00363F09"/>
    <w:p w14:paraId="15391032" w14:textId="77777777" w:rsidR="00363F09" w:rsidRDefault="00363F09">
      <w:pPr>
        <w:spacing w:after="0" w:line="240" w:lineRule="auto"/>
      </w:pPr>
    </w:p>
  </w:footnote>
  <w:footnote w:type="continuationSeparator" w:id="0">
    <w:p w14:paraId="57C48CD3" w14:textId="77777777" w:rsidR="00363F09" w:rsidRDefault="0036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09"/>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16129</TotalTime>
  <Pages>4</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1860</cp:revision>
  <cp:lastPrinted>2009-02-06T05:36:00Z</cp:lastPrinted>
  <dcterms:created xsi:type="dcterms:W3CDTF">2024-01-07T13:43:00Z</dcterms:created>
  <dcterms:modified xsi:type="dcterms:W3CDTF">2024-02-04T15:56:00Z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