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A9F8"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Тюсова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Марианна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Константиновна</w:t>
      </w:r>
      <w:r w:rsidRPr="00C66C0D">
        <w:rPr>
          <w:rFonts w:ascii="Arial" w:hAnsi="Arial" w:cs="Arial"/>
          <w:caps/>
          <w:color w:val="333333"/>
          <w:sz w:val="27"/>
          <w:szCs w:val="27"/>
        </w:rPr>
        <w:t>.</w:t>
      </w:r>
    </w:p>
    <w:p w14:paraId="305B59CC"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Разработка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использование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для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 xml:space="preserve"> : </w:t>
      </w:r>
      <w:r w:rsidRPr="00C66C0D">
        <w:rPr>
          <w:rFonts w:ascii="Arial" w:hAnsi="Arial" w:cs="Arial" w:hint="eastAsia"/>
          <w:caps/>
          <w:color w:val="333333"/>
          <w:sz w:val="27"/>
          <w:szCs w:val="27"/>
        </w:rPr>
        <w:t>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примере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 </w:t>
      </w:r>
      <w:r w:rsidRPr="00C66C0D">
        <w:rPr>
          <w:rFonts w:ascii="Arial" w:hAnsi="Arial" w:cs="Arial" w:hint="eastAsia"/>
          <w:caps/>
          <w:color w:val="333333"/>
          <w:sz w:val="27"/>
          <w:szCs w:val="27"/>
        </w:rPr>
        <w:t>диссертация</w:t>
      </w:r>
      <w:r w:rsidRPr="00C66C0D">
        <w:rPr>
          <w:rFonts w:ascii="Arial" w:hAnsi="Arial" w:cs="Arial"/>
          <w:caps/>
          <w:color w:val="333333"/>
          <w:sz w:val="27"/>
          <w:szCs w:val="27"/>
        </w:rPr>
        <w:t xml:space="preserve"> ... </w:t>
      </w:r>
      <w:r w:rsidRPr="00C66C0D">
        <w:rPr>
          <w:rFonts w:ascii="Arial" w:hAnsi="Arial" w:cs="Arial" w:hint="eastAsia"/>
          <w:caps/>
          <w:color w:val="333333"/>
          <w:sz w:val="27"/>
          <w:szCs w:val="27"/>
        </w:rPr>
        <w:t>кандидата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социологических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наук</w:t>
      </w:r>
      <w:r w:rsidRPr="00C66C0D">
        <w:rPr>
          <w:rFonts w:ascii="Arial" w:hAnsi="Arial" w:cs="Arial"/>
          <w:caps/>
          <w:color w:val="333333"/>
          <w:sz w:val="27"/>
          <w:szCs w:val="27"/>
        </w:rPr>
        <w:t xml:space="preserve"> : 22.00.04. - </w:t>
      </w:r>
      <w:r w:rsidRPr="00C66C0D">
        <w:rPr>
          <w:rFonts w:ascii="Arial" w:hAnsi="Arial" w:cs="Arial" w:hint="eastAsia"/>
          <w:caps/>
          <w:color w:val="333333"/>
          <w:sz w:val="27"/>
          <w:szCs w:val="27"/>
        </w:rPr>
        <w:t>Нижний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Новгород</w:t>
      </w:r>
      <w:r w:rsidRPr="00C66C0D">
        <w:rPr>
          <w:rFonts w:ascii="Arial" w:hAnsi="Arial" w:cs="Arial"/>
          <w:caps/>
          <w:color w:val="333333"/>
          <w:sz w:val="27"/>
          <w:szCs w:val="27"/>
        </w:rPr>
        <w:t xml:space="preserve">, 2002. - 209 </w:t>
      </w:r>
      <w:r w:rsidRPr="00C66C0D">
        <w:rPr>
          <w:rFonts w:ascii="Arial" w:hAnsi="Arial" w:cs="Arial" w:hint="eastAsia"/>
          <w:caps/>
          <w:color w:val="333333"/>
          <w:sz w:val="27"/>
          <w:szCs w:val="27"/>
        </w:rPr>
        <w:t>с</w:t>
      </w:r>
      <w:r w:rsidRPr="00C66C0D">
        <w:rPr>
          <w:rFonts w:ascii="Arial" w:hAnsi="Arial" w:cs="Arial"/>
          <w:caps/>
          <w:color w:val="333333"/>
          <w:sz w:val="27"/>
          <w:szCs w:val="27"/>
        </w:rPr>
        <w:t>.</w:t>
      </w:r>
    </w:p>
    <w:p w14:paraId="3B90C49F"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больше</w:t>
      </w:r>
    </w:p>
    <w:p w14:paraId="3BD3D59D"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Цитаты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из</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текста</w:t>
      </w:r>
      <w:r w:rsidRPr="00C66C0D">
        <w:rPr>
          <w:rFonts w:ascii="Arial" w:hAnsi="Arial" w:cs="Arial"/>
          <w:caps/>
          <w:color w:val="333333"/>
          <w:sz w:val="27"/>
          <w:szCs w:val="27"/>
        </w:rPr>
        <w:t>:</w:t>
      </w:r>
    </w:p>
    <w:p w14:paraId="48B6B74F"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стр</w:t>
      </w:r>
      <w:r w:rsidRPr="00C66C0D">
        <w:rPr>
          <w:rFonts w:ascii="Arial" w:hAnsi="Arial" w:cs="Arial"/>
          <w:caps/>
          <w:color w:val="333333"/>
          <w:sz w:val="27"/>
          <w:szCs w:val="27"/>
        </w:rPr>
        <w:t>. 1</w:t>
      </w:r>
    </w:p>
    <w:p w14:paraId="24A33249"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рукописи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Тюсова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Марианна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Константиновна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РАЗРАБОТКА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ИСПОЛЬЗОВАНИЕ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ДЛЯ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ПРИМЕРЕ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Специальность</w:t>
      </w:r>
      <w:r w:rsidRPr="00C66C0D">
        <w:rPr>
          <w:rFonts w:ascii="Arial" w:hAnsi="Arial" w:cs="Arial"/>
          <w:caps/>
          <w:color w:val="333333"/>
          <w:sz w:val="27"/>
          <w:szCs w:val="27"/>
        </w:rPr>
        <w:t xml:space="preserve"> 22.00.04 - </w:t>
      </w:r>
      <w:r w:rsidRPr="00C66C0D">
        <w:rPr>
          <w:rFonts w:ascii="Arial" w:hAnsi="Arial" w:cs="Arial" w:hint="eastAsia"/>
          <w:caps/>
          <w:color w:val="333333"/>
          <w:sz w:val="27"/>
          <w:szCs w:val="27"/>
        </w:rPr>
        <w:t>социальная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институты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Диссертация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соискание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ученой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степени</w:t>
      </w:r>
    </w:p>
    <w:p w14:paraId="23CCD32B"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стр</w:t>
      </w:r>
      <w:r w:rsidRPr="00C66C0D">
        <w:rPr>
          <w:rFonts w:ascii="Arial" w:hAnsi="Arial" w:cs="Arial"/>
          <w:caps/>
          <w:color w:val="333333"/>
          <w:sz w:val="27"/>
          <w:szCs w:val="27"/>
        </w:rPr>
        <w:t>. 2</w:t>
      </w:r>
    </w:p>
    <w:p w14:paraId="03CDD864"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МАТЕМАТИЧЕСКОЕ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МОДЕЛИРОВАНИЕ</w:t>
      </w:r>
      <w:r w:rsidRPr="00C66C0D">
        <w:rPr>
          <w:rFonts w:ascii="Arial" w:hAnsi="Arial" w:cs="Arial"/>
          <w:caps/>
          <w:color w:val="333333"/>
          <w:sz w:val="27"/>
          <w:szCs w:val="27"/>
        </w:rPr>
        <w:t xml:space="preserve"> 17 17 22 4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ИССЛЕДОВАШШ</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ЯВЛЕНИЙ</w:t>
      </w:r>
      <w:r w:rsidRPr="00C66C0D">
        <w:rPr>
          <w:rFonts w:ascii="Arial" w:hAnsi="Arial" w:cs="Arial"/>
          <w:caps/>
          <w:color w:val="333333"/>
          <w:sz w:val="27"/>
          <w:szCs w:val="27"/>
        </w:rPr>
        <w:t xml:space="preserve">. 1.1. 1.2. 1.3. </w:t>
      </w:r>
      <w:r w:rsidRPr="00C66C0D">
        <w:rPr>
          <w:rFonts w:ascii="Arial" w:hAnsi="Arial" w:cs="Arial" w:hint="eastAsia"/>
          <w:caps/>
          <w:color w:val="333333"/>
          <w:sz w:val="27"/>
          <w:szCs w:val="27"/>
        </w:rPr>
        <w:t>Системный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подход</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исследованию</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Методы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Использование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формальных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функциональн</w:t>
      </w:r>
      <w:r w:rsidRPr="00C66C0D">
        <w:rPr>
          <w:rFonts w:ascii="Arial" w:hAnsi="Arial" w:cs="Arial" w:hint="eastAsia"/>
          <w:caps/>
          <w:color w:val="333333"/>
          <w:sz w:val="27"/>
          <w:szCs w:val="27"/>
        </w:rPr>
        <w:lastRenderedPageBreak/>
        <w:t>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1.4. </w:t>
      </w:r>
      <w:r w:rsidRPr="00C66C0D">
        <w:rPr>
          <w:rFonts w:ascii="Arial" w:hAnsi="Arial" w:cs="Arial" w:hint="eastAsia"/>
          <w:caps/>
          <w:color w:val="333333"/>
          <w:sz w:val="27"/>
          <w:szCs w:val="27"/>
        </w:rPr>
        <w:t>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возможности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применения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26 </w:t>
      </w:r>
      <w:r w:rsidRPr="00C66C0D">
        <w:rPr>
          <w:rFonts w:ascii="Arial" w:hAnsi="Arial" w:cs="Arial" w:hint="eastAsia"/>
          <w:caps/>
          <w:color w:val="333333"/>
          <w:sz w:val="27"/>
          <w:szCs w:val="27"/>
        </w:rPr>
        <w:t>исследованиях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w:t>
      </w:r>
    </w:p>
    <w:p w14:paraId="0AF3178C"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стр</w:t>
      </w:r>
      <w:r w:rsidRPr="00C66C0D">
        <w:rPr>
          <w:rFonts w:ascii="Arial" w:hAnsi="Arial" w:cs="Arial"/>
          <w:caps/>
          <w:color w:val="333333"/>
          <w:sz w:val="27"/>
          <w:szCs w:val="27"/>
        </w:rPr>
        <w:t>. 8</w:t>
      </w:r>
    </w:p>
    <w:p w14:paraId="2ADB1793"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методик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реализации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области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дисперсии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параметров</w:t>
      </w:r>
      <w:r w:rsidRPr="00C66C0D">
        <w:rPr>
          <w:rFonts w:ascii="Arial" w:hAnsi="Arial" w:cs="Arial"/>
          <w:caps/>
          <w:color w:val="333333"/>
          <w:sz w:val="27"/>
          <w:szCs w:val="27"/>
        </w:rPr>
        <w:t>, (</w:t>
      </w:r>
      <w:r w:rsidRPr="00C66C0D">
        <w:rPr>
          <w:rFonts w:ascii="Arial" w:hAnsi="Arial" w:cs="Arial" w:hint="eastAsia"/>
          <w:caps/>
          <w:color w:val="333333"/>
          <w:sz w:val="27"/>
          <w:szCs w:val="27"/>
        </w:rPr>
        <w:t>применительно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процессам</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изменения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w:t>
      </w:r>
      <w:r w:rsidRPr="00C66C0D">
        <w:rPr>
          <w:rFonts w:ascii="Arial" w:hAnsi="Arial" w:cs="Arial"/>
          <w:caps/>
          <w:color w:val="333333"/>
          <w:sz w:val="27"/>
          <w:szCs w:val="27"/>
        </w:rPr>
        <w:t>-</w:t>
      </w:r>
      <w:r w:rsidRPr="00C66C0D">
        <w:rPr>
          <w:rFonts w:ascii="Arial" w:hAnsi="Arial" w:cs="Arial" w:hint="eastAsia"/>
          <w:caps/>
          <w:color w:val="333333"/>
          <w:sz w:val="27"/>
          <w:szCs w:val="27"/>
        </w:rPr>
        <w:t>значимых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определяющих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динамику</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вариантного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развития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ситуации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области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Нижегородского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региона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как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динамичного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социального</w:t>
      </w:r>
      <w:r w:rsidRPr="00C66C0D">
        <w:rPr>
          <w:rFonts w:ascii="Arial" w:hAnsi="Arial" w:cs="Arial"/>
          <w:caps/>
          <w:color w:val="333333"/>
          <w:sz w:val="27"/>
          <w:szCs w:val="27"/>
        </w:rPr>
        <w:t>...</w:t>
      </w:r>
    </w:p>
    <w:p w14:paraId="32242158" w14:textId="77777777" w:rsidR="00C66C0D" w:rsidRPr="00C66C0D" w:rsidRDefault="00C66C0D" w:rsidP="00C66C0D">
      <w:pPr>
        <w:rPr>
          <w:rFonts w:ascii="Arial" w:hAnsi="Arial" w:cs="Arial"/>
          <w:caps/>
          <w:color w:val="333333"/>
          <w:sz w:val="27"/>
          <w:szCs w:val="27"/>
        </w:rPr>
      </w:pPr>
    </w:p>
    <w:p w14:paraId="2F1FF6A0"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Оглавление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диссертации</w:t>
      </w:r>
    </w:p>
    <w:p w14:paraId="784520CD"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кандидат</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социологических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наук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Тюсова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Марианна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Константиновна</w:t>
      </w:r>
    </w:p>
    <w:p w14:paraId="0F086005"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ВВЕДЕНИЕ</w:t>
      </w:r>
      <w:r w:rsidRPr="00C66C0D">
        <w:rPr>
          <w:rFonts w:ascii="Arial" w:hAnsi="Arial" w:cs="Arial"/>
          <w:caps/>
          <w:color w:val="333333"/>
          <w:sz w:val="27"/>
          <w:szCs w:val="27"/>
        </w:rPr>
        <w:t>.</w:t>
      </w:r>
    </w:p>
    <w:p w14:paraId="4F5869EB" w14:textId="77777777" w:rsidR="00C66C0D" w:rsidRPr="00C66C0D" w:rsidRDefault="00C66C0D" w:rsidP="00C66C0D">
      <w:pPr>
        <w:rPr>
          <w:rFonts w:ascii="Arial" w:hAnsi="Arial" w:cs="Arial"/>
          <w:caps/>
          <w:color w:val="333333"/>
          <w:sz w:val="27"/>
          <w:szCs w:val="27"/>
        </w:rPr>
      </w:pPr>
    </w:p>
    <w:p w14:paraId="0DE44EDD"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ГЛАВА</w:t>
      </w:r>
      <w:r w:rsidRPr="00C66C0D">
        <w:rPr>
          <w:rFonts w:ascii="Arial" w:hAnsi="Arial" w:cs="Arial"/>
          <w:caps/>
          <w:color w:val="333333"/>
          <w:sz w:val="27"/>
          <w:szCs w:val="27"/>
        </w:rPr>
        <w:t xml:space="preserve"> 1. </w:t>
      </w:r>
      <w:r w:rsidRPr="00C66C0D">
        <w:rPr>
          <w:rFonts w:ascii="Arial" w:hAnsi="Arial" w:cs="Arial" w:hint="eastAsia"/>
          <w:caps/>
          <w:color w:val="333333"/>
          <w:sz w:val="27"/>
          <w:szCs w:val="27"/>
        </w:rPr>
        <w:t>МАТЕМАТИЧЕСКОЕ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МОДЕЛИРОВАНИЕ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ЯВЛЕНИЙ</w:t>
      </w:r>
      <w:r w:rsidRPr="00C66C0D">
        <w:rPr>
          <w:rFonts w:ascii="Arial" w:hAnsi="Arial" w:cs="Arial"/>
          <w:caps/>
          <w:color w:val="333333"/>
          <w:sz w:val="27"/>
          <w:szCs w:val="27"/>
        </w:rPr>
        <w:t>.</w:t>
      </w:r>
    </w:p>
    <w:p w14:paraId="0AB23CBF" w14:textId="77777777" w:rsidR="00C66C0D" w:rsidRPr="00C66C0D" w:rsidRDefault="00C66C0D" w:rsidP="00C66C0D">
      <w:pPr>
        <w:rPr>
          <w:rFonts w:ascii="Arial" w:hAnsi="Arial" w:cs="Arial"/>
          <w:caps/>
          <w:color w:val="333333"/>
          <w:sz w:val="27"/>
          <w:szCs w:val="27"/>
        </w:rPr>
      </w:pPr>
    </w:p>
    <w:p w14:paraId="72D1114C"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1.1. </w:t>
      </w:r>
      <w:r w:rsidRPr="00C66C0D">
        <w:rPr>
          <w:rFonts w:ascii="Arial" w:hAnsi="Arial" w:cs="Arial" w:hint="eastAsia"/>
          <w:caps/>
          <w:color w:val="333333"/>
          <w:sz w:val="27"/>
          <w:szCs w:val="27"/>
        </w:rPr>
        <w:t>Системный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подход</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исследованию</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w:t>
      </w:r>
    </w:p>
    <w:p w14:paraId="59918D5D" w14:textId="77777777" w:rsidR="00C66C0D" w:rsidRPr="00C66C0D" w:rsidRDefault="00C66C0D" w:rsidP="00C66C0D">
      <w:pPr>
        <w:rPr>
          <w:rFonts w:ascii="Arial" w:hAnsi="Arial" w:cs="Arial"/>
          <w:caps/>
          <w:color w:val="333333"/>
          <w:sz w:val="27"/>
          <w:szCs w:val="27"/>
        </w:rPr>
      </w:pPr>
    </w:p>
    <w:p w14:paraId="3FE91342"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1.2. </w:t>
      </w:r>
      <w:r w:rsidRPr="00C66C0D">
        <w:rPr>
          <w:rFonts w:ascii="Arial" w:hAnsi="Arial" w:cs="Arial" w:hint="eastAsia"/>
          <w:caps/>
          <w:color w:val="333333"/>
          <w:sz w:val="27"/>
          <w:szCs w:val="27"/>
        </w:rPr>
        <w:t>Методы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w:t>
      </w:r>
    </w:p>
    <w:p w14:paraId="6B94A916" w14:textId="77777777" w:rsidR="00C66C0D" w:rsidRPr="00C66C0D" w:rsidRDefault="00C66C0D" w:rsidP="00C66C0D">
      <w:pPr>
        <w:rPr>
          <w:rFonts w:ascii="Arial" w:hAnsi="Arial" w:cs="Arial"/>
          <w:caps/>
          <w:color w:val="333333"/>
          <w:sz w:val="27"/>
          <w:szCs w:val="27"/>
        </w:rPr>
      </w:pPr>
    </w:p>
    <w:p w14:paraId="4127903A"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1.3. </w:t>
      </w:r>
      <w:r w:rsidRPr="00C66C0D">
        <w:rPr>
          <w:rFonts w:ascii="Arial" w:hAnsi="Arial" w:cs="Arial" w:hint="eastAsia"/>
          <w:caps/>
          <w:color w:val="333333"/>
          <w:sz w:val="27"/>
          <w:szCs w:val="27"/>
        </w:rPr>
        <w:t>Использование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формальных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функциональных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25D4D5D1" w14:textId="77777777" w:rsidR="00C66C0D" w:rsidRPr="00C66C0D" w:rsidRDefault="00C66C0D" w:rsidP="00C66C0D">
      <w:pPr>
        <w:rPr>
          <w:rFonts w:ascii="Arial" w:hAnsi="Arial" w:cs="Arial"/>
          <w:caps/>
          <w:color w:val="333333"/>
          <w:sz w:val="27"/>
          <w:szCs w:val="27"/>
        </w:rPr>
      </w:pPr>
    </w:p>
    <w:p w14:paraId="711B771C"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1.4. </w:t>
      </w:r>
      <w:r w:rsidRPr="00C66C0D">
        <w:rPr>
          <w:rFonts w:ascii="Arial" w:hAnsi="Arial" w:cs="Arial" w:hint="eastAsia"/>
          <w:caps/>
          <w:color w:val="333333"/>
          <w:sz w:val="27"/>
          <w:szCs w:val="27"/>
        </w:rPr>
        <w:t>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возможности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применения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45B55240" w14:textId="77777777" w:rsidR="00C66C0D" w:rsidRPr="00C66C0D" w:rsidRDefault="00C66C0D" w:rsidP="00C66C0D">
      <w:pPr>
        <w:rPr>
          <w:rFonts w:ascii="Arial" w:hAnsi="Arial" w:cs="Arial"/>
          <w:caps/>
          <w:color w:val="333333"/>
          <w:sz w:val="27"/>
          <w:szCs w:val="27"/>
        </w:rPr>
      </w:pPr>
    </w:p>
    <w:p w14:paraId="58213C70"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1.5. </w:t>
      </w:r>
      <w:r w:rsidRPr="00C66C0D">
        <w:rPr>
          <w:rFonts w:ascii="Arial" w:hAnsi="Arial" w:cs="Arial" w:hint="eastAsia"/>
          <w:caps/>
          <w:color w:val="333333"/>
          <w:sz w:val="27"/>
          <w:szCs w:val="27"/>
        </w:rPr>
        <w:t>Выводы</w:t>
      </w:r>
      <w:r w:rsidRPr="00C66C0D">
        <w:rPr>
          <w:rFonts w:ascii="Arial" w:hAnsi="Arial" w:cs="Arial"/>
          <w:caps/>
          <w:color w:val="333333"/>
          <w:sz w:val="27"/>
          <w:szCs w:val="27"/>
        </w:rPr>
        <w:t>.</w:t>
      </w:r>
    </w:p>
    <w:p w14:paraId="0E1870B4" w14:textId="77777777" w:rsidR="00C66C0D" w:rsidRPr="00C66C0D" w:rsidRDefault="00C66C0D" w:rsidP="00C66C0D">
      <w:pPr>
        <w:rPr>
          <w:rFonts w:ascii="Arial" w:hAnsi="Arial" w:cs="Arial"/>
          <w:caps/>
          <w:color w:val="333333"/>
          <w:sz w:val="27"/>
          <w:szCs w:val="27"/>
        </w:rPr>
      </w:pPr>
    </w:p>
    <w:p w14:paraId="5AA85EF7"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ГЛАВА</w:t>
      </w:r>
      <w:r w:rsidRPr="00C66C0D">
        <w:rPr>
          <w:rFonts w:ascii="Arial" w:hAnsi="Arial" w:cs="Arial"/>
          <w:caps/>
          <w:color w:val="333333"/>
          <w:sz w:val="27"/>
          <w:szCs w:val="27"/>
        </w:rPr>
        <w:t xml:space="preserve"> 2. </w:t>
      </w:r>
      <w:r w:rsidRPr="00C66C0D">
        <w:rPr>
          <w:rFonts w:ascii="Arial" w:hAnsi="Arial" w:cs="Arial" w:hint="eastAsia"/>
          <w:caps/>
          <w:color w:val="333333"/>
          <w:sz w:val="27"/>
          <w:szCs w:val="27"/>
        </w:rPr>
        <w:t>ФАКТОРНЫЙ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АНАЛИЗ</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084FFEB4" w14:textId="77777777" w:rsidR="00C66C0D" w:rsidRPr="00C66C0D" w:rsidRDefault="00C66C0D" w:rsidP="00C66C0D">
      <w:pPr>
        <w:rPr>
          <w:rFonts w:ascii="Arial" w:hAnsi="Arial" w:cs="Arial"/>
          <w:caps/>
          <w:color w:val="333333"/>
          <w:sz w:val="27"/>
          <w:szCs w:val="27"/>
        </w:rPr>
      </w:pPr>
    </w:p>
    <w:p w14:paraId="7FEAF21D"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2.1. </w:t>
      </w:r>
      <w:r w:rsidRPr="00C66C0D">
        <w:rPr>
          <w:rFonts w:ascii="Arial" w:hAnsi="Arial" w:cs="Arial" w:hint="eastAsia"/>
          <w:caps/>
          <w:color w:val="333333"/>
          <w:sz w:val="27"/>
          <w:szCs w:val="27"/>
        </w:rPr>
        <w:t>Социально</w:t>
      </w:r>
      <w:r w:rsidRPr="00C66C0D">
        <w:rPr>
          <w:rFonts w:ascii="Arial" w:hAnsi="Arial" w:cs="Arial"/>
          <w:caps/>
          <w:color w:val="333333"/>
          <w:sz w:val="27"/>
          <w:szCs w:val="27"/>
        </w:rPr>
        <w:t>-</w:t>
      </w:r>
      <w:r w:rsidRPr="00C66C0D">
        <w:rPr>
          <w:rFonts w:ascii="Arial" w:hAnsi="Arial" w:cs="Arial" w:hint="eastAsia"/>
          <w:caps/>
          <w:color w:val="333333"/>
          <w:sz w:val="27"/>
          <w:szCs w:val="27"/>
        </w:rPr>
        <w:t>значимые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параметры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факторы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7357419C" w14:textId="77777777" w:rsidR="00C66C0D" w:rsidRPr="00C66C0D" w:rsidRDefault="00C66C0D" w:rsidP="00C66C0D">
      <w:pPr>
        <w:rPr>
          <w:rFonts w:ascii="Arial" w:hAnsi="Arial" w:cs="Arial"/>
          <w:caps/>
          <w:color w:val="333333"/>
          <w:sz w:val="27"/>
          <w:szCs w:val="27"/>
        </w:rPr>
      </w:pPr>
    </w:p>
    <w:p w14:paraId="757D0045"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2.2. </w:t>
      </w:r>
      <w:r w:rsidRPr="00C66C0D">
        <w:rPr>
          <w:rFonts w:ascii="Arial" w:hAnsi="Arial" w:cs="Arial" w:hint="eastAsia"/>
          <w:caps/>
          <w:color w:val="333333"/>
          <w:sz w:val="27"/>
          <w:szCs w:val="27"/>
        </w:rPr>
        <w:t>Морфологическая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факторов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рождаемости</w:t>
      </w:r>
      <w:r w:rsidRPr="00C66C0D">
        <w:rPr>
          <w:rFonts w:ascii="Arial" w:hAnsi="Arial" w:cs="Arial"/>
          <w:caps/>
          <w:color w:val="333333"/>
          <w:sz w:val="27"/>
          <w:szCs w:val="27"/>
        </w:rPr>
        <w:t>.</w:t>
      </w:r>
    </w:p>
    <w:p w14:paraId="578047FB" w14:textId="77777777" w:rsidR="00C66C0D" w:rsidRPr="00C66C0D" w:rsidRDefault="00C66C0D" w:rsidP="00C66C0D">
      <w:pPr>
        <w:rPr>
          <w:rFonts w:ascii="Arial" w:hAnsi="Arial" w:cs="Arial"/>
          <w:caps/>
          <w:color w:val="333333"/>
          <w:sz w:val="27"/>
          <w:szCs w:val="27"/>
        </w:rPr>
      </w:pPr>
    </w:p>
    <w:p w14:paraId="6F565E31"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2.3. </w:t>
      </w:r>
      <w:r w:rsidRPr="00C66C0D">
        <w:rPr>
          <w:rFonts w:ascii="Arial" w:hAnsi="Arial" w:cs="Arial" w:hint="eastAsia"/>
          <w:caps/>
          <w:color w:val="333333"/>
          <w:sz w:val="27"/>
          <w:szCs w:val="27"/>
        </w:rPr>
        <w:t>Факторы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влияющие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смертность</w:t>
      </w:r>
      <w:r w:rsidRPr="00C66C0D">
        <w:rPr>
          <w:rFonts w:ascii="Arial" w:hAnsi="Arial" w:cs="Arial"/>
          <w:caps/>
          <w:color w:val="333333"/>
          <w:sz w:val="27"/>
          <w:szCs w:val="27"/>
        </w:rPr>
        <w:t>.</w:t>
      </w:r>
    </w:p>
    <w:p w14:paraId="5F688139" w14:textId="77777777" w:rsidR="00C66C0D" w:rsidRPr="00C66C0D" w:rsidRDefault="00C66C0D" w:rsidP="00C66C0D">
      <w:pPr>
        <w:rPr>
          <w:rFonts w:ascii="Arial" w:hAnsi="Arial" w:cs="Arial"/>
          <w:caps/>
          <w:color w:val="333333"/>
          <w:sz w:val="27"/>
          <w:szCs w:val="27"/>
        </w:rPr>
      </w:pPr>
    </w:p>
    <w:p w14:paraId="473258A0"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2.4. </w:t>
      </w:r>
      <w:r w:rsidRPr="00C66C0D">
        <w:rPr>
          <w:rFonts w:ascii="Arial" w:hAnsi="Arial" w:cs="Arial" w:hint="eastAsia"/>
          <w:caps/>
          <w:color w:val="333333"/>
          <w:sz w:val="27"/>
          <w:szCs w:val="27"/>
        </w:rPr>
        <w:t>Факторы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миграции</w:t>
      </w:r>
      <w:r w:rsidRPr="00C66C0D">
        <w:rPr>
          <w:rFonts w:ascii="Arial" w:hAnsi="Arial" w:cs="Arial"/>
          <w:caps/>
          <w:color w:val="333333"/>
          <w:sz w:val="27"/>
          <w:szCs w:val="27"/>
        </w:rPr>
        <w:t>.</w:t>
      </w:r>
    </w:p>
    <w:p w14:paraId="717EC1B2" w14:textId="77777777" w:rsidR="00C66C0D" w:rsidRPr="00C66C0D" w:rsidRDefault="00C66C0D" w:rsidP="00C66C0D">
      <w:pPr>
        <w:rPr>
          <w:rFonts w:ascii="Arial" w:hAnsi="Arial" w:cs="Arial"/>
          <w:caps/>
          <w:color w:val="333333"/>
          <w:sz w:val="27"/>
          <w:szCs w:val="27"/>
        </w:rPr>
      </w:pPr>
    </w:p>
    <w:p w14:paraId="26D9C61F"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2.5. </w:t>
      </w:r>
      <w:r w:rsidRPr="00C66C0D">
        <w:rPr>
          <w:rFonts w:ascii="Arial" w:hAnsi="Arial" w:cs="Arial" w:hint="eastAsia"/>
          <w:caps/>
          <w:color w:val="333333"/>
          <w:sz w:val="27"/>
          <w:szCs w:val="27"/>
        </w:rPr>
        <w:t>Выводы</w:t>
      </w:r>
      <w:r w:rsidRPr="00C66C0D">
        <w:rPr>
          <w:rFonts w:ascii="Arial" w:hAnsi="Arial" w:cs="Arial"/>
          <w:caps/>
          <w:color w:val="333333"/>
          <w:sz w:val="27"/>
          <w:szCs w:val="27"/>
        </w:rPr>
        <w:t>.</w:t>
      </w:r>
    </w:p>
    <w:p w14:paraId="0B9261DD" w14:textId="77777777" w:rsidR="00C66C0D" w:rsidRPr="00C66C0D" w:rsidRDefault="00C66C0D" w:rsidP="00C66C0D">
      <w:pPr>
        <w:rPr>
          <w:rFonts w:ascii="Arial" w:hAnsi="Arial" w:cs="Arial"/>
          <w:caps/>
          <w:color w:val="333333"/>
          <w:sz w:val="27"/>
          <w:szCs w:val="27"/>
        </w:rPr>
      </w:pPr>
    </w:p>
    <w:p w14:paraId="09C12385"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ГЛАВА</w:t>
      </w:r>
      <w:r w:rsidRPr="00C66C0D">
        <w:rPr>
          <w:rFonts w:ascii="Arial" w:hAnsi="Arial" w:cs="Arial"/>
          <w:caps/>
          <w:color w:val="333333"/>
          <w:sz w:val="27"/>
          <w:szCs w:val="27"/>
        </w:rPr>
        <w:t xml:space="preserve"> 3. </w:t>
      </w:r>
      <w:r w:rsidRPr="00C66C0D">
        <w:rPr>
          <w:rFonts w:ascii="Arial" w:hAnsi="Arial" w:cs="Arial" w:hint="eastAsia"/>
          <w:caps/>
          <w:color w:val="333333"/>
          <w:sz w:val="27"/>
          <w:szCs w:val="27"/>
        </w:rPr>
        <w:t>РАЗРАБОТКА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МОДЕЛЕЙ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w:t>
      </w:r>
    </w:p>
    <w:p w14:paraId="517C5CB0" w14:textId="77777777" w:rsidR="00C66C0D" w:rsidRPr="00C66C0D" w:rsidRDefault="00C66C0D" w:rsidP="00C66C0D">
      <w:pPr>
        <w:rPr>
          <w:rFonts w:ascii="Arial" w:hAnsi="Arial" w:cs="Arial"/>
          <w:caps/>
          <w:color w:val="333333"/>
          <w:sz w:val="27"/>
          <w:szCs w:val="27"/>
        </w:rPr>
      </w:pPr>
    </w:p>
    <w:p w14:paraId="2AFCAEB2"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3.1. </w:t>
      </w:r>
      <w:r w:rsidRPr="00C66C0D">
        <w:rPr>
          <w:rFonts w:ascii="Arial" w:hAnsi="Arial" w:cs="Arial" w:hint="eastAsia"/>
          <w:caps/>
          <w:color w:val="333333"/>
          <w:sz w:val="27"/>
          <w:szCs w:val="27"/>
        </w:rPr>
        <w:t>Возможные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подходы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построению</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формальной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модели</w:t>
      </w:r>
      <w:r w:rsidRPr="00C66C0D">
        <w:rPr>
          <w:rFonts w:ascii="Arial" w:hAnsi="Arial" w:cs="Arial"/>
          <w:caps/>
          <w:color w:val="333333"/>
          <w:sz w:val="27"/>
          <w:szCs w:val="27"/>
        </w:rPr>
        <w:t>.</w:t>
      </w:r>
    </w:p>
    <w:p w14:paraId="3AC6A593" w14:textId="77777777" w:rsidR="00C66C0D" w:rsidRPr="00C66C0D" w:rsidRDefault="00C66C0D" w:rsidP="00C66C0D">
      <w:pPr>
        <w:rPr>
          <w:rFonts w:ascii="Arial" w:hAnsi="Arial" w:cs="Arial"/>
          <w:caps/>
          <w:color w:val="333333"/>
          <w:sz w:val="27"/>
          <w:szCs w:val="27"/>
        </w:rPr>
      </w:pPr>
    </w:p>
    <w:p w14:paraId="71CADA1B"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3.2. </w:t>
      </w:r>
      <w:r w:rsidRPr="00C66C0D">
        <w:rPr>
          <w:rFonts w:ascii="Arial" w:hAnsi="Arial" w:cs="Arial" w:hint="eastAsia"/>
          <w:caps/>
          <w:color w:val="333333"/>
          <w:sz w:val="27"/>
          <w:szCs w:val="27"/>
        </w:rPr>
        <w:t>Модель</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w:t>
      </w:r>
    </w:p>
    <w:p w14:paraId="0E1E389F" w14:textId="77777777" w:rsidR="00C66C0D" w:rsidRPr="00C66C0D" w:rsidRDefault="00C66C0D" w:rsidP="00C66C0D">
      <w:pPr>
        <w:rPr>
          <w:rFonts w:ascii="Arial" w:hAnsi="Arial" w:cs="Arial"/>
          <w:caps/>
          <w:color w:val="333333"/>
          <w:sz w:val="27"/>
          <w:szCs w:val="27"/>
        </w:rPr>
      </w:pPr>
    </w:p>
    <w:p w14:paraId="386ED426"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3.3. </w:t>
      </w:r>
      <w:r w:rsidRPr="00C66C0D">
        <w:rPr>
          <w:rFonts w:ascii="Arial" w:hAnsi="Arial" w:cs="Arial" w:hint="eastAsia"/>
          <w:caps/>
          <w:color w:val="333333"/>
          <w:sz w:val="27"/>
          <w:szCs w:val="27"/>
        </w:rPr>
        <w:t>Аналитическое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некоторых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динамических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эффектов</w:t>
      </w:r>
      <w:r w:rsidRPr="00C66C0D">
        <w:rPr>
          <w:rFonts w:ascii="Arial" w:hAnsi="Arial" w:cs="Arial"/>
          <w:caps/>
          <w:color w:val="333333"/>
          <w:sz w:val="27"/>
          <w:szCs w:val="27"/>
        </w:rPr>
        <w:t>.</w:t>
      </w:r>
    </w:p>
    <w:p w14:paraId="0ECD8BFA" w14:textId="77777777" w:rsidR="00C66C0D" w:rsidRPr="00C66C0D" w:rsidRDefault="00C66C0D" w:rsidP="00C66C0D">
      <w:pPr>
        <w:rPr>
          <w:rFonts w:ascii="Arial" w:hAnsi="Arial" w:cs="Arial"/>
          <w:caps/>
          <w:color w:val="333333"/>
          <w:sz w:val="27"/>
          <w:szCs w:val="27"/>
        </w:rPr>
      </w:pPr>
    </w:p>
    <w:p w14:paraId="7E7FA4F2"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3.4. </w:t>
      </w:r>
      <w:r w:rsidRPr="00C66C0D">
        <w:rPr>
          <w:rFonts w:ascii="Arial" w:hAnsi="Arial" w:cs="Arial" w:hint="eastAsia"/>
          <w:caps/>
          <w:color w:val="333333"/>
          <w:sz w:val="27"/>
          <w:szCs w:val="27"/>
        </w:rPr>
        <w:t>Общее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описание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алгоритма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методики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системного</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01E7E1C9" w14:textId="77777777" w:rsidR="00C66C0D" w:rsidRPr="00C66C0D" w:rsidRDefault="00C66C0D" w:rsidP="00C66C0D">
      <w:pPr>
        <w:rPr>
          <w:rFonts w:ascii="Arial" w:hAnsi="Arial" w:cs="Arial"/>
          <w:caps/>
          <w:color w:val="333333"/>
          <w:sz w:val="27"/>
          <w:szCs w:val="27"/>
        </w:rPr>
      </w:pPr>
    </w:p>
    <w:p w14:paraId="37CD97E3"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3.5. </w:t>
      </w:r>
      <w:r w:rsidRPr="00C66C0D">
        <w:rPr>
          <w:rFonts w:ascii="Arial" w:hAnsi="Arial" w:cs="Arial" w:hint="eastAsia"/>
          <w:caps/>
          <w:color w:val="333333"/>
          <w:sz w:val="27"/>
          <w:szCs w:val="27"/>
        </w:rPr>
        <w:t>Апробация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модели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6548BE53" w14:textId="77777777" w:rsidR="00C66C0D" w:rsidRPr="00C66C0D" w:rsidRDefault="00C66C0D" w:rsidP="00C66C0D">
      <w:pPr>
        <w:rPr>
          <w:rFonts w:ascii="Arial" w:hAnsi="Arial" w:cs="Arial"/>
          <w:caps/>
          <w:color w:val="333333"/>
          <w:sz w:val="27"/>
          <w:szCs w:val="27"/>
        </w:rPr>
      </w:pPr>
    </w:p>
    <w:p w14:paraId="32BA6559"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3.6. </w:t>
      </w:r>
      <w:r w:rsidRPr="00C66C0D">
        <w:rPr>
          <w:rFonts w:ascii="Arial" w:hAnsi="Arial" w:cs="Arial" w:hint="eastAsia"/>
          <w:caps/>
          <w:color w:val="333333"/>
          <w:sz w:val="27"/>
          <w:szCs w:val="27"/>
        </w:rPr>
        <w:t>Выводы</w:t>
      </w:r>
      <w:r w:rsidRPr="00C66C0D">
        <w:rPr>
          <w:rFonts w:ascii="Arial" w:hAnsi="Arial" w:cs="Arial"/>
          <w:caps/>
          <w:color w:val="333333"/>
          <w:sz w:val="27"/>
          <w:szCs w:val="27"/>
        </w:rPr>
        <w:t>.</w:t>
      </w:r>
    </w:p>
    <w:p w14:paraId="33CED017" w14:textId="77777777" w:rsidR="00C66C0D" w:rsidRPr="00C66C0D" w:rsidRDefault="00C66C0D" w:rsidP="00C66C0D">
      <w:pPr>
        <w:rPr>
          <w:rFonts w:ascii="Arial" w:hAnsi="Arial" w:cs="Arial"/>
          <w:caps/>
          <w:color w:val="333333"/>
          <w:sz w:val="27"/>
          <w:szCs w:val="27"/>
        </w:rPr>
      </w:pPr>
    </w:p>
    <w:p w14:paraId="2011C425"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ГЛАВА</w:t>
      </w:r>
      <w:r w:rsidRPr="00C66C0D">
        <w:rPr>
          <w:rFonts w:ascii="Arial" w:hAnsi="Arial" w:cs="Arial"/>
          <w:caps/>
          <w:color w:val="333333"/>
          <w:sz w:val="27"/>
          <w:szCs w:val="27"/>
        </w:rPr>
        <w:t xml:space="preserve"> 4. </w:t>
      </w:r>
      <w:r w:rsidRPr="00C66C0D">
        <w:rPr>
          <w:rFonts w:ascii="Arial" w:hAnsi="Arial" w:cs="Arial" w:hint="eastAsia"/>
          <w:caps/>
          <w:color w:val="333333"/>
          <w:sz w:val="27"/>
          <w:szCs w:val="27"/>
        </w:rPr>
        <w:t>СИСТЕМНЫЙ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АНАЛИЗ</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ПРОГНОЗИРОВАНИЕ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w:t>
      </w:r>
      <w:r w:rsidRPr="00C66C0D">
        <w:rPr>
          <w:rFonts w:ascii="Arial" w:hAnsi="Arial" w:cs="Arial" w:hint="eastAsia"/>
          <w:caps/>
          <w:color w:val="333333"/>
          <w:sz w:val="27"/>
          <w:szCs w:val="27"/>
        </w:rPr>
        <w:lastRenderedPageBreak/>
        <w:t>КИ</w:t>
      </w:r>
    </w:p>
    <w:p w14:paraId="649E8559" w14:textId="77777777" w:rsidR="00C66C0D" w:rsidRPr="00C66C0D" w:rsidRDefault="00C66C0D" w:rsidP="00C66C0D">
      <w:pPr>
        <w:rPr>
          <w:rFonts w:ascii="Arial" w:hAnsi="Arial" w:cs="Arial"/>
          <w:caps/>
          <w:color w:val="333333"/>
          <w:sz w:val="27"/>
          <w:szCs w:val="27"/>
        </w:rPr>
      </w:pPr>
    </w:p>
    <w:p w14:paraId="306E933B"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НИЖЕГОРОДСКОЙ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ОБЛАСТИ</w:t>
      </w:r>
      <w:r w:rsidRPr="00C66C0D">
        <w:rPr>
          <w:rFonts w:ascii="Arial" w:hAnsi="Arial" w:cs="Arial"/>
          <w:caps/>
          <w:color w:val="333333"/>
          <w:sz w:val="27"/>
          <w:szCs w:val="27"/>
        </w:rPr>
        <w:t>.</w:t>
      </w:r>
    </w:p>
    <w:p w14:paraId="1D13077E" w14:textId="77777777" w:rsidR="00C66C0D" w:rsidRPr="00C66C0D" w:rsidRDefault="00C66C0D" w:rsidP="00C66C0D">
      <w:pPr>
        <w:rPr>
          <w:rFonts w:ascii="Arial" w:hAnsi="Arial" w:cs="Arial"/>
          <w:caps/>
          <w:color w:val="333333"/>
          <w:sz w:val="27"/>
          <w:szCs w:val="27"/>
        </w:rPr>
      </w:pPr>
    </w:p>
    <w:p w14:paraId="7E132411"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4.1. </w:t>
      </w:r>
      <w:r w:rsidRPr="00C66C0D">
        <w:rPr>
          <w:rFonts w:ascii="Arial" w:hAnsi="Arial" w:cs="Arial" w:hint="eastAsia"/>
          <w:caps/>
          <w:color w:val="333333"/>
          <w:sz w:val="27"/>
          <w:szCs w:val="27"/>
        </w:rPr>
        <w:t>Системная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дисперсия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w:t>
      </w:r>
    </w:p>
    <w:p w14:paraId="3F5BA254" w14:textId="77777777" w:rsidR="00C66C0D" w:rsidRPr="00C66C0D" w:rsidRDefault="00C66C0D" w:rsidP="00C66C0D">
      <w:pPr>
        <w:rPr>
          <w:rFonts w:ascii="Arial" w:hAnsi="Arial" w:cs="Arial"/>
          <w:caps/>
          <w:color w:val="333333"/>
          <w:sz w:val="27"/>
          <w:szCs w:val="27"/>
        </w:rPr>
      </w:pPr>
    </w:p>
    <w:p w14:paraId="396F37A0"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4.2. </w:t>
      </w:r>
      <w:r w:rsidRPr="00C66C0D">
        <w:rPr>
          <w:rFonts w:ascii="Arial" w:hAnsi="Arial" w:cs="Arial" w:hint="eastAsia"/>
          <w:caps/>
          <w:color w:val="333333"/>
          <w:sz w:val="27"/>
          <w:szCs w:val="27"/>
        </w:rPr>
        <w:t>Методика</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оценки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уровня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согласованности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w:t>
      </w:r>
    </w:p>
    <w:p w14:paraId="7AB5B70F" w14:textId="77777777" w:rsidR="00C66C0D" w:rsidRPr="00C66C0D" w:rsidRDefault="00C66C0D" w:rsidP="00C66C0D">
      <w:pPr>
        <w:rPr>
          <w:rFonts w:ascii="Arial" w:hAnsi="Arial" w:cs="Arial"/>
          <w:caps/>
          <w:color w:val="333333"/>
          <w:sz w:val="27"/>
          <w:szCs w:val="27"/>
        </w:rPr>
      </w:pPr>
    </w:p>
    <w:p w14:paraId="283CB4A9"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4.3. </w:t>
      </w:r>
      <w:r w:rsidRPr="00C66C0D">
        <w:rPr>
          <w:rFonts w:ascii="Arial" w:hAnsi="Arial" w:cs="Arial" w:hint="eastAsia"/>
          <w:caps/>
          <w:color w:val="333333"/>
          <w:sz w:val="27"/>
          <w:szCs w:val="27"/>
        </w:rPr>
        <w:t>Результаты</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исследования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системной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дисперсии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процессов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изменения</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коэффициентов</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рождаемости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смертности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по</w:t>
      </w:r>
    </w:p>
    <w:p w14:paraId="3BEB74C3" w14:textId="77777777" w:rsidR="00C66C0D" w:rsidRPr="00C66C0D" w:rsidRDefault="00C66C0D" w:rsidP="00C66C0D">
      <w:pPr>
        <w:rPr>
          <w:rFonts w:ascii="Arial" w:hAnsi="Arial" w:cs="Arial"/>
          <w:caps/>
          <w:color w:val="333333"/>
          <w:sz w:val="27"/>
          <w:szCs w:val="27"/>
        </w:rPr>
      </w:pPr>
    </w:p>
    <w:p w14:paraId="52EB2D9D" w14:textId="77777777" w:rsidR="00C66C0D" w:rsidRPr="00C66C0D" w:rsidRDefault="00C66C0D" w:rsidP="00C66C0D">
      <w:pPr>
        <w:rPr>
          <w:rFonts w:ascii="Arial" w:hAnsi="Arial" w:cs="Arial"/>
          <w:caps/>
          <w:color w:val="333333"/>
          <w:sz w:val="27"/>
          <w:szCs w:val="27"/>
        </w:rPr>
      </w:pPr>
      <w:r w:rsidRPr="00C66C0D">
        <w:rPr>
          <w:rFonts w:ascii="Arial" w:hAnsi="Arial" w:cs="Arial" w:hint="eastAsia"/>
          <w:caps/>
          <w:color w:val="333333"/>
          <w:sz w:val="27"/>
          <w:szCs w:val="27"/>
        </w:rPr>
        <w:t>России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Нижегородской</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области</w:t>
      </w:r>
      <w:r w:rsidRPr="00C66C0D">
        <w:rPr>
          <w:rFonts w:ascii="Arial" w:hAnsi="Arial" w:cs="Arial"/>
          <w:caps/>
          <w:color w:val="333333"/>
          <w:sz w:val="27"/>
          <w:szCs w:val="27"/>
        </w:rPr>
        <w:t>.</w:t>
      </w:r>
    </w:p>
    <w:p w14:paraId="2341B289" w14:textId="77777777" w:rsidR="00C66C0D" w:rsidRPr="00C66C0D" w:rsidRDefault="00C66C0D" w:rsidP="00C66C0D">
      <w:pPr>
        <w:rPr>
          <w:rFonts w:ascii="Arial" w:hAnsi="Arial" w:cs="Arial"/>
          <w:caps/>
          <w:color w:val="333333"/>
          <w:sz w:val="27"/>
          <w:szCs w:val="27"/>
        </w:rPr>
      </w:pPr>
    </w:p>
    <w:p w14:paraId="2A6AE4B9" w14:textId="77777777" w:rsidR="00C66C0D" w:rsidRPr="00C66C0D" w:rsidRDefault="00C66C0D" w:rsidP="00C66C0D">
      <w:pPr>
        <w:rPr>
          <w:rFonts w:ascii="Arial" w:hAnsi="Arial" w:cs="Arial"/>
          <w:caps/>
          <w:color w:val="333333"/>
          <w:sz w:val="27"/>
          <w:szCs w:val="27"/>
        </w:rPr>
      </w:pPr>
      <w:r w:rsidRPr="00C66C0D">
        <w:rPr>
          <w:rFonts w:ascii="Arial" w:hAnsi="Arial" w:cs="Arial"/>
          <w:caps/>
          <w:color w:val="333333"/>
          <w:sz w:val="27"/>
          <w:szCs w:val="27"/>
        </w:rPr>
        <w:t xml:space="preserve">4.4. </w:t>
      </w:r>
      <w:r w:rsidRPr="00C66C0D">
        <w:rPr>
          <w:rFonts w:ascii="Arial" w:hAnsi="Arial" w:cs="Arial" w:hint="eastAsia"/>
          <w:caps/>
          <w:color w:val="333333"/>
          <w:sz w:val="27"/>
          <w:szCs w:val="27"/>
        </w:rPr>
        <w:t>Прогнозирование</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динамики</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социально</w:t>
      </w:r>
      <w:r w:rsidRPr="00C66C0D">
        <w:rPr>
          <w:rFonts w:ascii="Arial" w:hAnsi="Arial" w:cs="Arial"/>
          <w:caps/>
          <w:color w:val="333333"/>
          <w:sz w:val="27"/>
          <w:szCs w:val="27"/>
        </w:rPr>
        <w:t>-</w:t>
      </w:r>
      <w:r w:rsidRPr="00C66C0D">
        <w:rPr>
          <w:rFonts w:ascii="Arial" w:hAnsi="Arial" w:cs="Arial" w:hint="eastAsia"/>
          <w:caps/>
          <w:color w:val="333333"/>
          <w:sz w:val="27"/>
          <w:szCs w:val="27"/>
        </w:rPr>
        <w:t>значимых</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структур</w:t>
      </w:r>
      <w:r w:rsidRPr="00C66C0D">
        <w:rPr>
          <w:rFonts w:ascii="Arial" w:hAnsi="Arial" w:cs="Arial"/>
          <w:caps/>
          <w:color w:val="333333"/>
          <w:sz w:val="27"/>
          <w:szCs w:val="27"/>
        </w:rPr>
        <w:t xml:space="preserve"> </w:t>
      </w:r>
      <w:r w:rsidRPr="00C66C0D">
        <w:rPr>
          <w:rFonts w:ascii="Arial" w:hAnsi="Arial" w:cs="Arial" w:hint="eastAsia"/>
          <w:caps/>
          <w:color w:val="333333"/>
          <w:sz w:val="27"/>
          <w:szCs w:val="27"/>
        </w:rPr>
        <w:t>народонаселения</w:t>
      </w:r>
      <w:r w:rsidRPr="00C66C0D">
        <w:rPr>
          <w:rFonts w:ascii="Arial" w:hAnsi="Arial" w:cs="Arial"/>
          <w:caps/>
          <w:color w:val="333333"/>
          <w:sz w:val="27"/>
          <w:szCs w:val="27"/>
        </w:rPr>
        <w:t>.</w:t>
      </w:r>
    </w:p>
    <w:p w14:paraId="61D55476" w14:textId="77777777" w:rsidR="00C66C0D" w:rsidRPr="00C66C0D" w:rsidRDefault="00C66C0D" w:rsidP="00C66C0D">
      <w:pPr>
        <w:rPr>
          <w:rFonts w:ascii="Arial" w:hAnsi="Arial" w:cs="Arial"/>
          <w:caps/>
          <w:color w:val="333333"/>
          <w:sz w:val="27"/>
          <w:szCs w:val="27"/>
        </w:rPr>
      </w:pPr>
    </w:p>
    <w:p w14:paraId="4A7ADEAA" w14:textId="5016291A" w:rsidR="00967B66" w:rsidRPr="00C66C0D" w:rsidRDefault="00C66C0D" w:rsidP="00C66C0D">
      <w:r w:rsidRPr="00C66C0D">
        <w:rPr>
          <w:rFonts w:ascii="Arial" w:hAnsi="Arial" w:cs="Arial"/>
          <w:caps/>
          <w:color w:val="333333"/>
          <w:sz w:val="27"/>
          <w:szCs w:val="27"/>
        </w:rPr>
        <w:t xml:space="preserve">4.5. </w:t>
      </w:r>
      <w:r w:rsidRPr="00C66C0D">
        <w:rPr>
          <w:rFonts w:ascii="Arial" w:hAnsi="Arial" w:cs="Arial" w:hint="eastAsia"/>
          <w:caps/>
          <w:color w:val="333333"/>
          <w:sz w:val="27"/>
          <w:szCs w:val="27"/>
        </w:rPr>
        <w:t>Выводы</w:t>
      </w:r>
      <w:r w:rsidRPr="00C66C0D">
        <w:rPr>
          <w:rFonts w:ascii="Arial" w:hAnsi="Arial" w:cs="Arial"/>
          <w:caps/>
          <w:color w:val="333333"/>
          <w:sz w:val="27"/>
          <w:szCs w:val="27"/>
        </w:rPr>
        <w:t>.</w:t>
      </w:r>
    </w:p>
    <w:sectPr w:rsidR="00967B66" w:rsidRPr="00C66C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B8B1" w14:textId="77777777" w:rsidR="005A3DF5" w:rsidRDefault="005A3DF5">
      <w:pPr>
        <w:spacing w:after="0" w:line="240" w:lineRule="auto"/>
      </w:pPr>
      <w:r>
        <w:separator/>
      </w:r>
    </w:p>
  </w:endnote>
  <w:endnote w:type="continuationSeparator" w:id="0">
    <w:p w14:paraId="40BC0D50" w14:textId="77777777" w:rsidR="005A3DF5" w:rsidRDefault="005A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C3A9" w14:textId="77777777" w:rsidR="005A3DF5" w:rsidRDefault="005A3DF5"/>
    <w:p w14:paraId="2709EC2F" w14:textId="77777777" w:rsidR="005A3DF5" w:rsidRDefault="005A3DF5"/>
    <w:p w14:paraId="42B68CFC" w14:textId="77777777" w:rsidR="005A3DF5" w:rsidRDefault="005A3DF5"/>
    <w:p w14:paraId="704B6514" w14:textId="77777777" w:rsidR="005A3DF5" w:rsidRDefault="005A3DF5"/>
    <w:p w14:paraId="17719FB0" w14:textId="77777777" w:rsidR="005A3DF5" w:rsidRDefault="005A3DF5"/>
    <w:p w14:paraId="7D07DA4E" w14:textId="77777777" w:rsidR="005A3DF5" w:rsidRDefault="005A3DF5"/>
    <w:p w14:paraId="314EEB75" w14:textId="77777777" w:rsidR="005A3DF5" w:rsidRDefault="005A3D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84D570" wp14:editId="45FCE8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6899" w14:textId="77777777" w:rsidR="005A3DF5" w:rsidRDefault="005A3D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4D5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396899" w14:textId="77777777" w:rsidR="005A3DF5" w:rsidRDefault="005A3D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ABAA91" w14:textId="77777777" w:rsidR="005A3DF5" w:rsidRDefault="005A3DF5"/>
    <w:p w14:paraId="43BB45F5" w14:textId="77777777" w:rsidR="005A3DF5" w:rsidRDefault="005A3DF5"/>
    <w:p w14:paraId="02779436" w14:textId="77777777" w:rsidR="005A3DF5" w:rsidRDefault="005A3D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725246" wp14:editId="46CB14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5A64" w14:textId="77777777" w:rsidR="005A3DF5" w:rsidRDefault="005A3DF5"/>
                          <w:p w14:paraId="3B327656" w14:textId="77777777" w:rsidR="005A3DF5" w:rsidRDefault="005A3D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252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625A64" w14:textId="77777777" w:rsidR="005A3DF5" w:rsidRDefault="005A3DF5"/>
                    <w:p w14:paraId="3B327656" w14:textId="77777777" w:rsidR="005A3DF5" w:rsidRDefault="005A3D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7D84AE" w14:textId="77777777" w:rsidR="005A3DF5" w:rsidRDefault="005A3DF5"/>
    <w:p w14:paraId="2A57CF5F" w14:textId="77777777" w:rsidR="005A3DF5" w:rsidRDefault="005A3DF5">
      <w:pPr>
        <w:rPr>
          <w:sz w:val="2"/>
          <w:szCs w:val="2"/>
        </w:rPr>
      </w:pPr>
    </w:p>
    <w:p w14:paraId="05BB36EC" w14:textId="77777777" w:rsidR="005A3DF5" w:rsidRDefault="005A3DF5"/>
    <w:p w14:paraId="7A36B32E" w14:textId="77777777" w:rsidR="005A3DF5" w:rsidRDefault="005A3DF5">
      <w:pPr>
        <w:spacing w:after="0" w:line="240" w:lineRule="auto"/>
      </w:pPr>
    </w:p>
  </w:footnote>
  <w:footnote w:type="continuationSeparator" w:id="0">
    <w:p w14:paraId="1A80A414" w14:textId="77777777" w:rsidR="005A3DF5" w:rsidRDefault="005A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DF5"/>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57986</TotalTime>
  <Pages>5</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2699</cp:revision>
  <cp:lastPrinted>2009-02-06T05:36:00Z</cp:lastPrinted>
  <dcterms:created xsi:type="dcterms:W3CDTF">2025-11-25T20:19:00Z</dcterms:created>
  <dcterms:modified xsi:type="dcterms:W3CDTF">2026-01-31T19:16:00Z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