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1C4752" w:rsidRDefault="001C4752" w:rsidP="001C4752">
      <w:r w:rsidRPr="009E62F3">
        <w:rPr>
          <w:rFonts w:ascii="Times New Roman" w:eastAsia="Times New Roman" w:hAnsi="Times New Roman" w:cs="Times New Roman"/>
          <w:b/>
          <w:kern w:val="24"/>
          <w:sz w:val="24"/>
          <w:szCs w:val="24"/>
          <w:lang w:eastAsia="ru-RU"/>
        </w:rPr>
        <w:t xml:space="preserve">Мамчур Людмила Василівна, </w:t>
      </w:r>
      <w:r w:rsidRPr="009E62F3">
        <w:rPr>
          <w:rFonts w:ascii="Times New Roman" w:eastAsia="Times New Roman" w:hAnsi="Times New Roman" w:cs="Times New Roman"/>
          <w:kern w:val="24"/>
          <w:sz w:val="24"/>
          <w:szCs w:val="24"/>
          <w:lang w:eastAsia="ru-RU"/>
        </w:rPr>
        <w:t xml:space="preserve">молодший науковий співробітник  відділу </w:t>
      </w:r>
      <w:hyperlink r:id="rId8" w:tooltip="Відділ зовнішньоекономічних зв’язків" w:history="1">
        <w:r w:rsidRPr="00D74C10">
          <w:rPr>
            <w:rFonts w:ascii="Times New Roman" w:eastAsia="Times New Roman" w:hAnsi="Times New Roman" w:cs="Times New Roman"/>
            <w:color w:val="000000" w:themeColor="text1"/>
            <w:kern w:val="24"/>
            <w:sz w:val="24"/>
            <w:szCs w:val="24"/>
            <w:lang w:eastAsia="ru-RU"/>
          </w:rPr>
          <w:t>економіки аграрного виробництва та міжнародної інтеграції</w:t>
        </w:r>
      </w:hyperlink>
      <w:r w:rsidRPr="00D74C10">
        <w:rPr>
          <w:rFonts w:ascii="Times New Roman" w:eastAsia="Times New Roman" w:hAnsi="Times New Roman" w:cs="Times New Roman"/>
          <w:color w:val="000000" w:themeColor="text1"/>
          <w:kern w:val="24"/>
          <w:sz w:val="24"/>
          <w:szCs w:val="24"/>
          <w:lang w:eastAsia="ru-RU"/>
        </w:rPr>
        <w:t xml:space="preserve"> </w:t>
      </w:r>
      <w:r w:rsidRPr="009E62F3">
        <w:rPr>
          <w:rFonts w:ascii="Times New Roman" w:eastAsia="Times New Roman" w:hAnsi="Times New Roman" w:cs="Times New Roman"/>
          <w:kern w:val="24"/>
          <w:sz w:val="24"/>
          <w:szCs w:val="24"/>
          <w:lang w:eastAsia="ru-RU"/>
        </w:rPr>
        <w:t xml:space="preserve">Національного наукового центру «Інститут аграрної економіки». Назва дисертації: «Організаційно-економічні засади розвитку ринку м’яса». Шифр та назва спеціальності </w:t>
      </w:r>
      <w:r w:rsidRPr="009E62F3">
        <w:rPr>
          <w:rFonts w:ascii="Times New Roman" w:eastAsia="Times New Roman" w:hAnsi="Times New Roman" w:cs="Times New Roman"/>
          <w:bCs/>
          <w:kern w:val="24"/>
          <w:sz w:val="24"/>
          <w:szCs w:val="24"/>
          <w:lang w:eastAsia="ru-RU"/>
        </w:rPr>
        <w:t>–</w:t>
      </w:r>
      <w:r w:rsidRPr="009E62F3">
        <w:rPr>
          <w:rFonts w:ascii="Times New Roman" w:eastAsia="Times New Roman" w:hAnsi="Times New Roman" w:cs="Times New Roman"/>
          <w:kern w:val="24"/>
          <w:sz w:val="24"/>
          <w:szCs w:val="24"/>
          <w:lang w:eastAsia="ru-RU"/>
        </w:rPr>
        <w:t xml:space="preserve"> </w:t>
      </w:r>
      <w:r w:rsidRPr="009E62F3">
        <w:rPr>
          <w:rFonts w:ascii="Times New Roman" w:eastAsia="Times New Roman" w:hAnsi="Times New Roman" w:cs="Times New Roman"/>
          <w:bCs/>
          <w:kern w:val="24"/>
          <w:sz w:val="24"/>
          <w:szCs w:val="24"/>
          <w:lang w:eastAsia="ru-RU"/>
        </w:rPr>
        <w:t xml:space="preserve">08.00.03 – економіка та управління національним господарством. </w:t>
      </w:r>
      <w:r w:rsidRPr="009E62F3">
        <w:rPr>
          <w:rFonts w:ascii="Times New Roman" w:eastAsia="Times New Roman" w:hAnsi="Times New Roman" w:cs="Times New Roman"/>
          <w:kern w:val="24"/>
          <w:sz w:val="24"/>
          <w:szCs w:val="24"/>
          <w:lang w:eastAsia="ru-RU"/>
        </w:rPr>
        <w:t>Спецрада Д 26.350.01 Національного наукового центру «Інститут аграрної економіки»</w:t>
      </w:r>
    </w:p>
    <w:sectPr w:rsidR="00B97607" w:rsidRPr="001C4752"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1C4752" w:rsidRPr="001C475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e.org.ua/activity/department/164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508B9-7340-49FA-B384-3D5824E6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2021-05-28T11:18:00Z</dcterms:created>
  <dcterms:modified xsi:type="dcterms:W3CDTF">2021-05-28T13:10:00Z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