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D7E6B" w14:textId="77777777" w:rsidR="005E0255" w:rsidRDefault="005E0255" w:rsidP="005E0255">
      <w:pPr>
        <w:pStyle w:val="afffffffffffffffffffffffffff5"/>
        <w:rPr>
          <w:rFonts w:ascii="Verdana" w:hAnsi="Verdana"/>
          <w:color w:val="000000"/>
          <w:sz w:val="21"/>
          <w:szCs w:val="21"/>
        </w:rPr>
      </w:pPr>
      <w:r>
        <w:rPr>
          <w:rFonts w:ascii="Helvetica" w:hAnsi="Helvetica" w:cs="Helvetica"/>
          <w:b/>
          <w:bCs w:val="0"/>
          <w:color w:val="222222"/>
          <w:sz w:val="21"/>
          <w:szCs w:val="21"/>
        </w:rPr>
        <w:t>Мейснер, Людмила Леонидовна.</w:t>
      </w:r>
      <w:r>
        <w:rPr>
          <w:rFonts w:ascii="Helvetica" w:hAnsi="Helvetica" w:cs="Helvetica"/>
          <w:color w:val="222222"/>
          <w:sz w:val="21"/>
          <w:szCs w:val="21"/>
        </w:rPr>
        <w:br/>
        <w:t>Исследование фазовых превращений и структурной неустойчивости в сплаве Fe3</w:t>
      </w:r>
      <w:proofErr w:type="gramStart"/>
      <w:r>
        <w:rPr>
          <w:rFonts w:ascii="Helvetica" w:hAnsi="Helvetica" w:cs="Helvetica"/>
          <w:color w:val="222222"/>
          <w:sz w:val="21"/>
          <w:szCs w:val="21"/>
        </w:rPr>
        <w:t>Pt. :</w:t>
      </w:r>
      <w:proofErr w:type="gramEnd"/>
      <w:r>
        <w:rPr>
          <w:rFonts w:ascii="Helvetica" w:hAnsi="Helvetica" w:cs="Helvetica"/>
          <w:color w:val="222222"/>
          <w:sz w:val="21"/>
          <w:szCs w:val="21"/>
        </w:rPr>
        <w:t xml:space="preserve"> диссертация ... кандидата физико-математических наук : 01.04.07. - Томск, 1984. - 249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40C7C0EA" w14:textId="77777777" w:rsidR="005E0255" w:rsidRDefault="005E0255" w:rsidP="005E0255">
      <w:pPr>
        <w:pStyle w:val="20"/>
        <w:spacing w:before="0" w:after="312"/>
        <w:rPr>
          <w:rFonts w:ascii="Arial" w:hAnsi="Arial" w:cs="Arial"/>
          <w:caps/>
          <w:color w:val="333333"/>
          <w:sz w:val="27"/>
          <w:szCs w:val="27"/>
        </w:rPr>
      </w:pPr>
    </w:p>
    <w:p w14:paraId="4A40962B" w14:textId="77777777" w:rsidR="005E0255" w:rsidRDefault="005E0255" w:rsidP="005E025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Мейснер, Людмила Леонидовна</w:t>
      </w:r>
    </w:p>
    <w:p w14:paraId="2ACDBC33"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1B9BC6E"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СТРУКТУРНЫЕ ПРЕВРАЩЕНИЯ И ЯВЛЕНИЯ НЕУСТОЙЧИВОСТИ КРИСТАЛЛИЧЕСКОЙ РЕШЕТКИ В ТВЕРДЫХ РАСТВОРАХ ЗАМЕЩЕНИЯ. II</w:t>
      </w:r>
    </w:p>
    <w:p w14:paraId="3D7EA1E0"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Диаграмма состояния системы Fe-</w:t>
      </w:r>
      <w:proofErr w:type="gramStart"/>
      <w:r>
        <w:rPr>
          <w:rFonts w:ascii="Arial" w:hAnsi="Arial" w:cs="Arial"/>
          <w:color w:val="333333"/>
          <w:sz w:val="21"/>
          <w:szCs w:val="21"/>
        </w:rPr>
        <w:t>PL .</w:t>
      </w:r>
      <w:proofErr w:type="gramEnd"/>
      <w:r>
        <w:rPr>
          <w:rFonts w:ascii="Arial" w:hAnsi="Arial" w:cs="Arial"/>
          <w:color w:val="333333"/>
          <w:sz w:val="21"/>
          <w:szCs w:val="21"/>
        </w:rPr>
        <w:t xml:space="preserve"> II а. Превращение порядок-беспорядок в сплаве Ffc^Pt б. Мартенситные превращения в сплаве Fe3 Pi</w:t>
      </w:r>
    </w:p>
    <w:p w14:paraId="3E14E704"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Экспериментальные сведения о предпереходных явлениях, сопровождающих фазовые превращения в кристаллах</w:t>
      </w:r>
    </w:p>
    <w:p w14:paraId="42EF59B9"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Теоретические представления о явлениях неустойчивости решетки при фазовых переходах</w:t>
      </w:r>
    </w:p>
    <w:p w14:paraId="7351DCCE"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Влияние структурной неустойчивости на картину диффузного рассеяния рентгеновских лучей и электронов. Метод флуктуационных волн смещений.</w:t>
      </w:r>
    </w:p>
    <w:p w14:paraId="2690B96F"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Возможности метода рентгенойтруктурного анализа при исследовании предпереходных явлений в кристаллах.</w:t>
      </w:r>
    </w:p>
    <w:p w14:paraId="19268EB3"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ПОСТАНОВКА ЗАДАЧИ</w:t>
      </w:r>
    </w:p>
    <w:p w14:paraId="773D256B"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МАТЕРИАЛ И METOPKA ЭКСПЕРИМЕНТА.</w:t>
      </w:r>
    </w:p>
    <w:p w14:paraId="7FD16324"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Вычисление интенсивностей рентгеновских рефлексов. а. Структурный фактор.</w:t>
      </w:r>
    </w:p>
    <w:p w14:paraId="1ED5643A"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Фактор Дебая-Валлера</w:t>
      </w:r>
    </w:p>
    <w:p w14:paraId="7B72BA31"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Учет эффектов энгармонизма в факторе Дебая-Валлера для г.ц.к.-кристаллов</w:t>
      </w:r>
    </w:p>
    <w:p w14:paraId="7B5DE1AF"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Измерение параметров атомного дальнего порядка и кристаллической решетки в сплавах Fe3Pt а. Параметр атомного дальнего порядка. б. Параметры кристаллической решетки</w:t>
      </w:r>
    </w:p>
    <w:p w14:paraId="5BA7E864"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Составы сплавов и режимы термообработок.</w:t>
      </w:r>
    </w:p>
    <w:p w14:paraId="538B1ADF"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2.6. Методика эксперимента</w:t>
      </w:r>
    </w:p>
    <w:p w14:paraId="1A92AEFC"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ПРЕВРАЩЕНИЯ ПОРЯДОК-БЕСПОРЯДОК В СПЛАВАХ Fe3Pi</w:t>
      </w:r>
    </w:p>
    <w:p w14:paraId="084FC873"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Описание и расшифровка дифракционной картины в сплавах Fe3Pt</w:t>
      </w:r>
    </w:p>
    <w:p w14:paraId="77C9A184"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Строение диаграммы состояния системы Fe-Pt вблизи состава Fe3Pi</w:t>
      </w:r>
    </w:p>
    <w:p w14:paraId="0D463892"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Состав и кинетика упорядочения фаз Wg и U0 в двухфазной области</w:t>
      </w:r>
    </w:p>
    <w:p w14:paraId="59F4F701"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Исследование превращения порядок-беспорядок</w:t>
      </w:r>
    </w:p>
    <w:p w14:paraId="25B4C385"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Ц,-</w:t>
      </w:r>
      <w:proofErr w:type="gramEnd"/>
      <w:r>
        <w:rPr>
          <w:rFonts w:ascii="Arial" w:hAnsi="Arial" w:cs="Arial"/>
          <w:color w:val="333333"/>
          <w:sz w:val="21"/>
          <w:szCs w:val="21"/>
        </w:rPr>
        <w:t>*- Ai</w:t>
      </w:r>
    </w:p>
    <w:p w14:paraId="22BD9D36"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Исследование превращения Ai в сплавах</w:t>
      </w:r>
    </w:p>
    <w:p w14:paraId="5F44D690"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Pa3Pi и сравнение его с превращением А</w:t>
      </w:r>
    </w:p>
    <w:p w14:paraId="6EE84A1F"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ИЗУЧЕНИЕ НЕУСТОЙЧИВОСТЕЙ, СОПРОВСЩАЩИХ ФАЗОВЫЙ ПЕРЕХОД ПОРЯДОК-ШСПОЕЯДОК В СПЛАВАХ Fe3Pt</w:t>
      </w:r>
    </w:p>
    <w:p w14:paraId="6070721C"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Картина фазовых переходов в упорядоченных сплавах</w:t>
      </w:r>
    </w:p>
    <w:p w14:paraId="54D676E9"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Fe3Pt</w:t>
      </w:r>
    </w:p>
    <w:p w14:paraId="429CA136"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Высокотемпературная неустойчивость упорядоченных фаз в сплавах Fe3Pl</w:t>
      </w:r>
    </w:p>
    <w:p w14:paraId="0DE162EC"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 роли эффектов энгармонизма при фазовых переходах.</w:t>
      </w:r>
    </w:p>
    <w:p w14:paraId="1A9CA418"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Изменение потенциального рельефа в упорядоченных сплавах Fe3Pt накануне фазовых переходов.</w:t>
      </w:r>
    </w:p>
    <w:p w14:paraId="064FF494"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Исследование магнитных превращений в упорядоченных сплавах F^Pt</w:t>
      </w:r>
    </w:p>
    <w:p w14:paraId="44668CA9"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НИЗКОТЕМПЕРАТУРНЫЕ ФАЗОВЫЕ ПРЕВРАЩЕНИЯ В СПЛАВЕ Fe3Pt</w:t>
      </w:r>
    </w:p>
    <w:p w14:paraId="2D2F0065"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Влияние дальнего порядка на мартенситное превращение в сплаве Fe^Pt</w:t>
      </w:r>
    </w:p>
    <w:p w14:paraId="7F2EE3BA"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Низкотемпературные фазовые переходы и мартенситные превращения</w:t>
      </w:r>
    </w:p>
    <w:p w14:paraId="44E349E3"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Предмартенситное поведение фактора Дебая-Валлера и характеристической температуры в разупорядоченных сплавах Fe3Pt</w:t>
      </w:r>
    </w:p>
    <w:p w14:paraId="5E9651EB"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5.4. Изучение эффектов энгармонизма в разупорядоченном сплаве Fe + 24,91 ат % PL</w:t>
      </w:r>
    </w:p>
    <w:p w14:paraId="47D19703"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О природе фазовых переходов в сплавах Fe3Pt</w:t>
      </w:r>
    </w:p>
    <w:p w14:paraId="4E9B247B"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w:t>
      </w:r>
    </w:p>
    <w:p w14:paraId="30D36D15" w14:textId="77777777" w:rsidR="005E0255" w:rsidRDefault="005E0255" w:rsidP="005E0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5E0255" w:rsidRDefault="00E67B85" w:rsidP="005E0255"/>
    <w:sectPr w:rsidR="00E67B85" w:rsidRPr="005E025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B86D" w14:textId="77777777" w:rsidR="001B57C7" w:rsidRDefault="001B57C7">
      <w:pPr>
        <w:spacing w:after="0" w:line="240" w:lineRule="auto"/>
      </w:pPr>
      <w:r>
        <w:separator/>
      </w:r>
    </w:p>
  </w:endnote>
  <w:endnote w:type="continuationSeparator" w:id="0">
    <w:p w14:paraId="4D57479D" w14:textId="77777777" w:rsidR="001B57C7" w:rsidRDefault="001B5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AF407" w14:textId="77777777" w:rsidR="001B57C7" w:rsidRDefault="001B57C7"/>
    <w:p w14:paraId="4C306CDC" w14:textId="77777777" w:rsidR="001B57C7" w:rsidRDefault="001B57C7"/>
    <w:p w14:paraId="78CD163A" w14:textId="77777777" w:rsidR="001B57C7" w:rsidRDefault="001B57C7"/>
    <w:p w14:paraId="6EDA94E5" w14:textId="77777777" w:rsidR="001B57C7" w:rsidRDefault="001B57C7"/>
    <w:p w14:paraId="528F0FB3" w14:textId="77777777" w:rsidR="001B57C7" w:rsidRDefault="001B57C7"/>
    <w:p w14:paraId="555A1F44" w14:textId="77777777" w:rsidR="001B57C7" w:rsidRDefault="001B57C7"/>
    <w:p w14:paraId="7D6E5A5A" w14:textId="77777777" w:rsidR="001B57C7" w:rsidRDefault="001B57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4C106C" wp14:editId="1A1EFB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71B84" w14:textId="77777777" w:rsidR="001B57C7" w:rsidRDefault="001B57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4C10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971B84" w14:textId="77777777" w:rsidR="001B57C7" w:rsidRDefault="001B57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8D290E" w14:textId="77777777" w:rsidR="001B57C7" w:rsidRDefault="001B57C7"/>
    <w:p w14:paraId="7B6CC963" w14:textId="77777777" w:rsidR="001B57C7" w:rsidRDefault="001B57C7"/>
    <w:p w14:paraId="1776C9DD" w14:textId="77777777" w:rsidR="001B57C7" w:rsidRDefault="001B57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AD63D9" wp14:editId="63DC46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EAD1A" w14:textId="77777777" w:rsidR="001B57C7" w:rsidRDefault="001B57C7"/>
                          <w:p w14:paraId="3D03A40C" w14:textId="77777777" w:rsidR="001B57C7" w:rsidRDefault="001B57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AD63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BEAD1A" w14:textId="77777777" w:rsidR="001B57C7" w:rsidRDefault="001B57C7"/>
                    <w:p w14:paraId="3D03A40C" w14:textId="77777777" w:rsidR="001B57C7" w:rsidRDefault="001B57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2AD02B" w14:textId="77777777" w:rsidR="001B57C7" w:rsidRDefault="001B57C7"/>
    <w:p w14:paraId="5C80D3E4" w14:textId="77777777" w:rsidR="001B57C7" w:rsidRDefault="001B57C7">
      <w:pPr>
        <w:rPr>
          <w:sz w:val="2"/>
          <w:szCs w:val="2"/>
        </w:rPr>
      </w:pPr>
    </w:p>
    <w:p w14:paraId="554DBC9A" w14:textId="77777777" w:rsidR="001B57C7" w:rsidRDefault="001B57C7"/>
    <w:p w14:paraId="22493391" w14:textId="77777777" w:rsidR="001B57C7" w:rsidRDefault="001B57C7">
      <w:pPr>
        <w:spacing w:after="0" w:line="240" w:lineRule="auto"/>
      </w:pPr>
    </w:p>
  </w:footnote>
  <w:footnote w:type="continuationSeparator" w:id="0">
    <w:p w14:paraId="54385076" w14:textId="77777777" w:rsidR="001B57C7" w:rsidRDefault="001B5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7C7"/>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114003</TotalTime>
  <Pages>3</Pages>
  <Words>417</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2112</cp:revision>
  <cp:lastPrinted>2009-02-06T05:36:00Z</cp:lastPrinted>
  <dcterms:created xsi:type="dcterms:W3CDTF">2024-01-07T13:43:00Z</dcterms:created>
  <dcterms:modified xsi:type="dcterms:W3CDTF">2025-06-15T18:23:00Z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