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32E" w:rsidRDefault="001E032E" w:rsidP="001E03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Фітьо Ірина Валеріївна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біологічно</w:t>
      </w:r>
    </w:p>
    <w:p w:rsidR="001E032E" w:rsidRDefault="001E032E" w:rsidP="001E03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активних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сполук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1E032E" w:rsidRDefault="001E032E" w:rsidP="001E03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Розробка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складів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1E032E" w:rsidRDefault="001E032E" w:rsidP="001E03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спреїв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захворювань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дихальних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шляхів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p>
    <w:p w:rsidR="001E032E" w:rsidRDefault="001E032E" w:rsidP="001E03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основі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екстрактів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моху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ісландського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евкаліпту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(226 </w:t>
      </w: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w:t>
      </w:r>
    </w:p>
    <w:p w:rsidR="001E032E" w:rsidRDefault="001E032E" w:rsidP="001E03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промислова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Разова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DB4A79" w:rsidRPr="001E032E" w:rsidRDefault="001E032E" w:rsidP="001E032E">
      <w:r>
        <w:rPr>
          <w:rFonts w:ascii="CIDFont+F4" w:eastAsia="CIDFont+F4" w:hAnsi="CIDFont+F3" w:cs="CIDFont+F4"/>
          <w:kern w:val="0"/>
          <w:sz w:val="28"/>
          <w:szCs w:val="28"/>
          <w:lang w:eastAsia="ru-RU"/>
        </w:rPr>
        <w:t xml:space="preserve">35.052.079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DB4A79" w:rsidRPr="001E032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1E032E" w:rsidRPr="001E032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1692A-1B22-4F20-83E0-D8DDE248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188</cp:revision>
  <cp:lastPrinted>2009-02-06T05:36:00Z</cp:lastPrinted>
  <dcterms:created xsi:type="dcterms:W3CDTF">2021-11-24T09:10:00Z</dcterms:created>
  <dcterms:modified xsi:type="dcterms:W3CDTF">2021-11-27T19:33:00Z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