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EA" w:rsidRDefault="00F067EA" w:rsidP="00F067EA">
      <w:r>
        <w:rPr>
          <w:rFonts w:hint="eastAsia"/>
        </w:rPr>
        <w:t>ГОУВПО</w:t>
      </w:r>
      <w:r>
        <w:t></w:t>
      </w:r>
      <w:r>
        <w:t></w:t>
      </w:r>
      <w:r>
        <w:rPr>
          <w:rFonts w:hint="eastAsia"/>
        </w:rPr>
        <w:t>Магнитогорский</w:t>
      </w:r>
      <w:r>
        <w:t></w:t>
      </w:r>
      <w:r>
        <w:rPr>
          <w:rFonts w:hint="eastAsia"/>
        </w:rPr>
        <w:t>государственный</w:t>
      </w:r>
      <w:r>
        <w:t></w:t>
      </w:r>
      <w:r>
        <w:rPr>
          <w:rFonts w:hint="eastAsia"/>
        </w:rPr>
        <w:t>технический</w:t>
      </w:r>
      <w:r>
        <w:t></w:t>
      </w:r>
      <w:r>
        <w:rPr>
          <w:rFonts w:hint="eastAsia"/>
        </w:rPr>
        <w:t>университет</w:t>
      </w:r>
    </w:p>
    <w:p w:rsidR="00F067EA" w:rsidRDefault="00F067EA" w:rsidP="00F067EA">
      <w:r>
        <w:rPr>
          <w:rFonts w:hint="eastAsia"/>
        </w:rPr>
        <w:t>им</w:t>
      </w:r>
      <w:r>
        <w:t></w:t>
      </w:r>
      <w:r>
        <w:t></w:t>
      </w:r>
      <w:r>
        <w:rPr>
          <w:rFonts w:hint="eastAsia"/>
        </w:rPr>
        <w:t>Г</w:t>
      </w:r>
      <w:r>
        <w:t></w:t>
      </w:r>
      <w:r>
        <w:rPr>
          <w:rFonts w:hint="eastAsia"/>
        </w:rPr>
        <w:t>И</w:t>
      </w:r>
      <w:r>
        <w:t></w:t>
      </w:r>
      <w:r>
        <w:t></w:t>
      </w:r>
      <w:r>
        <w:rPr>
          <w:rFonts w:hint="eastAsia"/>
        </w:rPr>
        <w:t>Носова</w:t>
      </w:r>
      <w:r>
        <w:t></w:t>
      </w:r>
    </w:p>
    <w:p w:rsidR="00F067EA" w:rsidRDefault="00F067EA" w:rsidP="00F067EA">
      <w:r>
        <w:rPr>
          <w:rFonts w:hint="eastAsia"/>
        </w:rPr>
        <w:t>На</w:t>
      </w:r>
      <w:r>
        <w:t></w:t>
      </w:r>
      <w:r>
        <w:rPr>
          <w:rFonts w:hint="eastAsia"/>
        </w:rPr>
        <w:t>правах</w:t>
      </w:r>
      <w:r>
        <w:t></w:t>
      </w:r>
      <w:r>
        <w:rPr>
          <w:rFonts w:hint="eastAsia"/>
        </w:rPr>
        <w:t>рукописи</w:t>
      </w:r>
    </w:p>
    <w:p w:rsidR="00F067EA" w:rsidRDefault="00F067EA" w:rsidP="00F067EA">
      <w:r>
        <w:rPr>
          <w:rFonts w:hint="eastAsia"/>
        </w:rPr>
        <w:t>ПИВОВАРОВ</w:t>
      </w:r>
      <w:r>
        <w:t></w:t>
      </w:r>
      <w:r>
        <w:rPr>
          <w:rFonts w:hint="eastAsia"/>
        </w:rPr>
        <w:t>АРТЕМ</w:t>
      </w:r>
      <w:r>
        <w:t></w:t>
      </w:r>
      <w:r>
        <w:rPr>
          <w:rFonts w:hint="eastAsia"/>
        </w:rPr>
        <w:t>ВАЛЕРЬЕВИЧ</w:t>
      </w:r>
    </w:p>
    <w:p w:rsidR="00F067EA" w:rsidRDefault="00F067EA" w:rsidP="00F067EA">
      <w:r>
        <w:rPr>
          <w:rFonts w:hint="eastAsia"/>
        </w:rPr>
        <w:t>ПОВЫШЕНИЕ</w:t>
      </w:r>
      <w:r>
        <w:t></w:t>
      </w:r>
      <w:r>
        <w:rPr>
          <w:rFonts w:hint="eastAsia"/>
        </w:rPr>
        <w:t>КАЧЕСТВА</w:t>
      </w:r>
      <w:r>
        <w:t></w:t>
      </w:r>
      <w:r>
        <w:rPr>
          <w:rFonts w:hint="eastAsia"/>
        </w:rPr>
        <w:t>ПОВЕРХНОСТИ</w:t>
      </w:r>
      <w:r>
        <w:t></w:t>
      </w:r>
      <w:r>
        <w:rPr>
          <w:rFonts w:hint="eastAsia"/>
        </w:rPr>
        <w:t>ЛИСТОВОЙ</w:t>
      </w:r>
      <w:r>
        <w:t></w:t>
      </w:r>
      <w:r>
        <w:rPr>
          <w:rFonts w:hint="eastAsia"/>
        </w:rPr>
        <w:t>СТАЛИ</w:t>
      </w:r>
    </w:p>
    <w:p w:rsidR="00F067EA" w:rsidRDefault="00F067EA" w:rsidP="00F067EA">
      <w:r>
        <w:rPr>
          <w:rFonts w:hint="eastAsia"/>
        </w:rPr>
        <w:t>СОВЕРШЕНСТВОВАНИЕМ</w:t>
      </w:r>
      <w:r>
        <w:t></w:t>
      </w:r>
      <w:r>
        <w:rPr>
          <w:rFonts w:hint="eastAsia"/>
        </w:rPr>
        <w:t>ПРОЦЕССА</w:t>
      </w:r>
    </w:p>
    <w:p w:rsidR="00F067EA" w:rsidRDefault="00F067EA" w:rsidP="00F067EA">
      <w:r>
        <w:rPr>
          <w:rFonts w:hint="eastAsia"/>
        </w:rPr>
        <w:t>ФОРМИРОВАНИЯ</w:t>
      </w:r>
      <w:r>
        <w:t></w:t>
      </w:r>
      <w:r>
        <w:rPr>
          <w:rFonts w:hint="eastAsia"/>
        </w:rPr>
        <w:t>МИКРОГЕОМЕТРИИ</w:t>
      </w:r>
      <w:r>
        <w:t></w:t>
      </w:r>
      <w:r>
        <w:rPr>
          <w:rFonts w:hint="eastAsia"/>
        </w:rPr>
        <w:t>ПРИ</w:t>
      </w:r>
      <w:r>
        <w:t></w:t>
      </w:r>
      <w:r>
        <w:rPr>
          <w:rFonts w:hint="eastAsia"/>
        </w:rPr>
        <w:t>ХОЛОДНОЙ</w:t>
      </w:r>
      <w:r>
        <w:t></w:t>
      </w:r>
      <w:r>
        <w:rPr>
          <w:rFonts w:hint="eastAsia"/>
        </w:rPr>
        <w:t>ПРОКАТКЕ</w:t>
      </w:r>
    </w:p>
    <w:p w:rsidR="00F067EA" w:rsidRDefault="00F067EA" w:rsidP="00F067EA">
      <w:r>
        <w:rPr>
          <w:rFonts w:hint="eastAsia"/>
        </w:rPr>
        <w:t>Специальность</w:t>
      </w:r>
      <w:r>
        <w:t></w:t>
      </w:r>
      <w:r>
        <w:t></w:t>
      </w:r>
      <w:r>
        <w:t></w:t>
      </w:r>
      <w:r>
        <w:t></w:t>
      </w:r>
      <w:r>
        <w:t></w:t>
      </w:r>
      <w:r>
        <w:t></w:t>
      </w:r>
      <w:r>
        <w:t></w:t>
      </w:r>
      <w:r>
        <w:t></w:t>
      </w:r>
      <w:r>
        <w:t></w:t>
      </w:r>
      <w:r>
        <w:t></w:t>
      </w:r>
      <w:r>
        <w:rPr>
          <w:rFonts w:hint="eastAsia"/>
        </w:rPr>
        <w:t>Обработка</w:t>
      </w:r>
      <w:r>
        <w:t></w:t>
      </w:r>
      <w:r>
        <w:rPr>
          <w:rFonts w:hint="eastAsia"/>
        </w:rPr>
        <w:t>металлов</w:t>
      </w:r>
      <w:r>
        <w:t></w:t>
      </w:r>
      <w:r>
        <w:rPr>
          <w:rFonts w:hint="eastAsia"/>
        </w:rPr>
        <w:t>давлением</w:t>
      </w:r>
    </w:p>
    <w:p w:rsidR="00F067EA" w:rsidRDefault="00F067EA" w:rsidP="00F067EA">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F067EA" w:rsidRDefault="00F067EA" w:rsidP="00F067EA">
      <w:r>
        <w:rPr>
          <w:rFonts w:hint="eastAsia"/>
        </w:rPr>
        <w:t>кандидат</w:t>
      </w:r>
      <w:r>
        <w:t></w:t>
      </w:r>
      <w:r>
        <w:rPr>
          <w:rFonts w:hint="eastAsia"/>
        </w:rPr>
        <w:t>технических</w:t>
      </w:r>
      <w:r>
        <w:t></w:t>
      </w:r>
      <w:r>
        <w:rPr>
          <w:rFonts w:hint="eastAsia"/>
        </w:rPr>
        <w:t>наук</w:t>
      </w:r>
    </w:p>
    <w:p w:rsidR="00F067EA" w:rsidRDefault="00F067EA" w:rsidP="00F067EA">
      <w:r>
        <w:rPr>
          <w:rFonts w:hint="eastAsia"/>
        </w:rPr>
        <w:t>Научный</w:t>
      </w:r>
      <w:r>
        <w:t></w:t>
      </w:r>
      <w:r>
        <w:rPr>
          <w:rFonts w:hint="eastAsia"/>
        </w:rPr>
        <w:t>руководитель</w:t>
      </w:r>
      <w:r>
        <w:t></w:t>
      </w:r>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r>
        <w:rPr>
          <w:rFonts w:hint="eastAsia"/>
        </w:rPr>
        <w:t>Салганик</w:t>
      </w:r>
      <w:r>
        <w:t></w:t>
      </w:r>
      <w:r>
        <w:rPr>
          <w:rFonts w:hint="eastAsia"/>
        </w:rPr>
        <w:t>В</w:t>
      </w:r>
      <w:r>
        <w:t></w:t>
      </w:r>
      <w:r>
        <w:rPr>
          <w:rFonts w:hint="eastAsia"/>
        </w:rPr>
        <w:t>М</w:t>
      </w:r>
      <w:r>
        <w:t></w:t>
      </w:r>
    </w:p>
    <w:p w:rsidR="00F067EA" w:rsidRDefault="00F067EA" w:rsidP="00F067EA">
      <w:r>
        <w:rPr>
          <w:rFonts w:hint="eastAsia"/>
        </w:rPr>
        <w:t>Магнитогорск</w:t>
      </w:r>
    </w:p>
    <w:p w:rsidR="00F067EA" w:rsidRDefault="00F067EA" w:rsidP="00F067EA">
      <w:r>
        <w:t></w:t>
      </w:r>
      <w:r>
        <w:t></w:t>
      </w:r>
      <w:r>
        <w:t></w:t>
      </w:r>
      <w:r>
        <w:t> </w:t>
      </w:r>
    </w:p>
    <w:p w:rsidR="00F067EA" w:rsidRDefault="00F067EA" w:rsidP="00F067EA">
      <w:r>
        <w:rPr>
          <w:rFonts w:hint="eastAsia"/>
        </w:rPr>
        <w:t>ОГ</w:t>
      </w:r>
      <w:r>
        <w:t></w:t>
      </w:r>
      <w:r>
        <w:rPr>
          <w:rFonts w:hint="eastAsia"/>
        </w:rPr>
        <w:t>ДАВЛЕНИЕ</w:t>
      </w:r>
    </w:p>
    <w:p w:rsidR="00F067EA" w:rsidRDefault="00F067EA" w:rsidP="00F067EA">
      <w:r>
        <w:rPr>
          <w:rFonts w:hint="eastAsia"/>
        </w:rPr>
        <w:t>Стр</w:t>
      </w:r>
      <w:r>
        <w:t></w:t>
      </w:r>
    </w:p>
    <w:p w:rsidR="00F067EA" w:rsidRDefault="00F067EA" w:rsidP="00F067EA">
      <w:r>
        <w:rPr>
          <w:rFonts w:hint="eastAsia"/>
        </w:rPr>
        <w:t>ВВЕДЕНИЕ</w:t>
      </w:r>
      <w:r>
        <w:tab/>
      </w:r>
      <w:r>
        <w:t></w:t>
      </w:r>
    </w:p>
    <w:p w:rsidR="00F067EA" w:rsidRDefault="00F067EA" w:rsidP="00F067EA">
      <w:r>
        <w:rPr>
          <w:rFonts w:hint="eastAsia"/>
        </w:rPr>
        <w:t>Глава</w:t>
      </w:r>
      <w:r>
        <w:t></w:t>
      </w:r>
      <w:r>
        <w:t></w:t>
      </w:r>
      <w:r>
        <w:t></w:t>
      </w:r>
      <w:r>
        <w:t></w:t>
      </w:r>
      <w:r>
        <w:rPr>
          <w:rFonts w:hint="eastAsia"/>
        </w:rPr>
        <w:t>ПРОИЗВОДСТВО</w:t>
      </w:r>
      <w:r>
        <w:t></w:t>
      </w:r>
      <w:r>
        <w:rPr>
          <w:rFonts w:hint="eastAsia"/>
        </w:rPr>
        <w:t>ХОЛОДНОКАТАНОЙ</w:t>
      </w:r>
      <w:r>
        <w:t></w:t>
      </w:r>
      <w:r>
        <w:rPr>
          <w:rFonts w:hint="eastAsia"/>
        </w:rPr>
        <w:t>ЛИСТОВОЙ</w:t>
      </w:r>
      <w:r>
        <w:t></w:t>
      </w:r>
      <w:r>
        <w:rPr>
          <w:rFonts w:hint="eastAsia"/>
        </w:rPr>
        <w:t>СТАЛИ</w:t>
      </w:r>
      <w:r>
        <w:t></w:t>
      </w:r>
      <w:r>
        <w:rPr>
          <w:rFonts w:hint="eastAsia"/>
        </w:rPr>
        <w:t>С</w:t>
      </w:r>
      <w:r>
        <w:t></w:t>
      </w:r>
      <w:r>
        <w:rPr>
          <w:rFonts w:hint="eastAsia"/>
        </w:rPr>
        <w:t>ШЕРОХОВАТОЙ</w:t>
      </w:r>
      <w:r>
        <w:t></w:t>
      </w:r>
      <w:r>
        <w:rPr>
          <w:rFonts w:hint="eastAsia"/>
        </w:rPr>
        <w:t>ПОВЕРХНОСТЬЮ</w:t>
      </w:r>
    </w:p>
    <w:p w:rsidR="00F067EA" w:rsidRDefault="00F067EA" w:rsidP="00F067EA">
      <w:r>
        <w:t></w:t>
      </w:r>
      <w:r>
        <w:t></w:t>
      </w:r>
      <w:r>
        <w:t></w:t>
      </w:r>
      <w:r>
        <w:t></w:t>
      </w:r>
      <w:r>
        <w:tab/>
      </w:r>
      <w:r>
        <w:rPr>
          <w:rFonts w:hint="eastAsia"/>
        </w:rPr>
        <w:t>Особенности</w:t>
      </w:r>
      <w:r>
        <w:t></w:t>
      </w:r>
      <w:r>
        <w:rPr>
          <w:rFonts w:hint="eastAsia"/>
        </w:rPr>
        <w:t>процесса</w:t>
      </w:r>
      <w:r>
        <w:t></w:t>
      </w:r>
      <w:r>
        <w:rPr>
          <w:rFonts w:hint="eastAsia"/>
        </w:rPr>
        <w:t>формирования</w:t>
      </w:r>
      <w:r>
        <w:t></w:t>
      </w:r>
      <w:r>
        <w:rPr>
          <w:rFonts w:hint="eastAsia"/>
        </w:rPr>
        <w:t>микрогеометрии</w:t>
      </w:r>
    </w:p>
    <w:p w:rsidR="00F067EA" w:rsidRDefault="00F067EA" w:rsidP="00F067EA">
      <w:r>
        <w:rPr>
          <w:rFonts w:hint="eastAsia"/>
        </w:rPr>
        <w:t>полосы</w:t>
      </w:r>
      <w:r>
        <w:t></w:t>
      </w:r>
      <w:r>
        <w:rPr>
          <w:rFonts w:hint="eastAsia"/>
        </w:rPr>
        <w:t>при</w:t>
      </w:r>
      <w:r>
        <w:t></w:t>
      </w:r>
      <w:r>
        <w:rPr>
          <w:rFonts w:hint="eastAsia"/>
        </w:rPr>
        <w:t>холодной</w:t>
      </w:r>
      <w:r>
        <w:t></w:t>
      </w:r>
      <w:r>
        <w:rPr>
          <w:rFonts w:hint="eastAsia"/>
        </w:rPr>
        <w:t>прокатке</w:t>
      </w:r>
      <w:r>
        <w:tab/>
      </w:r>
      <w:r>
        <w:t></w:t>
      </w:r>
    </w:p>
    <w:p w:rsidR="00F067EA" w:rsidRDefault="00F067EA" w:rsidP="00F067EA">
      <w:r>
        <w:t></w:t>
      </w:r>
      <w:r>
        <w:t></w:t>
      </w:r>
      <w:r>
        <w:t></w:t>
      </w:r>
      <w:r>
        <w:t></w:t>
      </w:r>
      <w:r>
        <w:tab/>
      </w:r>
      <w:r>
        <w:rPr>
          <w:rFonts w:hint="eastAsia"/>
        </w:rPr>
        <w:t>Производство</w:t>
      </w:r>
      <w:r>
        <w:t></w:t>
      </w:r>
      <w:r>
        <w:rPr>
          <w:rFonts w:hint="eastAsia"/>
        </w:rPr>
        <w:t>листа</w:t>
      </w:r>
      <w:r>
        <w:t></w:t>
      </w:r>
      <w:r>
        <w:rPr>
          <w:rFonts w:hint="eastAsia"/>
        </w:rPr>
        <w:t>с</w:t>
      </w:r>
      <w:r>
        <w:t></w:t>
      </w:r>
      <w:r>
        <w:rPr>
          <w:rFonts w:hint="eastAsia"/>
        </w:rPr>
        <w:t>шероховатой</w:t>
      </w:r>
      <w:r>
        <w:t></w:t>
      </w:r>
      <w:r>
        <w:rPr>
          <w:rFonts w:hint="eastAsia"/>
        </w:rPr>
        <w:t>поверхностью</w:t>
      </w:r>
      <w:r>
        <w:t></w:t>
      </w:r>
      <w:proofErr w:type="gramStart"/>
      <w:r>
        <w:rPr>
          <w:rFonts w:hint="eastAsia"/>
        </w:rPr>
        <w:t>на</w:t>
      </w:r>
      <w:proofErr w:type="gramEnd"/>
    </w:p>
    <w:p w:rsidR="00F067EA" w:rsidRDefault="00F067EA" w:rsidP="00F067EA">
      <w:r>
        <w:rPr>
          <w:rFonts w:hint="eastAsia"/>
        </w:rPr>
        <w:t>станах</w:t>
      </w:r>
      <w:r>
        <w:t></w:t>
      </w:r>
      <w:r>
        <w:rPr>
          <w:rFonts w:hint="eastAsia"/>
        </w:rPr>
        <w:t>холодной</w:t>
      </w:r>
      <w:r>
        <w:t></w:t>
      </w:r>
      <w:r>
        <w:rPr>
          <w:rFonts w:hint="eastAsia"/>
        </w:rPr>
        <w:t>прокатки</w:t>
      </w:r>
      <w:r>
        <w:tab/>
      </w:r>
      <w:r>
        <w:t></w:t>
      </w:r>
    </w:p>
    <w:p w:rsidR="00F067EA" w:rsidRDefault="00F067EA" w:rsidP="00F067EA">
      <w:r>
        <w:t></w:t>
      </w:r>
      <w:r>
        <w:t></w:t>
      </w:r>
      <w:r>
        <w:t></w:t>
      </w:r>
      <w:r>
        <w:t></w:t>
      </w:r>
      <w:r>
        <w:t></w:t>
      </w:r>
      <w:r>
        <w:t></w:t>
      </w:r>
      <w:r>
        <w:tab/>
      </w:r>
      <w:r>
        <w:rPr>
          <w:rFonts w:hint="eastAsia"/>
        </w:rPr>
        <w:t>Шероховатость</w:t>
      </w:r>
      <w:r>
        <w:t></w:t>
      </w:r>
      <w:r>
        <w:rPr>
          <w:rFonts w:hint="eastAsia"/>
        </w:rPr>
        <w:t>рабочих</w:t>
      </w:r>
      <w:r>
        <w:t></w:t>
      </w:r>
      <w:r>
        <w:rPr>
          <w:rFonts w:hint="eastAsia"/>
        </w:rPr>
        <w:t>валков</w:t>
      </w:r>
    </w:p>
    <w:p w:rsidR="00F067EA" w:rsidRDefault="00F067EA" w:rsidP="00F067EA">
      <w:r>
        <w:rPr>
          <w:rFonts w:hint="eastAsia"/>
        </w:rPr>
        <w:t>стана</w:t>
      </w:r>
      <w:r>
        <w:t></w:t>
      </w:r>
      <w:r>
        <w:rPr>
          <w:rFonts w:hint="eastAsia"/>
        </w:rPr>
        <w:t>холодной</w:t>
      </w:r>
      <w:r>
        <w:t></w:t>
      </w:r>
      <w:r>
        <w:rPr>
          <w:rFonts w:hint="eastAsia"/>
        </w:rPr>
        <w:t>прокатки</w:t>
      </w:r>
      <w:r>
        <w:tab/>
      </w:r>
      <w:r>
        <w:t></w:t>
      </w:r>
    </w:p>
    <w:p w:rsidR="00F067EA" w:rsidRDefault="00F067EA" w:rsidP="00F067EA">
      <w:r>
        <w:t></w:t>
      </w:r>
      <w:r>
        <w:t></w:t>
      </w:r>
      <w:r>
        <w:t></w:t>
      </w:r>
      <w:r>
        <w:t></w:t>
      </w:r>
      <w:r>
        <w:t></w:t>
      </w:r>
      <w:r>
        <w:t></w:t>
      </w:r>
      <w:r>
        <w:tab/>
      </w:r>
      <w:r>
        <w:rPr>
          <w:rFonts w:hint="eastAsia"/>
        </w:rPr>
        <w:t>Влияние</w:t>
      </w:r>
      <w:r>
        <w:t></w:t>
      </w:r>
      <w:r>
        <w:rPr>
          <w:rFonts w:hint="eastAsia"/>
        </w:rPr>
        <w:t>процесса</w:t>
      </w:r>
      <w:r>
        <w:t></w:t>
      </w:r>
      <w:r>
        <w:rPr>
          <w:rFonts w:hint="eastAsia"/>
        </w:rPr>
        <w:t>холодной</w:t>
      </w:r>
      <w:r>
        <w:t></w:t>
      </w:r>
      <w:r>
        <w:rPr>
          <w:rFonts w:hint="eastAsia"/>
        </w:rPr>
        <w:t>прокатки</w:t>
      </w:r>
      <w:r>
        <w:t></w:t>
      </w:r>
      <w:proofErr w:type="gramStart"/>
      <w:r>
        <w:rPr>
          <w:rFonts w:hint="eastAsia"/>
        </w:rPr>
        <w:t>на</w:t>
      </w:r>
      <w:proofErr w:type="gramEnd"/>
    </w:p>
    <w:p w:rsidR="00F067EA" w:rsidRDefault="00F067EA" w:rsidP="00F067EA">
      <w:r>
        <w:rPr>
          <w:rFonts w:hint="eastAsia"/>
        </w:rPr>
        <w:t>формирование</w:t>
      </w:r>
      <w:r>
        <w:t></w:t>
      </w:r>
      <w:r>
        <w:rPr>
          <w:rFonts w:hint="eastAsia"/>
        </w:rPr>
        <w:t>микрогеометрии</w:t>
      </w:r>
      <w:r>
        <w:t></w:t>
      </w:r>
      <w:r>
        <w:rPr>
          <w:rFonts w:hint="eastAsia"/>
        </w:rPr>
        <w:t>полосы</w:t>
      </w:r>
      <w:r>
        <w:tab/>
      </w:r>
      <w:r>
        <w:tab/>
      </w:r>
      <w:r>
        <w:tab/>
      </w:r>
      <w:r>
        <w:t></w:t>
      </w:r>
    </w:p>
    <w:p w:rsidR="00F067EA" w:rsidRDefault="00F067EA" w:rsidP="00F067EA">
      <w:r>
        <w:t></w:t>
      </w:r>
      <w:r>
        <w:t></w:t>
      </w:r>
      <w:r>
        <w:t></w:t>
      </w:r>
      <w:r>
        <w:t></w:t>
      </w:r>
      <w:r>
        <w:t></w:t>
      </w:r>
      <w:r>
        <w:t></w:t>
      </w:r>
      <w:r>
        <w:tab/>
      </w:r>
      <w:r>
        <w:rPr>
          <w:rFonts w:hint="eastAsia"/>
        </w:rPr>
        <w:t>Зависимость</w:t>
      </w:r>
      <w:r>
        <w:t></w:t>
      </w:r>
      <w:r>
        <w:rPr>
          <w:rFonts w:hint="eastAsia"/>
        </w:rPr>
        <w:t>микрогеометрии</w:t>
      </w:r>
      <w:r>
        <w:t></w:t>
      </w:r>
      <w:r>
        <w:rPr>
          <w:rFonts w:hint="eastAsia"/>
        </w:rPr>
        <w:t>поверхности</w:t>
      </w:r>
    </w:p>
    <w:p w:rsidR="00F067EA" w:rsidRDefault="00F067EA" w:rsidP="00F067EA">
      <w:r>
        <w:rPr>
          <w:rFonts w:hint="eastAsia"/>
        </w:rPr>
        <w:t>листа</w:t>
      </w:r>
      <w:r>
        <w:t></w:t>
      </w:r>
      <w:r>
        <w:rPr>
          <w:rFonts w:hint="eastAsia"/>
        </w:rPr>
        <w:t>от</w:t>
      </w:r>
      <w:r>
        <w:t></w:t>
      </w:r>
      <w:r>
        <w:rPr>
          <w:rFonts w:hint="eastAsia"/>
        </w:rPr>
        <w:t>способа</w:t>
      </w:r>
      <w:r>
        <w:t></w:t>
      </w:r>
      <w:r>
        <w:rPr>
          <w:rFonts w:hint="eastAsia"/>
        </w:rPr>
        <w:t>формирования</w:t>
      </w:r>
      <w:r>
        <w:t></w:t>
      </w:r>
      <w:r>
        <w:rPr>
          <w:rFonts w:hint="eastAsia"/>
        </w:rPr>
        <w:t>микрогеометрии</w:t>
      </w:r>
      <w:r>
        <w:t></w:t>
      </w:r>
      <w:r>
        <w:rPr>
          <w:rFonts w:hint="eastAsia"/>
        </w:rPr>
        <w:t>поверхности</w:t>
      </w:r>
      <w:r>
        <w:t></w:t>
      </w:r>
      <w:r>
        <w:rPr>
          <w:rFonts w:hint="eastAsia"/>
        </w:rPr>
        <w:t>инструмента</w:t>
      </w:r>
      <w:r>
        <w:tab/>
      </w:r>
      <w:r>
        <w:t></w:t>
      </w:r>
      <w:r>
        <w:t></w:t>
      </w:r>
    </w:p>
    <w:p w:rsidR="00F067EA" w:rsidRDefault="00F067EA" w:rsidP="00F067EA">
      <w:r>
        <w:t></w:t>
      </w:r>
      <w:r>
        <w:t></w:t>
      </w:r>
      <w:r>
        <w:t></w:t>
      </w:r>
      <w:r>
        <w:t></w:t>
      </w:r>
      <w:r>
        <w:tab/>
      </w:r>
      <w:r>
        <w:rPr>
          <w:rFonts w:hint="eastAsia"/>
        </w:rPr>
        <w:t>Моделирование</w:t>
      </w:r>
      <w:r>
        <w:t></w:t>
      </w:r>
      <w:r>
        <w:rPr>
          <w:rFonts w:hint="eastAsia"/>
        </w:rPr>
        <w:t>формирования</w:t>
      </w:r>
      <w:r>
        <w:t></w:t>
      </w:r>
      <w:r>
        <w:rPr>
          <w:rFonts w:hint="eastAsia"/>
        </w:rPr>
        <w:t>шероховатости</w:t>
      </w:r>
      <w:r>
        <w:t></w:t>
      </w:r>
      <w:r>
        <w:rPr>
          <w:rFonts w:hint="eastAsia"/>
        </w:rPr>
        <w:t>полосы</w:t>
      </w:r>
    </w:p>
    <w:p w:rsidR="00F067EA" w:rsidRDefault="00F067EA" w:rsidP="00F067EA">
      <w:r>
        <w:rPr>
          <w:rFonts w:hint="eastAsia"/>
        </w:rPr>
        <w:t>при</w:t>
      </w:r>
      <w:r>
        <w:t></w:t>
      </w:r>
      <w:r>
        <w:rPr>
          <w:rFonts w:hint="eastAsia"/>
        </w:rPr>
        <w:t>холодной</w:t>
      </w:r>
      <w:r>
        <w:t></w:t>
      </w:r>
      <w:r>
        <w:rPr>
          <w:rFonts w:hint="eastAsia"/>
        </w:rPr>
        <w:t>прокатке</w:t>
      </w:r>
      <w:r>
        <w:tab/>
      </w:r>
      <w:r>
        <w:t></w:t>
      </w:r>
      <w:r>
        <w:t></w:t>
      </w:r>
    </w:p>
    <w:p w:rsidR="00F067EA" w:rsidRDefault="00F067EA" w:rsidP="00F067EA">
      <w:r>
        <w:t></w:t>
      </w:r>
      <w:r>
        <w:t></w:t>
      </w:r>
      <w:r>
        <w:t></w:t>
      </w:r>
      <w:r>
        <w:t></w:t>
      </w:r>
      <w:r>
        <w:t></w:t>
      </w:r>
      <w:r>
        <w:t></w:t>
      </w:r>
      <w:r>
        <w:tab/>
      </w:r>
      <w:r>
        <w:rPr>
          <w:rFonts w:hint="eastAsia"/>
        </w:rPr>
        <w:t>Способы</w:t>
      </w:r>
      <w:r>
        <w:t></w:t>
      </w:r>
      <w:r>
        <w:rPr>
          <w:rFonts w:hint="eastAsia"/>
        </w:rPr>
        <w:t>описания</w:t>
      </w:r>
      <w:r>
        <w:t></w:t>
      </w:r>
      <w:r>
        <w:rPr>
          <w:rFonts w:hint="eastAsia"/>
        </w:rPr>
        <w:t>микрогеометрии</w:t>
      </w:r>
      <w:r>
        <w:t></w:t>
      </w:r>
      <w:r>
        <w:rPr>
          <w:rFonts w:hint="eastAsia"/>
        </w:rPr>
        <w:t>поверхности</w:t>
      </w:r>
      <w:r>
        <w:tab/>
      </w:r>
      <w:r>
        <w:t></w:t>
      </w:r>
      <w:r>
        <w:t></w:t>
      </w:r>
    </w:p>
    <w:p w:rsidR="00F067EA" w:rsidRDefault="00F067EA" w:rsidP="00F067EA">
      <w:r>
        <w:t></w:t>
      </w:r>
      <w:r>
        <w:t></w:t>
      </w:r>
      <w:r>
        <w:t></w:t>
      </w:r>
      <w:r>
        <w:t></w:t>
      </w:r>
      <w:r>
        <w:t></w:t>
      </w:r>
      <w:r>
        <w:t></w:t>
      </w:r>
      <w:r>
        <w:tab/>
      </w:r>
      <w:r>
        <w:rPr>
          <w:rFonts w:hint="eastAsia"/>
        </w:rPr>
        <w:t>Моделирование</w:t>
      </w:r>
      <w:r>
        <w:t></w:t>
      </w:r>
      <w:r>
        <w:rPr>
          <w:rFonts w:hint="eastAsia"/>
        </w:rPr>
        <w:t>формирования</w:t>
      </w:r>
      <w:r>
        <w:t></w:t>
      </w:r>
      <w:r>
        <w:rPr>
          <w:rFonts w:hint="eastAsia"/>
        </w:rPr>
        <w:t>микрогеометрии</w:t>
      </w:r>
    </w:p>
    <w:p w:rsidR="00F067EA" w:rsidRDefault="00F067EA" w:rsidP="00F067EA">
      <w:r>
        <w:rPr>
          <w:rFonts w:hint="eastAsia"/>
        </w:rPr>
        <w:t>полосы</w:t>
      </w:r>
      <w:r>
        <w:t></w:t>
      </w:r>
      <w:r>
        <w:rPr>
          <w:rFonts w:hint="eastAsia"/>
        </w:rPr>
        <w:t>при</w:t>
      </w:r>
      <w:r>
        <w:t></w:t>
      </w:r>
      <w:r>
        <w:rPr>
          <w:rFonts w:hint="eastAsia"/>
        </w:rPr>
        <w:t>прокатке</w:t>
      </w:r>
      <w:r>
        <w:t></w:t>
      </w:r>
      <w:r>
        <w:rPr>
          <w:rFonts w:hint="eastAsia"/>
        </w:rPr>
        <w:t>в</w:t>
      </w:r>
      <w:r>
        <w:t></w:t>
      </w:r>
      <w:r>
        <w:rPr>
          <w:rFonts w:hint="eastAsia"/>
        </w:rPr>
        <w:t>шероховатых</w:t>
      </w:r>
      <w:r>
        <w:t></w:t>
      </w:r>
      <w:r>
        <w:rPr>
          <w:rFonts w:hint="eastAsia"/>
        </w:rPr>
        <w:t>валках</w:t>
      </w:r>
      <w:r>
        <w:tab/>
      </w:r>
      <w:r>
        <w:t></w:t>
      </w:r>
      <w:r>
        <w:t></w:t>
      </w:r>
    </w:p>
    <w:p w:rsidR="00F067EA" w:rsidRDefault="00F067EA" w:rsidP="00F067EA">
      <w:r>
        <w:t></w:t>
      </w:r>
      <w:r>
        <w:t></w:t>
      </w:r>
      <w:r>
        <w:t></w:t>
      </w:r>
      <w:r>
        <w:t></w:t>
      </w:r>
      <w:r>
        <w:t></w:t>
      </w:r>
      <w:r>
        <w:t></w:t>
      </w:r>
      <w:r>
        <w:t></w:t>
      </w:r>
      <w:r>
        <w:t></w:t>
      </w:r>
      <w:r>
        <w:rPr>
          <w:rFonts w:hint="eastAsia"/>
        </w:rPr>
        <w:t>Модели</w:t>
      </w:r>
      <w:r>
        <w:t></w:t>
      </w:r>
      <w:r>
        <w:rPr>
          <w:rFonts w:hint="eastAsia"/>
        </w:rPr>
        <w:t>микрорельефа</w:t>
      </w:r>
      <w:r>
        <w:t></w:t>
      </w:r>
      <w:r>
        <w:rPr>
          <w:rFonts w:hint="eastAsia"/>
        </w:rPr>
        <w:t>рабочего</w:t>
      </w:r>
      <w:r>
        <w:t></w:t>
      </w:r>
      <w:r>
        <w:rPr>
          <w:rFonts w:hint="eastAsia"/>
        </w:rPr>
        <w:t>валка</w:t>
      </w:r>
      <w:r>
        <w:t></w:t>
      </w:r>
      <w:r>
        <w:rPr>
          <w:rFonts w:hint="eastAsia"/>
        </w:rPr>
        <w:t>при</w:t>
      </w:r>
      <w:r>
        <w:t></w:t>
      </w:r>
      <w:r>
        <w:rPr>
          <w:rFonts w:hint="eastAsia"/>
        </w:rPr>
        <w:t>холодной</w:t>
      </w:r>
      <w:r>
        <w:t></w:t>
      </w:r>
      <w:r>
        <w:rPr>
          <w:rFonts w:hint="eastAsia"/>
        </w:rPr>
        <w:t>прокатке</w:t>
      </w:r>
      <w:r>
        <w:tab/>
      </w:r>
      <w:r>
        <w:t></w:t>
      </w:r>
      <w:r>
        <w:t></w:t>
      </w:r>
    </w:p>
    <w:p w:rsidR="00F067EA" w:rsidRDefault="00F067EA" w:rsidP="00F067EA">
      <w:r>
        <w:t></w:t>
      </w:r>
      <w:r>
        <w:t></w:t>
      </w:r>
      <w:r>
        <w:t></w:t>
      </w:r>
      <w:r>
        <w:t></w:t>
      </w:r>
      <w:r>
        <w:tab/>
      </w:r>
      <w:r>
        <w:rPr>
          <w:rFonts w:hint="eastAsia"/>
        </w:rPr>
        <w:t>Постановка</w:t>
      </w:r>
      <w:r>
        <w:t></w:t>
      </w:r>
      <w:r>
        <w:rPr>
          <w:rFonts w:hint="eastAsia"/>
        </w:rPr>
        <w:t>цели</w:t>
      </w:r>
      <w:r>
        <w:t></w:t>
      </w:r>
      <w:r>
        <w:rPr>
          <w:rFonts w:hint="eastAsia"/>
        </w:rPr>
        <w:t>и</w:t>
      </w:r>
      <w:r>
        <w:t></w:t>
      </w:r>
      <w:r>
        <w:rPr>
          <w:rFonts w:hint="eastAsia"/>
        </w:rPr>
        <w:t>задач</w:t>
      </w:r>
      <w:r>
        <w:t></w:t>
      </w:r>
      <w:r>
        <w:rPr>
          <w:rFonts w:hint="eastAsia"/>
        </w:rPr>
        <w:t>исследования</w:t>
      </w:r>
      <w:r>
        <w:tab/>
      </w:r>
      <w:r>
        <w:t></w:t>
      </w:r>
      <w:r>
        <w:t></w:t>
      </w:r>
    </w:p>
    <w:p w:rsidR="00F067EA" w:rsidRDefault="00F067EA" w:rsidP="00F067EA">
      <w:r>
        <w:rPr>
          <w:rFonts w:hint="eastAsia"/>
        </w:rPr>
        <w:t>ГЛАВА</w:t>
      </w:r>
      <w:r>
        <w:t></w:t>
      </w:r>
      <w:r>
        <w:t></w:t>
      </w:r>
      <w:r>
        <w:t></w:t>
      </w:r>
      <w:r>
        <w:t></w:t>
      </w:r>
      <w:r>
        <w:rPr>
          <w:rFonts w:hint="eastAsia"/>
        </w:rPr>
        <w:t>МАТЕМАТИЧЕСКОЕ</w:t>
      </w:r>
      <w:r>
        <w:t></w:t>
      </w:r>
      <w:r>
        <w:rPr>
          <w:rFonts w:hint="eastAsia"/>
        </w:rPr>
        <w:t>МОДЕЛИРОВАНИЕ</w:t>
      </w:r>
      <w:r>
        <w:t></w:t>
      </w:r>
      <w:r>
        <w:rPr>
          <w:rFonts w:hint="eastAsia"/>
        </w:rPr>
        <w:t>ПРОЦЕССА</w:t>
      </w:r>
      <w:r>
        <w:t></w:t>
      </w:r>
      <w:r>
        <w:rPr>
          <w:rFonts w:hint="eastAsia"/>
        </w:rPr>
        <w:t>ФОРМИРОВАНИЯ</w:t>
      </w:r>
      <w:r>
        <w:t></w:t>
      </w:r>
      <w:r>
        <w:rPr>
          <w:rFonts w:hint="eastAsia"/>
        </w:rPr>
        <w:t>МИКРОРЕЛЬЕФА</w:t>
      </w:r>
      <w:r>
        <w:t></w:t>
      </w:r>
      <w:r>
        <w:rPr>
          <w:rFonts w:hint="eastAsia"/>
        </w:rPr>
        <w:t>ЛИСТА</w:t>
      </w:r>
      <w:r>
        <w:t></w:t>
      </w:r>
      <w:r>
        <w:rPr>
          <w:rFonts w:hint="eastAsia"/>
        </w:rPr>
        <w:t>ПРИ</w:t>
      </w:r>
      <w:r>
        <w:t></w:t>
      </w:r>
      <w:r>
        <w:rPr>
          <w:rFonts w:hint="eastAsia"/>
        </w:rPr>
        <w:t>ХОЛОДНОЙ</w:t>
      </w:r>
      <w:r>
        <w:t></w:t>
      </w:r>
      <w:r>
        <w:rPr>
          <w:rFonts w:hint="eastAsia"/>
        </w:rPr>
        <w:t>ПРОКАТКЕ</w:t>
      </w:r>
      <w:r>
        <w:t></w:t>
      </w:r>
      <w:r>
        <w:rPr>
          <w:rFonts w:hint="eastAsia"/>
        </w:rPr>
        <w:t>НА</w:t>
      </w:r>
      <w:r>
        <w:t></w:t>
      </w:r>
      <w:r>
        <w:rPr>
          <w:rFonts w:hint="eastAsia"/>
        </w:rPr>
        <w:t>ТЕКСТУРИРОВАННЫХ</w:t>
      </w:r>
      <w:r>
        <w:t></w:t>
      </w:r>
      <w:r>
        <w:rPr>
          <w:rFonts w:hint="eastAsia"/>
        </w:rPr>
        <w:t>ВАЛКАХ</w:t>
      </w:r>
    </w:p>
    <w:p w:rsidR="00F067EA" w:rsidRDefault="00F067EA" w:rsidP="00F067EA">
      <w:r>
        <w:t></w:t>
      </w:r>
      <w:r>
        <w:t></w:t>
      </w:r>
      <w:r>
        <w:t></w:t>
      </w:r>
      <w:r>
        <w:t></w:t>
      </w:r>
      <w:r>
        <w:tab/>
      </w:r>
      <w:r>
        <w:rPr>
          <w:rFonts w:hint="eastAsia"/>
        </w:rPr>
        <w:t>Математическое</w:t>
      </w:r>
      <w:r>
        <w:t></w:t>
      </w:r>
      <w:r>
        <w:rPr>
          <w:rFonts w:hint="eastAsia"/>
        </w:rPr>
        <w:t>описание</w:t>
      </w:r>
      <w:r>
        <w:t></w:t>
      </w:r>
      <w:r>
        <w:rPr>
          <w:rFonts w:hint="eastAsia"/>
        </w:rPr>
        <w:t>микрорельефа</w:t>
      </w:r>
      <w:r>
        <w:t></w:t>
      </w:r>
      <w:r>
        <w:rPr>
          <w:rFonts w:hint="eastAsia"/>
        </w:rPr>
        <w:t>поверхности</w:t>
      </w:r>
    </w:p>
    <w:p w:rsidR="00F067EA" w:rsidRDefault="00F067EA" w:rsidP="00F067EA">
      <w:r>
        <w:rPr>
          <w:rFonts w:hint="eastAsia"/>
        </w:rPr>
        <w:t>валка</w:t>
      </w:r>
      <w:r>
        <w:tab/>
      </w:r>
      <w:r>
        <w:t></w:t>
      </w:r>
      <w:r>
        <w:t></w:t>
      </w:r>
    </w:p>
    <w:p w:rsidR="00F067EA" w:rsidRDefault="00F067EA" w:rsidP="00F067EA">
      <w:r>
        <w:t></w:t>
      </w:r>
      <w:r>
        <w:t></w:t>
      </w:r>
      <w:r>
        <w:t></w:t>
      </w:r>
      <w:r>
        <w:t></w:t>
      </w:r>
      <w:r>
        <w:tab/>
      </w:r>
      <w:r>
        <w:rPr>
          <w:rFonts w:hint="eastAsia"/>
        </w:rPr>
        <w:t>Параметры</w:t>
      </w:r>
      <w:r>
        <w:t></w:t>
      </w:r>
      <w:r>
        <w:rPr>
          <w:rFonts w:hint="eastAsia"/>
        </w:rPr>
        <w:t>микрорельефа</w:t>
      </w:r>
      <w:r>
        <w:tab/>
      </w:r>
      <w:r>
        <w:t></w:t>
      </w:r>
      <w:r>
        <w:t></w:t>
      </w:r>
    </w:p>
    <w:p w:rsidR="00F067EA" w:rsidRDefault="00F067EA" w:rsidP="00F067EA">
      <w:r>
        <w:t></w:t>
      </w:r>
      <w:r>
        <w:t></w:t>
      </w:r>
      <w:r>
        <w:t></w:t>
      </w:r>
      <w:r>
        <w:t></w:t>
      </w:r>
      <w:r>
        <w:tab/>
      </w:r>
      <w:r>
        <w:rPr>
          <w:rFonts w:hint="eastAsia"/>
        </w:rPr>
        <w:t>Определение</w:t>
      </w:r>
      <w:r>
        <w:t></w:t>
      </w:r>
      <w:r>
        <w:rPr>
          <w:rFonts w:hint="eastAsia"/>
        </w:rPr>
        <w:t>коэффициента</w:t>
      </w:r>
      <w:r>
        <w:t></w:t>
      </w:r>
      <w:r>
        <w:rPr>
          <w:rFonts w:hint="eastAsia"/>
        </w:rPr>
        <w:t>отпечатываемое™</w:t>
      </w:r>
      <w:r>
        <w:tab/>
      </w:r>
      <w:r>
        <w:t></w:t>
      </w:r>
      <w:r>
        <w:t></w:t>
      </w:r>
    </w:p>
    <w:p w:rsidR="00F067EA" w:rsidRDefault="00F067EA" w:rsidP="00F067EA">
      <w:r>
        <w:t></w:t>
      </w:r>
      <w:r>
        <w:t></w:t>
      </w:r>
      <w:r>
        <w:t></w:t>
      </w:r>
      <w:r>
        <w:t></w:t>
      </w:r>
      <w:r>
        <w:tab/>
      </w:r>
      <w:r>
        <w:rPr>
          <w:rFonts w:hint="eastAsia"/>
        </w:rPr>
        <w:t>Теоретический</w:t>
      </w:r>
      <w:r>
        <w:t></w:t>
      </w:r>
      <w:r>
        <w:rPr>
          <w:rFonts w:hint="eastAsia"/>
        </w:rPr>
        <w:t>учет</w:t>
      </w:r>
      <w:r>
        <w:t></w:t>
      </w:r>
      <w:r>
        <w:rPr>
          <w:rFonts w:hint="eastAsia"/>
        </w:rPr>
        <w:t>износа</w:t>
      </w:r>
      <w:r>
        <w:t></w:t>
      </w:r>
      <w:r>
        <w:rPr>
          <w:rFonts w:hint="eastAsia"/>
        </w:rPr>
        <w:t>шероховатости</w:t>
      </w:r>
      <w:r>
        <w:t></w:t>
      </w:r>
      <w:r>
        <w:rPr>
          <w:rFonts w:hint="eastAsia"/>
        </w:rPr>
        <w:t>валков</w:t>
      </w:r>
      <w:r>
        <w:tab/>
      </w:r>
      <w:r>
        <w:t></w:t>
      </w:r>
      <w:r>
        <w:t></w:t>
      </w:r>
    </w:p>
    <w:p w:rsidR="00F067EA" w:rsidRDefault="00F067EA" w:rsidP="00F067EA">
      <w:r>
        <w:rPr>
          <w:rFonts w:hint="eastAsia"/>
        </w:rPr>
        <w:t>Выводы</w:t>
      </w:r>
      <w:r>
        <w:tab/>
      </w:r>
      <w:r>
        <w:t></w:t>
      </w:r>
      <w:r>
        <w:t></w:t>
      </w:r>
    </w:p>
    <w:p w:rsidR="00F067EA" w:rsidRDefault="00F067EA" w:rsidP="00F067EA">
      <w:r>
        <w:rPr>
          <w:rFonts w:hint="eastAsia"/>
        </w:rPr>
        <w:t>Глава</w:t>
      </w:r>
      <w:r>
        <w:t></w:t>
      </w:r>
      <w:r>
        <w:t></w:t>
      </w:r>
      <w:r>
        <w:t></w:t>
      </w:r>
      <w:r>
        <w:t></w:t>
      </w:r>
      <w:r>
        <w:rPr>
          <w:rFonts w:hint="eastAsia"/>
        </w:rPr>
        <w:t>ИССЛЕДОВАНИЕ</w:t>
      </w:r>
      <w:r>
        <w:t></w:t>
      </w:r>
      <w:r>
        <w:rPr>
          <w:rFonts w:hint="eastAsia"/>
        </w:rPr>
        <w:t>ВЛИЯНИЯ</w:t>
      </w:r>
      <w:r>
        <w:t></w:t>
      </w:r>
      <w:r>
        <w:rPr>
          <w:rFonts w:hint="eastAsia"/>
        </w:rPr>
        <w:t>РЕЖИМОВ</w:t>
      </w:r>
      <w:r>
        <w:t></w:t>
      </w:r>
      <w:r>
        <w:rPr>
          <w:rFonts w:hint="eastAsia"/>
        </w:rPr>
        <w:t>ПРОКАТКИ</w:t>
      </w:r>
      <w:r>
        <w:t></w:t>
      </w:r>
      <w:r>
        <w:rPr>
          <w:rFonts w:hint="eastAsia"/>
        </w:rPr>
        <w:t>И</w:t>
      </w:r>
      <w:r>
        <w:t></w:t>
      </w:r>
      <w:r>
        <w:rPr>
          <w:rFonts w:hint="eastAsia"/>
        </w:rPr>
        <w:t>ПОДГОТОВКИ</w:t>
      </w:r>
      <w:r>
        <w:t></w:t>
      </w:r>
      <w:r>
        <w:rPr>
          <w:rFonts w:hint="eastAsia"/>
        </w:rPr>
        <w:t>БАЖОВ</w:t>
      </w:r>
      <w:r>
        <w:t></w:t>
      </w:r>
      <w:r>
        <w:rPr>
          <w:rFonts w:hint="eastAsia"/>
        </w:rPr>
        <w:t>НА</w:t>
      </w:r>
      <w:r>
        <w:t></w:t>
      </w:r>
      <w:r>
        <w:rPr>
          <w:rFonts w:hint="eastAsia"/>
        </w:rPr>
        <w:t>ФОРМИРОВАНИЕ</w:t>
      </w:r>
      <w:r>
        <w:t></w:t>
      </w:r>
      <w:r>
        <w:rPr>
          <w:rFonts w:hint="eastAsia"/>
        </w:rPr>
        <w:t>МИКРОРЕЛЬЕФА</w:t>
      </w:r>
      <w:r>
        <w:t></w:t>
      </w:r>
      <w:r>
        <w:rPr>
          <w:rFonts w:hint="eastAsia"/>
        </w:rPr>
        <w:t>ПОВЕРХНОСТИ</w:t>
      </w:r>
      <w:r>
        <w:t></w:t>
      </w:r>
      <w:r>
        <w:rPr>
          <w:rFonts w:hint="eastAsia"/>
        </w:rPr>
        <w:t>ХОЛОДНОКАТАНОГО</w:t>
      </w:r>
      <w:r>
        <w:t></w:t>
      </w:r>
      <w:r>
        <w:rPr>
          <w:rFonts w:hint="eastAsia"/>
        </w:rPr>
        <w:t>ЛИСТА</w:t>
      </w:r>
    </w:p>
    <w:p w:rsidR="00F067EA" w:rsidRDefault="00F067EA" w:rsidP="00F067EA">
      <w:r>
        <w:t></w:t>
      </w:r>
      <w:r>
        <w:t></w:t>
      </w:r>
      <w:r>
        <w:t></w:t>
      </w:r>
      <w:r>
        <w:t></w:t>
      </w:r>
      <w:r>
        <w:tab/>
      </w:r>
      <w:r>
        <w:rPr>
          <w:rFonts w:hint="eastAsia"/>
        </w:rPr>
        <w:t>Методика</w:t>
      </w:r>
      <w:r>
        <w:t></w:t>
      </w:r>
      <w:r>
        <w:rPr>
          <w:rFonts w:hint="eastAsia"/>
        </w:rPr>
        <w:t>проведения</w:t>
      </w:r>
      <w:r>
        <w:t></w:t>
      </w:r>
      <w:r>
        <w:rPr>
          <w:rFonts w:hint="eastAsia"/>
        </w:rPr>
        <w:t>исследований</w:t>
      </w:r>
      <w:r>
        <w:tab/>
      </w:r>
      <w:r>
        <w:t></w:t>
      </w:r>
      <w:r>
        <w:t></w:t>
      </w:r>
    </w:p>
    <w:p w:rsidR="00F067EA" w:rsidRDefault="00F067EA" w:rsidP="00F067EA">
      <w:r>
        <w:t></w:t>
      </w:r>
      <w:r>
        <w:t></w:t>
      </w:r>
      <w:r>
        <w:t></w:t>
      </w:r>
      <w:r>
        <w:t></w:t>
      </w:r>
      <w:r>
        <w:tab/>
      </w:r>
      <w:r>
        <w:rPr>
          <w:rFonts w:hint="eastAsia"/>
        </w:rPr>
        <w:t>Исследование</w:t>
      </w:r>
      <w:r>
        <w:t></w:t>
      </w:r>
      <w:r>
        <w:rPr>
          <w:rFonts w:hint="eastAsia"/>
        </w:rPr>
        <w:t>микрорельефа</w:t>
      </w:r>
      <w:r>
        <w:t></w:t>
      </w:r>
      <w:r>
        <w:rPr>
          <w:rFonts w:hint="eastAsia"/>
        </w:rPr>
        <w:t>поверхности</w:t>
      </w:r>
      <w:r>
        <w:t></w:t>
      </w:r>
      <w:r>
        <w:rPr>
          <w:rFonts w:hint="eastAsia"/>
        </w:rPr>
        <w:t>валков</w:t>
      </w:r>
      <w:r>
        <w:t></w:t>
      </w:r>
      <w:r>
        <w:rPr>
          <w:rFonts w:hint="eastAsia"/>
        </w:rPr>
        <w:t>и</w:t>
      </w:r>
    </w:p>
    <w:p w:rsidR="00F067EA" w:rsidRDefault="00F067EA" w:rsidP="00F067EA">
      <w:r>
        <w:rPr>
          <w:rFonts w:hint="eastAsia"/>
        </w:rPr>
        <w:t>полосы</w:t>
      </w:r>
      <w:r>
        <w:tab/>
      </w:r>
      <w:r>
        <w:t></w:t>
      </w:r>
      <w:r>
        <w:t></w:t>
      </w:r>
    </w:p>
    <w:p w:rsidR="00F067EA" w:rsidRDefault="00F067EA" w:rsidP="00F067EA">
      <w:r>
        <w:t></w:t>
      </w:r>
      <w:r>
        <w:t></w:t>
      </w:r>
      <w:r>
        <w:t></w:t>
      </w:r>
      <w:r>
        <w:t></w:t>
      </w:r>
      <w:r>
        <w:tab/>
      </w:r>
      <w:r>
        <w:rPr>
          <w:rFonts w:hint="eastAsia"/>
        </w:rPr>
        <w:t>Исследование</w:t>
      </w:r>
      <w:r>
        <w:t></w:t>
      </w:r>
      <w:r>
        <w:rPr>
          <w:rFonts w:hint="eastAsia"/>
        </w:rPr>
        <w:t>коэффициента</w:t>
      </w:r>
      <w:r>
        <w:t></w:t>
      </w:r>
      <w:r>
        <w:rPr>
          <w:rFonts w:hint="eastAsia"/>
        </w:rPr>
        <w:t>отпечатываемое™</w:t>
      </w:r>
      <w:r>
        <w:tab/>
      </w:r>
      <w:r>
        <w:t></w:t>
      </w:r>
      <w:r>
        <w:t></w:t>
      </w:r>
    </w:p>
    <w:p w:rsidR="00F067EA" w:rsidRDefault="00F067EA" w:rsidP="00F067EA">
      <w:r>
        <w:t></w:t>
      </w:r>
      <w:r>
        <w:t></w:t>
      </w:r>
      <w:r>
        <w:t></w:t>
      </w:r>
      <w:r>
        <w:t></w:t>
      </w:r>
      <w:r>
        <w:t></w:t>
      </w:r>
      <w:r>
        <w:t></w:t>
      </w:r>
      <w:r>
        <w:tab/>
      </w:r>
      <w:r>
        <w:rPr>
          <w:rFonts w:hint="eastAsia"/>
        </w:rPr>
        <w:t>Исследования</w:t>
      </w:r>
      <w:r>
        <w:t></w:t>
      </w:r>
      <w:r>
        <w:rPr>
          <w:rFonts w:hint="eastAsia"/>
        </w:rPr>
        <w:t>на</w:t>
      </w:r>
      <w:r>
        <w:t></w:t>
      </w:r>
      <w:r>
        <w:t></w:t>
      </w:r>
      <w:r>
        <w:t></w:t>
      </w:r>
      <w:r>
        <w:rPr>
          <w:rFonts w:hint="eastAsia"/>
        </w:rPr>
        <w:t>клетевом</w:t>
      </w:r>
      <w:r>
        <w:t></w:t>
      </w:r>
      <w:r>
        <w:rPr>
          <w:rFonts w:hint="eastAsia"/>
        </w:rPr>
        <w:t>реверсивном</w:t>
      </w:r>
      <w:r>
        <w:t></w:t>
      </w:r>
      <w:r>
        <w:rPr>
          <w:rFonts w:hint="eastAsia"/>
        </w:rPr>
        <w:t>стане</w:t>
      </w:r>
      <w:r>
        <w:tab/>
      </w:r>
      <w:r>
        <w:t></w:t>
      </w:r>
      <w:r>
        <w:t></w:t>
      </w:r>
    </w:p>
    <w:p w:rsidR="00F067EA" w:rsidRDefault="00F067EA" w:rsidP="00F067EA">
      <w:r>
        <w:t></w:t>
      </w:r>
      <w:r>
        <w:t></w:t>
      </w:r>
      <w:r>
        <w:t></w:t>
      </w:r>
      <w:r>
        <w:t></w:t>
      </w:r>
      <w:r>
        <w:t></w:t>
      </w:r>
      <w:r>
        <w:t></w:t>
      </w:r>
      <w:r>
        <w:tab/>
      </w:r>
      <w:r>
        <w:rPr>
          <w:rFonts w:hint="eastAsia"/>
        </w:rPr>
        <w:t>Исследования</w:t>
      </w:r>
      <w:r>
        <w:t></w:t>
      </w:r>
      <w:r>
        <w:rPr>
          <w:rFonts w:hint="eastAsia"/>
        </w:rPr>
        <w:t>на</w:t>
      </w:r>
      <w:r>
        <w:t></w:t>
      </w:r>
      <w:r>
        <w:rPr>
          <w:rFonts w:hint="eastAsia"/>
        </w:rPr>
        <w:t>стане</w:t>
      </w:r>
      <w:r>
        <w:t></w:t>
      </w:r>
      <w:r>
        <w:t></w:t>
      </w:r>
      <w:r>
        <w:t></w:t>
      </w:r>
      <w:r>
        <w:t></w:t>
      </w:r>
      <w:r>
        <w:t></w:t>
      </w:r>
      <w:r>
        <w:t></w:t>
      </w:r>
      <w:r>
        <w:rPr>
          <w:rFonts w:hint="eastAsia"/>
        </w:rPr>
        <w:t>холодной</w:t>
      </w:r>
      <w:r>
        <w:t></w:t>
      </w:r>
      <w:r>
        <w:rPr>
          <w:rFonts w:hint="eastAsia"/>
        </w:rPr>
        <w:t>прокатки</w:t>
      </w:r>
      <w:r>
        <w:tab/>
      </w:r>
      <w:r>
        <w:t></w:t>
      </w:r>
      <w:r>
        <w:t></w:t>
      </w:r>
    </w:p>
    <w:p w:rsidR="00F067EA" w:rsidRDefault="00F067EA" w:rsidP="00F067EA">
      <w:r>
        <w:t></w:t>
      </w:r>
      <w:r>
        <w:t></w:t>
      </w:r>
      <w:r>
        <w:t></w:t>
      </w:r>
      <w:r>
        <w:t></w:t>
      </w:r>
      <w:r>
        <w:tab/>
      </w:r>
      <w:r>
        <w:rPr>
          <w:rFonts w:hint="eastAsia"/>
        </w:rPr>
        <w:t>Исследование</w:t>
      </w:r>
      <w:r>
        <w:t></w:t>
      </w:r>
      <w:r>
        <w:rPr>
          <w:rFonts w:hint="eastAsia"/>
        </w:rPr>
        <w:t>износа</w:t>
      </w:r>
      <w:r>
        <w:t></w:t>
      </w:r>
      <w:r>
        <w:rPr>
          <w:rFonts w:hint="eastAsia"/>
        </w:rPr>
        <w:t>микрорельефа</w:t>
      </w:r>
      <w:r>
        <w:t></w:t>
      </w:r>
      <w:r>
        <w:rPr>
          <w:rFonts w:hint="eastAsia"/>
        </w:rPr>
        <w:t>валков</w:t>
      </w:r>
      <w:r>
        <w:tab/>
      </w:r>
      <w:r>
        <w:t></w:t>
      </w:r>
      <w:r>
        <w:t></w:t>
      </w:r>
    </w:p>
    <w:p w:rsidR="00F067EA" w:rsidRDefault="00F067EA" w:rsidP="00F067EA">
      <w:r>
        <w:t></w:t>
      </w:r>
      <w:r>
        <w:t></w:t>
      </w:r>
      <w:r>
        <w:t></w:t>
      </w:r>
      <w:r>
        <w:t></w:t>
      </w:r>
      <w:r>
        <w:tab/>
      </w:r>
      <w:r>
        <w:rPr>
          <w:rFonts w:hint="eastAsia"/>
        </w:rPr>
        <w:t>Исследование</w:t>
      </w:r>
      <w:r>
        <w:t></w:t>
      </w:r>
      <w:r>
        <w:rPr>
          <w:rFonts w:hint="eastAsia"/>
        </w:rPr>
        <w:t>влияния</w:t>
      </w:r>
      <w:r>
        <w:t></w:t>
      </w:r>
      <w:r>
        <w:rPr>
          <w:rFonts w:hint="eastAsia"/>
        </w:rPr>
        <w:t>процесса</w:t>
      </w:r>
      <w:r>
        <w:t></w:t>
      </w:r>
      <w:r>
        <w:rPr>
          <w:rFonts w:hint="eastAsia"/>
        </w:rPr>
        <w:t>текстурирования</w:t>
      </w:r>
      <w:r>
        <w:t></w:t>
      </w:r>
      <w:proofErr w:type="gramStart"/>
      <w:r>
        <w:rPr>
          <w:rFonts w:hint="eastAsia"/>
        </w:rPr>
        <w:t>на</w:t>
      </w:r>
      <w:proofErr w:type="gramEnd"/>
    </w:p>
    <w:p w:rsidR="00F067EA" w:rsidRDefault="00F067EA" w:rsidP="00F067EA">
      <w:r>
        <w:rPr>
          <w:rFonts w:hint="eastAsia"/>
        </w:rPr>
        <w:t>твердость</w:t>
      </w:r>
      <w:r>
        <w:t></w:t>
      </w:r>
      <w:r>
        <w:rPr>
          <w:rFonts w:hint="eastAsia"/>
        </w:rPr>
        <w:t>валков</w:t>
      </w:r>
      <w:r>
        <w:tab/>
      </w:r>
      <w:r>
        <w:t></w:t>
      </w:r>
      <w:r>
        <w:t></w:t>
      </w:r>
    </w:p>
    <w:p w:rsidR="00F067EA" w:rsidRDefault="00F067EA" w:rsidP="00F067EA">
      <w:r>
        <w:rPr>
          <w:rFonts w:hint="eastAsia"/>
        </w:rPr>
        <w:t>Выводы</w:t>
      </w:r>
      <w:r>
        <w:tab/>
      </w:r>
      <w:r>
        <w:t></w:t>
      </w:r>
      <w:r>
        <w:t></w:t>
      </w:r>
    </w:p>
    <w:p w:rsidR="00F067EA" w:rsidRDefault="00F067EA" w:rsidP="00F067EA">
      <w:r>
        <w:rPr>
          <w:rFonts w:hint="eastAsia"/>
        </w:rPr>
        <w:t>Глава</w:t>
      </w:r>
      <w:r>
        <w:t></w:t>
      </w:r>
      <w:r>
        <w:t></w:t>
      </w:r>
      <w:r>
        <w:t></w:t>
      </w:r>
      <w:r>
        <w:t></w:t>
      </w:r>
      <w:r>
        <w:rPr>
          <w:rFonts w:hint="eastAsia"/>
        </w:rPr>
        <w:t>РАЗРАБОТКА</w:t>
      </w:r>
      <w:r>
        <w:t></w:t>
      </w:r>
      <w:r>
        <w:rPr>
          <w:rFonts w:hint="eastAsia"/>
        </w:rPr>
        <w:t>И</w:t>
      </w:r>
      <w:r>
        <w:t></w:t>
      </w:r>
      <w:r>
        <w:rPr>
          <w:rFonts w:hint="eastAsia"/>
        </w:rPr>
        <w:t>СОВЕРШЕНСТВОВАНИЕ</w:t>
      </w:r>
      <w:r>
        <w:t></w:t>
      </w:r>
      <w:r>
        <w:rPr>
          <w:rFonts w:hint="eastAsia"/>
        </w:rPr>
        <w:t>ТЕХНОЛОГИИ</w:t>
      </w:r>
    </w:p>
    <w:p w:rsidR="00F067EA" w:rsidRDefault="00F067EA" w:rsidP="00F067EA">
      <w:r>
        <w:rPr>
          <w:rFonts w:hint="eastAsia"/>
        </w:rPr>
        <w:t>ПРОИЗВОДСТВА</w:t>
      </w:r>
      <w:r>
        <w:t></w:t>
      </w:r>
      <w:r>
        <w:rPr>
          <w:rFonts w:hint="eastAsia"/>
        </w:rPr>
        <w:t>ЛИСТОВОЙ</w:t>
      </w:r>
      <w:r>
        <w:t></w:t>
      </w:r>
      <w:r>
        <w:rPr>
          <w:rFonts w:hint="eastAsia"/>
        </w:rPr>
        <w:t>СТАЛИ</w:t>
      </w:r>
      <w:r>
        <w:t></w:t>
      </w:r>
      <w:r>
        <w:rPr>
          <w:rFonts w:hint="eastAsia"/>
        </w:rPr>
        <w:t>С</w:t>
      </w:r>
      <w:r>
        <w:t></w:t>
      </w:r>
      <w:r>
        <w:rPr>
          <w:rFonts w:hint="eastAsia"/>
        </w:rPr>
        <w:t>ШЕРОХОВАТОЙ</w:t>
      </w:r>
      <w:r>
        <w:t></w:t>
      </w:r>
      <w:r>
        <w:rPr>
          <w:rFonts w:hint="eastAsia"/>
        </w:rPr>
        <w:t>ПОВЕРХНОСТЬЮ</w:t>
      </w:r>
      <w:r>
        <w:t></w:t>
      </w:r>
      <w:r>
        <w:rPr>
          <w:rFonts w:hint="eastAsia"/>
        </w:rPr>
        <w:t>В</w:t>
      </w:r>
      <w:r>
        <w:t></w:t>
      </w:r>
      <w:r>
        <w:rPr>
          <w:rFonts w:hint="eastAsia"/>
        </w:rPr>
        <w:t>ЛПЦ</w:t>
      </w:r>
      <w:r>
        <w:t></w:t>
      </w:r>
      <w:r>
        <w:t></w:t>
      </w:r>
      <w:r>
        <w:t></w:t>
      </w:r>
      <w:r>
        <w:rPr>
          <w:rFonts w:hint="eastAsia"/>
        </w:rPr>
        <w:t>ОАО</w:t>
      </w:r>
      <w:r>
        <w:t></w:t>
      </w:r>
      <w:r>
        <w:t></w:t>
      </w:r>
      <w:r>
        <w:rPr>
          <w:rFonts w:hint="eastAsia"/>
        </w:rPr>
        <w:t>ММК</w:t>
      </w:r>
      <w:r>
        <w:t></w:t>
      </w:r>
    </w:p>
    <w:p w:rsidR="00F067EA" w:rsidRDefault="00F067EA" w:rsidP="00F067EA">
      <w:r>
        <w:t></w:t>
      </w:r>
      <w:r>
        <w:t></w:t>
      </w:r>
      <w:r>
        <w:t></w:t>
      </w:r>
      <w:r>
        <w:t></w:t>
      </w:r>
      <w:r>
        <w:tab/>
      </w:r>
      <w:r>
        <w:rPr>
          <w:rFonts w:hint="eastAsia"/>
        </w:rPr>
        <w:t>Постановка</w:t>
      </w:r>
      <w:r>
        <w:t></w:t>
      </w:r>
      <w:r>
        <w:rPr>
          <w:rFonts w:hint="eastAsia"/>
        </w:rPr>
        <w:t>задачи</w:t>
      </w:r>
      <w:r>
        <w:t></w:t>
      </w:r>
      <w:r>
        <w:rPr>
          <w:rFonts w:hint="eastAsia"/>
        </w:rPr>
        <w:t>внедрения</w:t>
      </w:r>
      <w:r>
        <w:tab/>
      </w:r>
      <w:r>
        <w:t></w:t>
      </w:r>
      <w:r>
        <w:t></w:t>
      </w:r>
    </w:p>
    <w:p w:rsidR="00F067EA" w:rsidRDefault="00F067EA" w:rsidP="00F067EA">
      <w:r>
        <w:t></w:t>
      </w:r>
      <w:r>
        <w:t></w:t>
      </w:r>
      <w:r>
        <w:t></w:t>
      </w:r>
      <w:r>
        <w:t></w:t>
      </w:r>
      <w:r>
        <w:tab/>
      </w:r>
      <w:r>
        <w:rPr>
          <w:rFonts w:hint="eastAsia"/>
        </w:rPr>
        <w:t>Совершенствование</w:t>
      </w:r>
      <w:r>
        <w:t></w:t>
      </w:r>
      <w:r>
        <w:rPr>
          <w:rFonts w:hint="eastAsia"/>
        </w:rPr>
        <w:t>режимов</w:t>
      </w:r>
      <w:r>
        <w:t></w:t>
      </w:r>
      <w:r>
        <w:rPr>
          <w:rFonts w:hint="eastAsia"/>
        </w:rPr>
        <w:t>прокатки</w:t>
      </w:r>
      <w:r>
        <w:t></w:t>
      </w:r>
      <w:r>
        <w:rPr>
          <w:rFonts w:hint="eastAsia"/>
        </w:rPr>
        <w:t>с</w:t>
      </w:r>
      <w:r>
        <w:t></w:t>
      </w:r>
      <w:r>
        <w:rPr>
          <w:rFonts w:hint="eastAsia"/>
        </w:rPr>
        <w:t>учетом</w:t>
      </w:r>
      <w:r>
        <w:t></w:t>
      </w:r>
      <w:r>
        <w:rPr>
          <w:rFonts w:hint="eastAsia"/>
        </w:rPr>
        <w:t>влияния</w:t>
      </w:r>
    </w:p>
    <w:p w:rsidR="00F067EA" w:rsidRDefault="00F067EA" w:rsidP="00F067EA">
      <w:r>
        <w:rPr>
          <w:rFonts w:hint="eastAsia"/>
        </w:rPr>
        <w:t>изменения</w:t>
      </w:r>
      <w:r>
        <w:t></w:t>
      </w:r>
      <w:r>
        <w:rPr>
          <w:rFonts w:hint="eastAsia"/>
        </w:rPr>
        <w:t>шероховатости</w:t>
      </w:r>
      <w:r>
        <w:t></w:t>
      </w:r>
      <w:r>
        <w:rPr>
          <w:rFonts w:hint="eastAsia"/>
        </w:rPr>
        <w:t>валков</w:t>
      </w:r>
      <w:r>
        <w:t></w:t>
      </w:r>
      <w:r>
        <w:rPr>
          <w:rFonts w:hint="eastAsia"/>
        </w:rPr>
        <w:t>на</w:t>
      </w:r>
      <w:r>
        <w:t></w:t>
      </w:r>
      <w:r>
        <w:rPr>
          <w:rFonts w:hint="eastAsia"/>
        </w:rPr>
        <w:t>усилие</w:t>
      </w:r>
      <w:r>
        <w:t></w:t>
      </w:r>
      <w:r>
        <w:rPr>
          <w:rFonts w:hint="eastAsia"/>
        </w:rPr>
        <w:t>прокатки</w:t>
      </w:r>
      <w:r>
        <w:tab/>
      </w:r>
      <w:r>
        <w:t></w:t>
      </w:r>
      <w:r>
        <w:t></w:t>
      </w:r>
    </w:p>
    <w:p w:rsidR="00F067EA" w:rsidRDefault="00F067EA" w:rsidP="00F067EA">
      <w:r>
        <w:t></w:t>
      </w:r>
      <w:r>
        <w:t></w:t>
      </w:r>
      <w:r>
        <w:t></w:t>
      </w:r>
      <w:r>
        <w:t></w:t>
      </w:r>
      <w:r>
        <w:tab/>
      </w:r>
      <w:r>
        <w:rPr>
          <w:rFonts w:hint="eastAsia"/>
        </w:rPr>
        <w:t>Обеспечение</w:t>
      </w:r>
      <w:r>
        <w:t></w:t>
      </w:r>
      <w:r>
        <w:rPr>
          <w:rFonts w:hint="eastAsia"/>
        </w:rPr>
        <w:t>требуемой</w:t>
      </w:r>
      <w:r>
        <w:t></w:t>
      </w:r>
      <w:r>
        <w:rPr>
          <w:rFonts w:hint="eastAsia"/>
        </w:rPr>
        <w:t>шероховатости</w:t>
      </w:r>
      <w:r>
        <w:t></w:t>
      </w:r>
      <w:r>
        <w:rPr>
          <w:rFonts w:hint="eastAsia"/>
        </w:rPr>
        <w:t>поверхности</w:t>
      </w:r>
    </w:p>
    <w:p w:rsidR="00F067EA" w:rsidRDefault="00F067EA" w:rsidP="00F067EA">
      <w:r>
        <w:rPr>
          <w:rFonts w:hint="eastAsia"/>
        </w:rPr>
        <w:t>полосы</w:t>
      </w:r>
      <w:r>
        <w:tab/>
      </w:r>
      <w:r>
        <w:t></w:t>
      </w:r>
      <w:r>
        <w:t></w:t>
      </w:r>
    </w:p>
    <w:p w:rsidR="00F067EA" w:rsidRDefault="00F067EA" w:rsidP="00F067EA">
      <w:r>
        <w:rPr>
          <w:rFonts w:hint="eastAsia"/>
        </w:rPr>
        <w:t>Выводы</w:t>
      </w:r>
      <w:r>
        <w:tab/>
      </w:r>
      <w:r>
        <w:t></w:t>
      </w:r>
      <w:r>
        <w:t></w:t>
      </w:r>
    </w:p>
    <w:p w:rsidR="00F067EA" w:rsidRDefault="00F067EA" w:rsidP="00F067EA">
      <w:r>
        <w:rPr>
          <w:rFonts w:hint="eastAsia"/>
        </w:rPr>
        <w:t>ЗАКЛЮЧЕНИЕ</w:t>
      </w:r>
      <w:r>
        <w:tab/>
      </w:r>
      <w:r>
        <w:t></w:t>
      </w:r>
      <w:r>
        <w:t></w:t>
      </w:r>
    </w:p>
    <w:p w:rsidR="00F067EA" w:rsidRDefault="00F067EA" w:rsidP="00F067EA">
      <w:r>
        <w:rPr>
          <w:rFonts w:hint="eastAsia"/>
        </w:rPr>
        <w:t>СПИСОК</w:t>
      </w:r>
      <w:r>
        <w:t></w:t>
      </w:r>
      <w:r>
        <w:rPr>
          <w:rFonts w:hint="eastAsia"/>
        </w:rPr>
        <w:t>ЛИТЕРАТУРЫ</w:t>
      </w:r>
      <w:r>
        <w:tab/>
      </w:r>
      <w:r>
        <w:t></w:t>
      </w:r>
      <w:r>
        <w:t></w:t>
      </w:r>
      <w:r>
        <w:t></w:t>
      </w:r>
    </w:p>
    <w:p w:rsidR="00F067EA" w:rsidRDefault="00F067EA" w:rsidP="00F067EA">
      <w:r>
        <w:rPr>
          <w:rFonts w:hint="eastAsia"/>
        </w:rPr>
        <w:t>ВВЕДЕНИЕ</w:t>
      </w:r>
    </w:p>
    <w:p w:rsidR="00F067EA" w:rsidRDefault="00F067EA" w:rsidP="00F067EA">
      <w:r>
        <w:rPr>
          <w:rFonts w:hint="eastAsia"/>
        </w:rPr>
        <w:t>Повышение</w:t>
      </w:r>
      <w:r>
        <w:t></w:t>
      </w:r>
      <w:r>
        <w:rPr>
          <w:rFonts w:hint="eastAsia"/>
        </w:rPr>
        <w:t>качества</w:t>
      </w:r>
      <w:r>
        <w:t></w:t>
      </w:r>
      <w:r>
        <w:rPr>
          <w:rFonts w:hint="eastAsia"/>
        </w:rPr>
        <w:t>поверхности</w:t>
      </w:r>
      <w:r>
        <w:t></w:t>
      </w:r>
      <w:r>
        <w:rPr>
          <w:rFonts w:hint="eastAsia"/>
        </w:rPr>
        <w:t>холоднокатаного</w:t>
      </w:r>
      <w:r>
        <w:t></w:t>
      </w:r>
      <w:r>
        <w:rPr>
          <w:rFonts w:hint="eastAsia"/>
        </w:rPr>
        <w:t>листа</w:t>
      </w:r>
      <w:r>
        <w:t></w:t>
      </w:r>
      <w:r>
        <w:rPr>
          <w:rFonts w:hint="eastAsia"/>
        </w:rPr>
        <w:t>—</w:t>
      </w:r>
      <w:r>
        <w:t></w:t>
      </w:r>
      <w:r>
        <w:rPr>
          <w:rFonts w:hint="eastAsia"/>
        </w:rPr>
        <w:t>одна</w:t>
      </w:r>
      <w:r>
        <w:t></w:t>
      </w:r>
      <w:r>
        <w:rPr>
          <w:rFonts w:hint="eastAsia"/>
        </w:rPr>
        <w:t>из</w:t>
      </w:r>
      <w:r>
        <w:t></w:t>
      </w:r>
      <w:r>
        <w:rPr>
          <w:rFonts w:hint="eastAsia"/>
        </w:rPr>
        <w:t>важнейших</w:t>
      </w:r>
      <w:r>
        <w:t></w:t>
      </w:r>
      <w:r>
        <w:rPr>
          <w:rFonts w:hint="eastAsia"/>
        </w:rPr>
        <w:t>проблем</w:t>
      </w:r>
      <w:r>
        <w:t></w:t>
      </w:r>
      <w:r>
        <w:rPr>
          <w:rFonts w:hint="eastAsia"/>
        </w:rPr>
        <w:t>прокатного</w:t>
      </w:r>
      <w:r>
        <w:t></w:t>
      </w:r>
      <w:r>
        <w:rPr>
          <w:rFonts w:hint="eastAsia"/>
        </w:rPr>
        <w:t>производства</w:t>
      </w:r>
      <w:r>
        <w:t></w:t>
      </w:r>
      <w:r>
        <w:rPr>
          <w:rFonts w:hint="eastAsia"/>
        </w:rPr>
        <w:t>в</w:t>
      </w:r>
      <w:r>
        <w:t></w:t>
      </w:r>
      <w:r>
        <w:rPr>
          <w:rFonts w:hint="eastAsia"/>
        </w:rPr>
        <w:t>настоящее</w:t>
      </w:r>
      <w:r>
        <w:t></w:t>
      </w:r>
      <w:r>
        <w:rPr>
          <w:rFonts w:hint="eastAsia"/>
        </w:rPr>
        <w:t>время</w:t>
      </w:r>
      <w:r>
        <w:t></w:t>
      </w:r>
      <w:r>
        <w:t></w:t>
      </w:r>
      <w:r>
        <w:rPr>
          <w:rFonts w:hint="eastAsia"/>
        </w:rPr>
        <w:t>Одним</w:t>
      </w:r>
      <w:r>
        <w:t></w:t>
      </w:r>
      <w:r>
        <w:rPr>
          <w:rFonts w:hint="eastAsia"/>
        </w:rPr>
        <w:t>из</w:t>
      </w:r>
      <w:r>
        <w:t></w:t>
      </w:r>
      <w:r>
        <w:rPr>
          <w:rFonts w:hint="eastAsia"/>
        </w:rPr>
        <w:t>основных</w:t>
      </w:r>
      <w:r>
        <w:t></w:t>
      </w:r>
      <w:r>
        <w:rPr>
          <w:rFonts w:hint="eastAsia"/>
        </w:rPr>
        <w:t>показателей</w:t>
      </w:r>
      <w:r>
        <w:t></w:t>
      </w:r>
      <w:r>
        <w:rPr>
          <w:rFonts w:hint="eastAsia"/>
        </w:rPr>
        <w:t>качества</w:t>
      </w:r>
      <w:r>
        <w:t></w:t>
      </w:r>
      <w:r>
        <w:rPr>
          <w:rFonts w:hint="eastAsia"/>
        </w:rPr>
        <w:t>поверхности</w:t>
      </w:r>
      <w:r>
        <w:t></w:t>
      </w:r>
      <w:r>
        <w:rPr>
          <w:rFonts w:hint="eastAsia"/>
        </w:rPr>
        <w:t>стальной</w:t>
      </w:r>
      <w:r>
        <w:t></w:t>
      </w:r>
      <w:r>
        <w:rPr>
          <w:rFonts w:hint="eastAsia"/>
        </w:rPr>
        <w:t>холоднокатаной</w:t>
      </w:r>
      <w:r>
        <w:t></w:t>
      </w:r>
      <w:r>
        <w:rPr>
          <w:rFonts w:hint="eastAsia"/>
        </w:rPr>
        <w:t>поло</w:t>
      </w:r>
      <w:r>
        <w:t></w:t>
      </w:r>
      <w:r>
        <w:rPr>
          <w:rFonts w:hint="eastAsia"/>
        </w:rPr>
        <w:t>сы</w:t>
      </w:r>
      <w:r>
        <w:t></w:t>
      </w:r>
      <w:r>
        <w:rPr>
          <w:rFonts w:hint="eastAsia"/>
        </w:rPr>
        <w:t>для</w:t>
      </w:r>
      <w:r>
        <w:t></w:t>
      </w:r>
      <w:r>
        <w:rPr>
          <w:rFonts w:hint="eastAsia"/>
        </w:rPr>
        <w:t>глубокой</w:t>
      </w:r>
      <w:r>
        <w:t></w:t>
      </w:r>
      <w:r>
        <w:rPr>
          <w:rFonts w:hint="eastAsia"/>
        </w:rPr>
        <w:t>вытяжки</w:t>
      </w:r>
      <w:r>
        <w:t></w:t>
      </w:r>
      <w:r>
        <w:rPr>
          <w:rFonts w:hint="eastAsia"/>
        </w:rPr>
        <w:t>является</w:t>
      </w:r>
      <w:r>
        <w:t></w:t>
      </w:r>
      <w:r>
        <w:rPr>
          <w:rFonts w:hint="eastAsia"/>
        </w:rPr>
        <w:t>состояние</w:t>
      </w:r>
      <w:r>
        <w:t></w:t>
      </w:r>
      <w:r>
        <w:rPr>
          <w:rFonts w:hint="eastAsia"/>
        </w:rPr>
        <w:t>микрогеометрии</w:t>
      </w:r>
      <w:r>
        <w:t></w:t>
      </w:r>
      <w:r>
        <w:t></w:t>
      </w:r>
      <w:r>
        <w:rPr>
          <w:rFonts w:hint="eastAsia"/>
        </w:rPr>
        <w:t>которое</w:t>
      </w:r>
      <w:r>
        <w:t></w:t>
      </w:r>
      <w:r>
        <w:rPr>
          <w:rFonts w:hint="eastAsia"/>
        </w:rPr>
        <w:t>ока</w:t>
      </w:r>
      <w:r>
        <w:t></w:t>
      </w:r>
      <w:r>
        <w:rPr>
          <w:rFonts w:hint="eastAsia"/>
        </w:rPr>
        <w:t>зывает</w:t>
      </w:r>
      <w:r>
        <w:t></w:t>
      </w:r>
      <w:r>
        <w:rPr>
          <w:rFonts w:hint="eastAsia"/>
        </w:rPr>
        <w:t>существенное</w:t>
      </w:r>
      <w:r>
        <w:t></w:t>
      </w:r>
      <w:r>
        <w:rPr>
          <w:rFonts w:hint="eastAsia"/>
        </w:rPr>
        <w:t>влияние</w:t>
      </w:r>
      <w:r>
        <w:t></w:t>
      </w:r>
      <w:r>
        <w:rPr>
          <w:rFonts w:hint="eastAsia"/>
        </w:rPr>
        <w:t>на</w:t>
      </w:r>
      <w:r>
        <w:t></w:t>
      </w:r>
      <w:r>
        <w:rPr>
          <w:rFonts w:hint="eastAsia"/>
        </w:rPr>
        <w:t>свариваемость</w:t>
      </w:r>
      <w:r>
        <w:t></w:t>
      </w:r>
      <w:r>
        <w:rPr>
          <w:rFonts w:hint="eastAsia"/>
        </w:rPr>
        <w:t>при</w:t>
      </w:r>
      <w:r>
        <w:t></w:t>
      </w:r>
      <w:r>
        <w:rPr>
          <w:rFonts w:hint="eastAsia"/>
        </w:rPr>
        <w:t>термической</w:t>
      </w:r>
      <w:r>
        <w:t></w:t>
      </w:r>
      <w:r>
        <w:rPr>
          <w:rFonts w:hint="eastAsia"/>
        </w:rPr>
        <w:t>обработке</w:t>
      </w:r>
      <w:r>
        <w:t></w:t>
      </w:r>
      <w:r>
        <w:t></w:t>
      </w:r>
      <w:r>
        <w:rPr>
          <w:rFonts w:hint="eastAsia"/>
        </w:rPr>
        <w:t>штампуемость</w:t>
      </w:r>
      <w:r>
        <w:t></w:t>
      </w:r>
      <w:r>
        <w:rPr>
          <w:rFonts w:hint="eastAsia"/>
        </w:rPr>
        <w:t>и</w:t>
      </w:r>
      <w:r>
        <w:t></w:t>
      </w:r>
      <w:r>
        <w:rPr>
          <w:rFonts w:hint="eastAsia"/>
        </w:rPr>
        <w:t>смачиваемость</w:t>
      </w:r>
      <w:r>
        <w:t></w:t>
      </w:r>
      <w:r>
        <w:rPr>
          <w:rFonts w:hint="eastAsia"/>
        </w:rPr>
        <w:t>маслами</w:t>
      </w:r>
      <w:r>
        <w:t></w:t>
      </w:r>
    </w:p>
    <w:p w:rsidR="00F067EA" w:rsidRDefault="00F067EA" w:rsidP="00F067EA">
      <w:r>
        <w:rPr>
          <w:rFonts w:hint="eastAsia"/>
        </w:rPr>
        <w:t>Микрогеометрия</w:t>
      </w:r>
      <w:r>
        <w:t></w:t>
      </w:r>
      <w:r>
        <w:rPr>
          <w:rFonts w:hint="eastAsia"/>
        </w:rPr>
        <w:t>поверхности</w:t>
      </w:r>
      <w:r>
        <w:t></w:t>
      </w:r>
      <w:r>
        <w:rPr>
          <w:rFonts w:hint="eastAsia"/>
        </w:rPr>
        <w:t>тонкого</w:t>
      </w:r>
      <w:r>
        <w:t></w:t>
      </w:r>
      <w:r>
        <w:rPr>
          <w:rFonts w:hint="eastAsia"/>
        </w:rPr>
        <w:t>листа</w:t>
      </w:r>
      <w:r>
        <w:t></w:t>
      </w:r>
      <w:r>
        <w:rPr>
          <w:rFonts w:hint="eastAsia"/>
        </w:rPr>
        <w:t>формируется</w:t>
      </w:r>
      <w:r>
        <w:t></w:t>
      </w:r>
      <w:r>
        <w:rPr>
          <w:rFonts w:hint="eastAsia"/>
        </w:rPr>
        <w:t>главным</w:t>
      </w:r>
      <w:r>
        <w:t></w:t>
      </w:r>
      <w:r>
        <w:rPr>
          <w:rFonts w:hint="eastAsia"/>
        </w:rPr>
        <w:t>об</w:t>
      </w:r>
      <w:r>
        <w:t></w:t>
      </w:r>
      <w:r>
        <w:rPr>
          <w:rFonts w:hint="eastAsia"/>
        </w:rPr>
        <w:t>разом</w:t>
      </w:r>
      <w:r>
        <w:t></w:t>
      </w:r>
      <w:r>
        <w:rPr>
          <w:rFonts w:hint="eastAsia"/>
        </w:rPr>
        <w:t>при</w:t>
      </w:r>
      <w:r>
        <w:t></w:t>
      </w:r>
      <w:r>
        <w:rPr>
          <w:rFonts w:hint="eastAsia"/>
        </w:rPr>
        <w:t>холодной</w:t>
      </w:r>
      <w:r>
        <w:t></w:t>
      </w:r>
      <w:r>
        <w:rPr>
          <w:rFonts w:hint="eastAsia"/>
        </w:rPr>
        <w:t>прокатке</w:t>
      </w:r>
      <w:r>
        <w:t></w:t>
      </w:r>
      <w:r>
        <w:rPr>
          <w:rFonts w:hint="eastAsia"/>
        </w:rPr>
        <w:t>в</w:t>
      </w:r>
      <w:r>
        <w:t></w:t>
      </w:r>
      <w:r>
        <w:rPr>
          <w:rFonts w:hint="eastAsia"/>
        </w:rPr>
        <w:t>последней</w:t>
      </w:r>
      <w:r>
        <w:t></w:t>
      </w:r>
      <w:r>
        <w:rPr>
          <w:rFonts w:hint="eastAsia"/>
        </w:rPr>
        <w:t>клети</w:t>
      </w:r>
      <w:r>
        <w:t></w:t>
      </w:r>
      <w:r>
        <w:rPr>
          <w:rFonts w:hint="eastAsia"/>
        </w:rPr>
        <w:t>стана</w:t>
      </w:r>
      <w:r>
        <w:t></w:t>
      </w:r>
      <w:r>
        <w:rPr>
          <w:rFonts w:hint="eastAsia"/>
        </w:rPr>
        <w:t>и</w:t>
      </w:r>
      <w:r>
        <w:t></w:t>
      </w:r>
      <w:r>
        <w:rPr>
          <w:rFonts w:hint="eastAsia"/>
        </w:rPr>
        <w:t>в</w:t>
      </w:r>
      <w:r>
        <w:t></w:t>
      </w:r>
      <w:r>
        <w:rPr>
          <w:rFonts w:hint="eastAsia"/>
        </w:rPr>
        <w:t>дрессировочной</w:t>
      </w:r>
      <w:r>
        <w:t></w:t>
      </w:r>
      <w:r>
        <w:rPr>
          <w:rFonts w:hint="eastAsia"/>
        </w:rPr>
        <w:t>клети</w:t>
      </w:r>
      <w:r>
        <w:t></w:t>
      </w:r>
      <w:r>
        <w:rPr>
          <w:rFonts w:hint="eastAsia"/>
        </w:rPr>
        <w:t>путем</w:t>
      </w:r>
      <w:r>
        <w:t></w:t>
      </w:r>
      <w:r>
        <w:rPr>
          <w:rFonts w:hint="eastAsia"/>
        </w:rPr>
        <w:t>частичной</w:t>
      </w:r>
      <w:r>
        <w:t></w:t>
      </w:r>
      <w:r>
        <w:rPr>
          <w:rFonts w:hint="eastAsia"/>
        </w:rPr>
        <w:t>передачи</w:t>
      </w:r>
      <w:r>
        <w:t></w:t>
      </w:r>
      <w:r>
        <w:rPr>
          <w:rFonts w:hint="eastAsia"/>
        </w:rPr>
        <w:t>микрогеометрии</w:t>
      </w:r>
      <w:r>
        <w:t></w:t>
      </w:r>
      <w:r>
        <w:rPr>
          <w:rFonts w:hint="eastAsia"/>
        </w:rPr>
        <w:t>поверхности</w:t>
      </w:r>
      <w:r>
        <w:t></w:t>
      </w:r>
      <w:r>
        <w:rPr>
          <w:rFonts w:hint="eastAsia"/>
        </w:rPr>
        <w:t>рабочих</w:t>
      </w:r>
      <w:r>
        <w:t></w:t>
      </w:r>
      <w:r>
        <w:rPr>
          <w:rFonts w:hint="eastAsia"/>
        </w:rPr>
        <w:t>вал</w:t>
      </w:r>
      <w:r>
        <w:t></w:t>
      </w:r>
      <w:r>
        <w:rPr>
          <w:rFonts w:hint="eastAsia"/>
        </w:rPr>
        <w:t>ков</w:t>
      </w:r>
      <w:r>
        <w:t></w:t>
      </w:r>
      <w:r>
        <w:rPr>
          <w:rFonts w:hint="eastAsia"/>
        </w:rPr>
        <w:t>на</w:t>
      </w:r>
      <w:r>
        <w:t></w:t>
      </w:r>
      <w:r>
        <w:rPr>
          <w:rFonts w:hint="eastAsia"/>
        </w:rPr>
        <w:t>прокатываемую</w:t>
      </w:r>
      <w:r>
        <w:t></w:t>
      </w:r>
      <w:r>
        <w:rPr>
          <w:rFonts w:hint="eastAsia"/>
        </w:rPr>
        <w:t>полосу</w:t>
      </w:r>
      <w:r>
        <w:t></w:t>
      </w:r>
    </w:p>
    <w:p w:rsidR="00F067EA" w:rsidRDefault="00F067EA" w:rsidP="00F067EA">
      <w:r>
        <w:rPr>
          <w:rFonts w:hint="eastAsia"/>
        </w:rPr>
        <w:t>Для</w:t>
      </w:r>
      <w:r>
        <w:t></w:t>
      </w:r>
      <w:r>
        <w:rPr>
          <w:rFonts w:hint="eastAsia"/>
        </w:rPr>
        <w:t>достижения</w:t>
      </w:r>
      <w:r>
        <w:t></w:t>
      </w:r>
      <w:r>
        <w:rPr>
          <w:rFonts w:hint="eastAsia"/>
        </w:rPr>
        <w:t>высокого</w:t>
      </w:r>
      <w:r>
        <w:t></w:t>
      </w:r>
      <w:r>
        <w:rPr>
          <w:rFonts w:hint="eastAsia"/>
        </w:rPr>
        <w:t>качества</w:t>
      </w:r>
      <w:r>
        <w:t></w:t>
      </w:r>
      <w:r>
        <w:rPr>
          <w:rFonts w:hint="eastAsia"/>
        </w:rPr>
        <w:t>холоднокатаной</w:t>
      </w:r>
      <w:r>
        <w:t></w:t>
      </w:r>
      <w:r>
        <w:rPr>
          <w:rFonts w:hint="eastAsia"/>
        </w:rPr>
        <w:t>полосы</w:t>
      </w:r>
      <w:r>
        <w:t></w:t>
      </w:r>
      <w:r>
        <w:rPr>
          <w:rFonts w:hint="eastAsia"/>
        </w:rPr>
        <w:t>особое</w:t>
      </w:r>
      <w:r>
        <w:t></w:t>
      </w:r>
      <w:r>
        <w:rPr>
          <w:rFonts w:hint="eastAsia"/>
        </w:rPr>
        <w:t>значение</w:t>
      </w:r>
      <w:r>
        <w:t></w:t>
      </w:r>
      <w:r>
        <w:rPr>
          <w:rFonts w:hint="eastAsia"/>
        </w:rPr>
        <w:t>имеют</w:t>
      </w:r>
      <w:r>
        <w:t></w:t>
      </w:r>
      <w:r>
        <w:rPr>
          <w:rFonts w:hint="eastAsia"/>
        </w:rPr>
        <w:t>шероховатость</w:t>
      </w:r>
      <w:r>
        <w:t></w:t>
      </w:r>
      <w:r>
        <w:rPr>
          <w:rFonts w:hint="eastAsia"/>
        </w:rPr>
        <w:t>валков</w:t>
      </w:r>
      <w:r>
        <w:t></w:t>
      </w:r>
      <w:r>
        <w:rPr>
          <w:rFonts w:hint="eastAsia"/>
        </w:rPr>
        <w:t>и</w:t>
      </w:r>
      <w:r>
        <w:t></w:t>
      </w:r>
      <w:r>
        <w:rPr>
          <w:rFonts w:hint="eastAsia"/>
        </w:rPr>
        <w:t>ее</w:t>
      </w:r>
      <w:r>
        <w:t></w:t>
      </w:r>
      <w:r>
        <w:rPr>
          <w:rFonts w:hint="eastAsia"/>
        </w:rPr>
        <w:t>изменение</w:t>
      </w:r>
      <w:r>
        <w:t></w:t>
      </w:r>
      <w:r>
        <w:rPr>
          <w:rFonts w:hint="eastAsia"/>
        </w:rPr>
        <w:t>при</w:t>
      </w:r>
      <w:r>
        <w:t></w:t>
      </w:r>
      <w:r>
        <w:rPr>
          <w:rFonts w:hint="eastAsia"/>
        </w:rPr>
        <w:t>износе</w:t>
      </w:r>
      <w:r>
        <w:t></w:t>
      </w:r>
      <w:r>
        <w:rPr>
          <w:rFonts w:hint="eastAsia"/>
        </w:rPr>
        <w:t>валков</w:t>
      </w:r>
      <w:r>
        <w:t></w:t>
      </w:r>
      <w:r>
        <w:rPr>
          <w:rFonts w:hint="eastAsia"/>
        </w:rPr>
        <w:t>во</w:t>
      </w:r>
      <w:r>
        <w:t></w:t>
      </w:r>
      <w:r>
        <w:rPr>
          <w:rFonts w:hint="eastAsia"/>
        </w:rPr>
        <w:t>время</w:t>
      </w:r>
      <w:r>
        <w:t></w:t>
      </w:r>
      <w:r>
        <w:rPr>
          <w:rFonts w:hint="eastAsia"/>
        </w:rPr>
        <w:t>процесса</w:t>
      </w:r>
      <w:r>
        <w:t></w:t>
      </w:r>
      <w:r>
        <w:rPr>
          <w:rFonts w:hint="eastAsia"/>
        </w:rPr>
        <w:t>прокатки</w:t>
      </w:r>
      <w:r>
        <w:t></w:t>
      </w:r>
      <w:r>
        <w:t></w:t>
      </w:r>
      <w:r>
        <w:rPr>
          <w:rFonts w:hint="eastAsia"/>
        </w:rPr>
        <w:t>В</w:t>
      </w:r>
      <w:r>
        <w:t></w:t>
      </w:r>
      <w:r>
        <w:rPr>
          <w:rFonts w:hint="eastAsia"/>
        </w:rPr>
        <w:t>настоящее</w:t>
      </w:r>
      <w:r>
        <w:t></w:t>
      </w:r>
      <w:r>
        <w:rPr>
          <w:rFonts w:hint="eastAsia"/>
        </w:rPr>
        <w:t>время</w:t>
      </w:r>
      <w:r>
        <w:t></w:t>
      </w:r>
      <w:r>
        <w:rPr>
          <w:rFonts w:hint="eastAsia"/>
        </w:rPr>
        <w:t>известен</w:t>
      </w:r>
      <w:r>
        <w:t></w:t>
      </w:r>
      <w:r>
        <w:rPr>
          <w:rFonts w:hint="eastAsia"/>
        </w:rPr>
        <w:t>ряд</w:t>
      </w:r>
      <w:r>
        <w:t></w:t>
      </w:r>
      <w:r>
        <w:rPr>
          <w:rFonts w:hint="eastAsia"/>
        </w:rPr>
        <w:t>способов</w:t>
      </w:r>
      <w:r>
        <w:t></w:t>
      </w:r>
      <w:r>
        <w:rPr>
          <w:rFonts w:hint="eastAsia"/>
        </w:rPr>
        <w:t>нане</w:t>
      </w:r>
      <w:r>
        <w:t></w:t>
      </w:r>
      <w:r>
        <w:rPr>
          <w:rFonts w:hint="eastAsia"/>
        </w:rPr>
        <w:t>сения</w:t>
      </w:r>
      <w:r>
        <w:t></w:t>
      </w:r>
      <w:r>
        <w:rPr>
          <w:rFonts w:hint="eastAsia"/>
        </w:rPr>
        <w:t>шероховатости</w:t>
      </w:r>
      <w:r>
        <w:t></w:t>
      </w:r>
      <w:r>
        <w:rPr>
          <w:rFonts w:hint="eastAsia"/>
        </w:rPr>
        <w:t>на</w:t>
      </w:r>
      <w:r>
        <w:t></w:t>
      </w:r>
      <w:r>
        <w:rPr>
          <w:rFonts w:hint="eastAsia"/>
        </w:rPr>
        <w:t>поверхности</w:t>
      </w:r>
      <w:r>
        <w:t></w:t>
      </w:r>
      <w:r>
        <w:rPr>
          <w:rFonts w:hint="eastAsia"/>
        </w:rPr>
        <w:t>бочек</w:t>
      </w:r>
      <w:r>
        <w:t></w:t>
      </w:r>
      <w:r>
        <w:rPr>
          <w:rFonts w:hint="eastAsia"/>
        </w:rPr>
        <w:t>прокатных</w:t>
      </w:r>
      <w:r>
        <w:t></w:t>
      </w:r>
      <w:r>
        <w:rPr>
          <w:rFonts w:hint="eastAsia"/>
        </w:rPr>
        <w:t>валков</w:t>
      </w:r>
      <w:r>
        <w:t></w:t>
      </w:r>
      <w:r>
        <w:t></w:t>
      </w:r>
      <w:r>
        <w:rPr>
          <w:rFonts w:hint="eastAsia"/>
        </w:rPr>
        <w:t>дробеструй</w:t>
      </w:r>
      <w:r>
        <w:t></w:t>
      </w:r>
      <w:r>
        <w:rPr>
          <w:rFonts w:hint="eastAsia"/>
        </w:rPr>
        <w:t>ный</w:t>
      </w:r>
      <w:r>
        <w:t></w:t>
      </w:r>
      <w:r>
        <w:t></w:t>
      </w:r>
      <w:r>
        <w:rPr>
          <w:rFonts w:hint="eastAsia"/>
        </w:rPr>
        <w:t>электроэрозионный</w:t>
      </w:r>
      <w:r>
        <w:t></w:t>
      </w:r>
      <w:r>
        <w:t></w:t>
      </w:r>
      <w:r>
        <w:rPr>
          <w:rFonts w:hint="eastAsia"/>
        </w:rPr>
        <w:t>лазерный</w:t>
      </w:r>
      <w:r>
        <w:t></w:t>
      </w:r>
      <w:r>
        <w:t></w:t>
      </w:r>
      <w:r>
        <w:rPr>
          <w:rFonts w:hint="eastAsia"/>
        </w:rPr>
        <w:t>электронно</w:t>
      </w:r>
      <w:r>
        <w:t></w:t>
      </w:r>
      <w:r>
        <w:rPr>
          <w:rFonts w:hint="eastAsia"/>
        </w:rPr>
        <w:t>лучевой</w:t>
      </w:r>
      <w:r>
        <w:t></w:t>
      </w:r>
      <w:r>
        <w:t></w:t>
      </w:r>
      <w:r>
        <w:rPr>
          <w:rFonts w:hint="eastAsia"/>
        </w:rPr>
        <w:t>Задача</w:t>
      </w:r>
      <w:r>
        <w:t></w:t>
      </w:r>
      <w:r>
        <w:rPr>
          <w:rFonts w:hint="eastAsia"/>
        </w:rPr>
        <w:t>выбора</w:t>
      </w:r>
      <w:r>
        <w:t></w:t>
      </w:r>
      <w:r>
        <w:rPr>
          <w:rFonts w:hint="eastAsia"/>
        </w:rPr>
        <w:t>спо</w:t>
      </w:r>
      <w:r>
        <w:t></w:t>
      </w:r>
      <w:r>
        <w:rPr>
          <w:rFonts w:hint="eastAsia"/>
        </w:rPr>
        <w:t>соба</w:t>
      </w:r>
      <w:r>
        <w:t></w:t>
      </w:r>
      <w:r>
        <w:rPr>
          <w:rFonts w:hint="eastAsia"/>
        </w:rPr>
        <w:t>обработки</w:t>
      </w:r>
      <w:r>
        <w:t></w:t>
      </w:r>
      <w:r>
        <w:rPr>
          <w:rFonts w:hint="eastAsia"/>
        </w:rPr>
        <w:t>валков</w:t>
      </w:r>
      <w:r>
        <w:t></w:t>
      </w:r>
      <w:r>
        <w:rPr>
          <w:rFonts w:hint="eastAsia"/>
        </w:rPr>
        <w:t>состоит</w:t>
      </w:r>
      <w:r>
        <w:t></w:t>
      </w:r>
      <w:r>
        <w:rPr>
          <w:rFonts w:hint="eastAsia"/>
        </w:rPr>
        <w:t>в</w:t>
      </w:r>
      <w:r>
        <w:t></w:t>
      </w:r>
      <w:r>
        <w:rPr>
          <w:rFonts w:hint="eastAsia"/>
        </w:rPr>
        <w:t>улучшении</w:t>
      </w:r>
      <w:r>
        <w:t></w:t>
      </w:r>
      <w:r>
        <w:rPr>
          <w:rFonts w:hint="eastAsia"/>
        </w:rPr>
        <w:t>качества</w:t>
      </w:r>
      <w:r>
        <w:t></w:t>
      </w:r>
      <w:r>
        <w:rPr>
          <w:rFonts w:hint="eastAsia"/>
        </w:rPr>
        <w:t>поверхности</w:t>
      </w:r>
      <w:r>
        <w:t></w:t>
      </w:r>
      <w:r>
        <w:rPr>
          <w:rFonts w:hint="eastAsia"/>
        </w:rPr>
        <w:t>листа</w:t>
      </w:r>
      <w:r>
        <w:t></w:t>
      </w:r>
      <w:r>
        <w:t></w:t>
      </w:r>
      <w:r>
        <w:rPr>
          <w:rFonts w:hint="eastAsia"/>
        </w:rPr>
        <w:t>при</w:t>
      </w:r>
      <w:r>
        <w:t></w:t>
      </w:r>
      <w:r>
        <w:rPr>
          <w:rFonts w:hint="eastAsia"/>
        </w:rPr>
        <w:t>этом</w:t>
      </w:r>
      <w:r>
        <w:t></w:t>
      </w:r>
      <w:r>
        <w:rPr>
          <w:rFonts w:hint="eastAsia"/>
        </w:rPr>
        <w:t>не</w:t>
      </w:r>
      <w:r>
        <w:t></w:t>
      </w:r>
      <w:r>
        <w:rPr>
          <w:rFonts w:hint="eastAsia"/>
        </w:rPr>
        <w:t>должны</w:t>
      </w:r>
      <w:r>
        <w:t></w:t>
      </w:r>
      <w:r>
        <w:rPr>
          <w:rFonts w:hint="eastAsia"/>
        </w:rPr>
        <w:t>увеличиваться</w:t>
      </w:r>
      <w:r>
        <w:t></w:t>
      </w:r>
      <w:r>
        <w:rPr>
          <w:rFonts w:hint="eastAsia"/>
        </w:rPr>
        <w:t>длительность</w:t>
      </w:r>
      <w:r>
        <w:t></w:t>
      </w:r>
      <w:r>
        <w:rPr>
          <w:rFonts w:hint="eastAsia"/>
        </w:rPr>
        <w:t>и</w:t>
      </w:r>
      <w:r>
        <w:t></w:t>
      </w:r>
      <w:r>
        <w:rPr>
          <w:rFonts w:hint="eastAsia"/>
        </w:rPr>
        <w:t>затраты</w:t>
      </w:r>
      <w:r>
        <w:t></w:t>
      </w:r>
      <w:r>
        <w:rPr>
          <w:rFonts w:hint="eastAsia"/>
        </w:rPr>
        <w:t>на</w:t>
      </w:r>
      <w:r>
        <w:t></w:t>
      </w:r>
      <w:r>
        <w:rPr>
          <w:rFonts w:hint="eastAsia"/>
        </w:rPr>
        <w:t>обработку</w:t>
      </w:r>
      <w:r>
        <w:t></w:t>
      </w:r>
      <w:r>
        <w:rPr>
          <w:rFonts w:hint="eastAsia"/>
        </w:rPr>
        <w:t>валков</w:t>
      </w:r>
      <w:r>
        <w:t></w:t>
      </w:r>
    </w:p>
    <w:p w:rsidR="00F067EA" w:rsidRDefault="00F067EA" w:rsidP="00F067EA">
      <w:r>
        <w:rPr>
          <w:rFonts w:hint="eastAsia"/>
        </w:rPr>
        <w:t>Микрогеометрия</w:t>
      </w:r>
      <w:r>
        <w:t></w:t>
      </w:r>
      <w:r>
        <w:rPr>
          <w:rFonts w:hint="eastAsia"/>
        </w:rPr>
        <w:t>поверхности</w:t>
      </w:r>
      <w:r>
        <w:t></w:t>
      </w:r>
      <w:r>
        <w:rPr>
          <w:rFonts w:hint="eastAsia"/>
        </w:rPr>
        <w:t>рабочих</w:t>
      </w:r>
      <w:r>
        <w:t></w:t>
      </w:r>
      <w:r>
        <w:rPr>
          <w:rFonts w:hint="eastAsia"/>
        </w:rPr>
        <w:t>валков</w:t>
      </w:r>
      <w:r>
        <w:t></w:t>
      </w:r>
      <w:r>
        <w:rPr>
          <w:rFonts w:hint="eastAsia"/>
        </w:rPr>
        <w:t>оказывает</w:t>
      </w:r>
      <w:r>
        <w:t></w:t>
      </w:r>
      <w:r>
        <w:rPr>
          <w:rFonts w:hint="eastAsia"/>
        </w:rPr>
        <w:t>существенное</w:t>
      </w:r>
      <w:r>
        <w:t></w:t>
      </w:r>
      <w:r>
        <w:rPr>
          <w:rFonts w:hint="eastAsia"/>
        </w:rPr>
        <w:t>влияние</w:t>
      </w:r>
      <w:r>
        <w:t></w:t>
      </w:r>
      <w:r>
        <w:rPr>
          <w:rFonts w:hint="eastAsia"/>
        </w:rPr>
        <w:t>не</w:t>
      </w:r>
      <w:r>
        <w:t></w:t>
      </w:r>
      <w:r>
        <w:rPr>
          <w:rFonts w:hint="eastAsia"/>
        </w:rPr>
        <w:t>только</w:t>
      </w:r>
      <w:r>
        <w:t></w:t>
      </w:r>
      <w:r>
        <w:rPr>
          <w:rFonts w:hint="eastAsia"/>
        </w:rPr>
        <w:t>на</w:t>
      </w:r>
      <w:r>
        <w:t></w:t>
      </w:r>
      <w:r>
        <w:rPr>
          <w:rFonts w:hint="eastAsia"/>
        </w:rPr>
        <w:t>качество</w:t>
      </w:r>
      <w:r>
        <w:t></w:t>
      </w:r>
      <w:r>
        <w:rPr>
          <w:rFonts w:hint="eastAsia"/>
        </w:rPr>
        <w:t>холоднокатаной</w:t>
      </w:r>
      <w:r>
        <w:t></w:t>
      </w:r>
      <w:r>
        <w:rPr>
          <w:rFonts w:hint="eastAsia"/>
        </w:rPr>
        <w:t>полосы</w:t>
      </w:r>
      <w:r>
        <w:t></w:t>
      </w:r>
      <w:r>
        <w:t></w:t>
      </w:r>
      <w:r>
        <w:rPr>
          <w:rFonts w:hint="eastAsia"/>
        </w:rPr>
        <w:t>но</w:t>
      </w:r>
      <w:r>
        <w:t></w:t>
      </w:r>
      <w:r>
        <w:rPr>
          <w:rFonts w:hint="eastAsia"/>
        </w:rPr>
        <w:t>и</w:t>
      </w:r>
      <w:r>
        <w:t></w:t>
      </w:r>
      <w:r>
        <w:rPr>
          <w:rFonts w:hint="eastAsia"/>
        </w:rPr>
        <w:t>на</w:t>
      </w:r>
      <w:r>
        <w:t></w:t>
      </w:r>
      <w:r>
        <w:rPr>
          <w:rFonts w:hint="eastAsia"/>
        </w:rPr>
        <w:t>устойчивость</w:t>
      </w:r>
      <w:r>
        <w:t></w:t>
      </w:r>
      <w:r>
        <w:rPr>
          <w:rFonts w:hint="eastAsia"/>
        </w:rPr>
        <w:t>процесса</w:t>
      </w:r>
      <w:r>
        <w:t></w:t>
      </w:r>
      <w:r>
        <w:rPr>
          <w:rFonts w:hint="eastAsia"/>
        </w:rPr>
        <w:t>холодной</w:t>
      </w:r>
      <w:r>
        <w:t></w:t>
      </w:r>
      <w:r>
        <w:rPr>
          <w:rFonts w:hint="eastAsia"/>
        </w:rPr>
        <w:t>прокатки</w:t>
      </w:r>
      <w:r>
        <w:t></w:t>
      </w:r>
      <w:r>
        <w:t></w:t>
      </w:r>
      <w:r>
        <w:rPr>
          <w:rFonts w:hint="eastAsia"/>
        </w:rPr>
        <w:t>При</w:t>
      </w:r>
      <w:r>
        <w:t></w:t>
      </w:r>
      <w:r>
        <w:rPr>
          <w:rFonts w:hint="eastAsia"/>
        </w:rPr>
        <w:t>прокатке</w:t>
      </w:r>
      <w:r>
        <w:t></w:t>
      </w:r>
      <w:r>
        <w:rPr>
          <w:rFonts w:hint="eastAsia"/>
        </w:rPr>
        <w:t>на</w:t>
      </w:r>
      <w:r>
        <w:t></w:t>
      </w:r>
      <w:r>
        <w:t></w:t>
      </w:r>
      <w:r>
        <w:t></w:t>
      </w:r>
      <w:r>
        <w:rPr>
          <w:rFonts w:hint="eastAsia"/>
        </w:rPr>
        <w:t>клетевом</w:t>
      </w:r>
      <w:r>
        <w:t></w:t>
      </w:r>
      <w:r>
        <w:rPr>
          <w:rFonts w:hint="eastAsia"/>
        </w:rPr>
        <w:t>реверсивном</w:t>
      </w:r>
      <w:r>
        <w:t></w:t>
      </w:r>
      <w:r>
        <w:rPr>
          <w:rFonts w:hint="eastAsia"/>
        </w:rPr>
        <w:t>стане</w:t>
      </w:r>
      <w:r>
        <w:t></w:t>
      </w:r>
      <w:r>
        <w:rPr>
          <w:rFonts w:hint="eastAsia"/>
        </w:rPr>
        <w:t>устойчивость</w:t>
      </w:r>
      <w:r>
        <w:t></w:t>
      </w:r>
      <w:r>
        <w:rPr>
          <w:rFonts w:hint="eastAsia"/>
        </w:rPr>
        <w:t>и</w:t>
      </w:r>
      <w:r>
        <w:t></w:t>
      </w:r>
      <w:r>
        <w:rPr>
          <w:rFonts w:hint="eastAsia"/>
        </w:rPr>
        <w:t>качество</w:t>
      </w:r>
      <w:r>
        <w:t></w:t>
      </w:r>
      <w:r>
        <w:rPr>
          <w:rFonts w:hint="eastAsia"/>
        </w:rPr>
        <w:t>процесса</w:t>
      </w:r>
      <w:r>
        <w:t></w:t>
      </w:r>
      <w:r>
        <w:rPr>
          <w:rFonts w:hint="eastAsia"/>
        </w:rPr>
        <w:t>прокатки</w:t>
      </w:r>
      <w:r>
        <w:t></w:t>
      </w:r>
      <w:r>
        <w:rPr>
          <w:rFonts w:hint="eastAsia"/>
        </w:rPr>
        <w:t>должны</w:t>
      </w:r>
      <w:r>
        <w:t></w:t>
      </w:r>
      <w:r>
        <w:rPr>
          <w:rFonts w:hint="eastAsia"/>
        </w:rPr>
        <w:t>быть</w:t>
      </w:r>
      <w:r>
        <w:t></w:t>
      </w:r>
      <w:r>
        <w:rPr>
          <w:rFonts w:hint="eastAsia"/>
        </w:rPr>
        <w:t>обеспечены</w:t>
      </w:r>
      <w:r>
        <w:t></w:t>
      </w:r>
      <w:r>
        <w:rPr>
          <w:rFonts w:hint="eastAsia"/>
        </w:rPr>
        <w:t>путем</w:t>
      </w:r>
      <w:r>
        <w:t></w:t>
      </w:r>
      <w:r>
        <w:rPr>
          <w:rFonts w:hint="eastAsia"/>
        </w:rPr>
        <w:t>выбора</w:t>
      </w:r>
      <w:r>
        <w:t></w:t>
      </w:r>
      <w:r>
        <w:rPr>
          <w:rFonts w:hint="eastAsia"/>
        </w:rPr>
        <w:t>режима</w:t>
      </w:r>
      <w:r>
        <w:t></w:t>
      </w:r>
      <w:r>
        <w:rPr>
          <w:rFonts w:hint="eastAsia"/>
        </w:rPr>
        <w:t>прокатки</w:t>
      </w:r>
      <w:r>
        <w:t></w:t>
      </w:r>
      <w:r>
        <w:rPr>
          <w:rFonts w:hint="eastAsia"/>
        </w:rPr>
        <w:t>с</w:t>
      </w:r>
      <w:r>
        <w:t></w:t>
      </w:r>
      <w:r>
        <w:rPr>
          <w:rFonts w:hint="eastAsia"/>
        </w:rPr>
        <w:t>учетом</w:t>
      </w:r>
      <w:r>
        <w:t></w:t>
      </w:r>
      <w:r>
        <w:rPr>
          <w:rFonts w:hint="eastAsia"/>
        </w:rPr>
        <w:t>микрогеометрии</w:t>
      </w:r>
      <w:r>
        <w:t></w:t>
      </w:r>
      <w:r>
        <w:rPr>
          <w:rFonts w:hint="eastAsia"/>
        </w:rPr>
        <w:t>рабочих</w:t>
      </w:r>
      <w:r>
        <w:t></w:t>
      </w:r>
      <w:r>
        <w:rPr>
          <w:rFonts w:hint="eastAsia"/>
        </w:rPr>
        <w:t>валков</w:t>
      </w:r>
      <w:r>
        <w:t></w:t>
      </w:r>
      <w:r>
        <w:t></w:t>
      </w:r>
      <w:r>
        <w:rPr>
          <w:rFonts w:hint="eastAsia"/>
        </w:rPr>
        <w:t>Высо</w:t>
      </w:r>
      <w:r>
        <w:t></w:t>
      </w:r>
      <w:r>
        <w:rPr>
          <w:rFonts w:hint="eastAsia"/>
        </w:rPr>
        <w:t>кую</w:t>
      </w:r>
      <w:r>
        <w:t></w:t>
      </w:r>
      <w:r>
        <w:rPr>
          <w:rFonts w:hint="eastAsia"/>
        </w:rPr>
        <w:t>производительность</w:t>
      </w:r>
      <w:r>
        <w:t></w:t>
      </w:r>
      <w:r>
        <w:rPr>
          <w:rFonts w:hint="eastAsia"/>
        </w:rPr>
        <w:t>стана</w:t>
      </w:r>
      <w:r>
        <w:t></w:t>
      </w:r>
      <w:r>
        <w:rPr>
          <w:rFonts w:hint="eastAsia"/>
        </w:rPr>
        <w:t>можно</w:t>
      </w:r>
      <w:r>
        <w:t></w:t>
      </w:r>
      <w:r>
        <w:rPr>
          <w:rFonts w:hint="eastAsia"/>
        </w:rPr>
        <w:t>обеспечить</w:t>
      </w:r>
      <w:r>
        <w:t></w:t>
      </w:r>
      <w:r>
        <w:rPr>
          <w:rFonts w:hint="eastAsia"/>
        </w:rPr>
        <w:t>путем</w:t>
      </w:r>
      <w:r>
        <w:t></w:t>
      </w:r>
      <w:r>
        <w:rPr>
          <w:rFonts w:hint="eastAsia"/>
        </w:rPr>
        <w:t>перераспределения</w:t>
      </w:r>
      <w:r>
        <w:t></w:t>
      </w:r>
      <w:r>
        <w:rPr>
          <w:rFonts w:hint="eastAsia"/>
        </w:rPr>
        <w:t>обжатий</w:t>
      </w:r>
      <w:r>
        <w:t></w:t>
      </w:r>
      <w:r>
        <w:rPr>
          <w:rFonts w:hint="eastAsia"/>
        </w:rPr>
        <w:t>и</w:t>
      </w:r>
      <w:r>
        <w:t></w:t>
      </w:r>
      <w:r>
        <w:rPr>
          <w:rFonts w:hint="eastAsia"/>
        </w:rPr>
        <w:t>натяжений</w:t>
      </w:r>
      <w:r>
        <w:t></w:t>
      </w:r>
      <w:r>
        <w:rPr>
          <w:rFonts w:hint="eastAsia"/>
        </w:rPr>
        <w:t>по</w:t>
      </w:r>
      <w:r>
        <w:t></w:t>
      </w:r>
      <w:r>
        <w:rPr>
          <w:rFonts w:hint="eastAsia"/>
        </w:rPr>
        <w:t>клетям</w:t>
      </w:r>
      <w:r>
        <w:t></w:t>
      </w:r>
      <w:r>
        <w:rPr>
          <w:rFonts w:hint="eastAsia"/>
        </w:rPr>
        <w:t>с</w:t>
      </w:r>
      <w:r>
        <w:t></w:t>
      </w:r>
      <w:r>
        <w:rPr>
          <w:rFonts w:hint="eastAsia"/>
        </w:rPr>
        <w:t>целью</w:t>
      </w:r>
      <w:r>
        <w:t></w:t>
      </w:r>
      <w:r>
        <w:rPr>
          <w:rFonts w:hint="eastAsia"/>
        </w:rPr>
        <w:t>равномерной</w:t>
      </w:r>
      <w:r>
        <w:t></w:t>
      </w:r>
      <w:r>
        <w:rPr>
          <w:rFonts w:hint="eastAsia"/>
        </w:rPr>
        <w:t>загрузки</w:t>
      </w:r>
      <w:r>
        <w:t></w:t>
      </w:r>
      <w:r>
        <w:rPr>
          <w:rFonts w:hint="eastAsia"/>
        </w:rPr>
        <w:t>клетей</w:t>
      </w:r>
      <w:r>
        <w:t></w:t>
      </w:r>
      <w:r>
        <w:t></w:t>
      </w:r>
      <w:r>
        <w:rPr>
          <w:rFonts w:hint="eastAsia"/>
        </w:rPr>
        <w:t>Это</w:t>
      </w:r>
      <w:r>
        <w:t></w:t>
      </w:r>
      <w:r>
        <w:rPr>
          <w:rFonts w:hint="eastAsia"/>
        </w:rPr>
        <w:t>особенно</w:t>
      </w:r>
      <w:r>
        <w:t></w:t>
      </w:r>
      <w:r>
        <w:rPr>
          <w:rFonts w:hint="eastAsia"/>
        </w:rPr>
        <w:t>важно</w:t>
      </w:r>
      <w:r>
        <w:t></w:t>
      </w:r>
      <w:r>
        <w:rPr>
          <w:rFonts w:hint="eastAsia"/>
        </w:rPr>
        <w:t>при</w:t>
      </w:r>
      <w:r>
        <w:t></w:t>
      </w:r>
      <w:r>
        <w:rPr>
          <w:rFonts w:hint="eastAsia"/>
        </w:rPr>
        <w:t>прокатке</w:t>
      </w:r>
      <w:r>
        <w:t></w:t>
      </w:r>
      <w:r>
        <w:t></w:t>
      </w:r>
      <w:r>
        <w:rPr>
          <w:rFonts w:hint="eastAsia"/>
        </w:rPr>
        <w:t>тяжелых</w:t>
      </w:r>
      <w:r>
        <w:t></w:t>
      </w:r>
      <w:r>
        <w:t></w:t>
      </w:r>
      <w:r>
        <w:rPr>
          <w:rFonts w:hint="eastAsia"/>
        </w:rPr>
        <w:t>типоразмеров</w:t>
      </w:r>
      <w:r>
        <w:t></w:t>
      </w:r>
      <w:r>
        <w:rPr>
          <w:rFonts w:hint="eastAsia"/>
        </w:rPr>
        <w:t>полос</w:t>
      </w:r>
      <w:r>
        <w:t></w:t>
      </w:r>
      <w:r>
        <w:t></w:t>
      </w:r>
      <w:r>
        <w:rPr>
          <w:rFonts w:hint="eastAsia"/>
        </w:rPr>
        <w:t>для</w:t>
      </w:r>
      <w:r>
        <w:t></w:t>
      </w:r>
      <w:r>
        <w:rPr>
          <w:rFonts w:hint="eastAsia"/>
        </w:rPr>
        <w:t>которых</w:t>
      </w:r>
      <w:r>
        <w:t></w:t>
      </w:r>
      <w:r>
        <w:rPr>
          <w:rFonts w:hint="eastAsia"/>
        </w:rPr>
        <w:t>характерны</w:t>
      </w:r>
      <w:r>
        <w:t></w:t>
      </w:r>
      <w:r>
        <w:rPr>
          <w:rFonts w:hint="eastAsia"/>
        </w:rPr>
        <w:t>высокие</w:t>
      </w:r>
      <w:r>
        <w:t></w:t>
      </w:r>
      <w:r>
        <w:rPr>
          <w:rFonts w:hint="eastAsia"/>
        </w:rPr>
        <w:t>удельные</w:t>
      </w:r>
      <w:r>
        <w:t></w:t>
      </w:r>
      <w:r>
        <w:rPr>
          <w:rFonts w:hint="eastAsia"/>
        </w:rPr>
        <w:t>давления</w:t>
      </w:r>
      <w:r>
        <w:t></w:t>
      </w:r>
      <w:r>
        <w:t></w:t>
      </w:r>
      <w:r>
        <w:rPr>
          <w:rFonts w:hint="eastAsia"/>
        </w:rPr>
        <w:t>а</w:t>
      </w:r>
      <w:r>
        <w:t></w:t>
      </w:r>
      <w:r>
        <w:rPr>
          <w:rFonts w:hint="eastAsia"/>
        </w:rPr>
        <w:t>максимальная</w:t>
      </w:r>
      <w:r>
        <w:t></w:t>
      </w:r>
      <w:r>
        <w:rPr>
          <w:rFonts w:hint="eastAsia"/>
        </w:rPr>
        <w:t>скорость</w:t>
      </w:r>
      <w:r>
        <w:t></w:t>
      </w:r>
      <w:r>
        <w:rPr>
          <w:rFonts w:hint="eastAsia"/>
        </w:rPr>
        <w:t>ограниче</w:t>
      </w:r>
      <w:r>
        <w:t></w:t>
      </w:r>
      <w:r>
        <w:rPr>
          <w:rFonts w:hint="eastAsia"/>
        </w:rPr>
        <w:t>на</w:t>
      </w:r>
      <w:r>
        <w:t></w:t>
      </w:r>
      <w:r>
        <w:rPr>
          <w:rFonts w:hint="eastAsia"/>
        </w:rPr>
        <w:t>требованием</w:t>
      </w:r>
      <w:r>
        <w:t></w:t>
      </w:r>
      <w:r>
        <w:rPr>
          <w:rFonts w:hint="eastAsia"/>
        </w:rPr>
        <w:t>стабильности</w:t>
      </w:r>
      <w:r>
        <w:t></w:t>
      </w:r>
      <w:r>
        <w:rPr>
          <w:rFonts w:hint="eastAsia"/>
        </w:rPr>
        <w:t>контактных</w:t>
      </w:r>
      <w:r>
        <w:t></w:t>
      </w:r>
      <w:r>
        <w:rPr>
          <w:rFonts w:hint="eastAsia"/>
        </w:rPr>
        <w:t>условий</w:t>
      </w:r>
      <w:r>
        <w:t></w:t>
      </w:r>
      <w:r>
        <w:rPr>
          <w:rFonts w:hint="eastAsia"/>
        </w:rPr>
        <w:t>в</w:t>
      </w:r>
      <w:r>
        <w:t></w:t>
      </w:r>
      <w:r>
        <w:rPr>
          <w:rFonts w:hint="eastAsia"/>
        </w:rPr>
        <w:t>очаге</w:t>
      </w:r>
      <w:r>
        <w:t></w:t>
      </w:r>
      <w:r>
        <w:rPr>
          <w:rFonts w:hint="eastAsia"/>
        </w:rPr>
        <w:t>деформации</w:t>
      </w:r>
      <w:r>
        <w:t></w:t>
      </w:r>
    </w:p>
    <w:p w:rsidR="00E027F2" w:rsidRDefault="00F067EA" w:rsidP="00F067EA">
      <w:r>
        <w:rPr>
          <w:rFonts w:hint="eastAsia"/>
        </w:rPr>
        <w:t>При</w:t>
      </w:r>
      <w:r>
        <w:t></w:t>
      </w:r>
      <w:r>
        <w:rPr>
          <w:rFonts w:hint="eastAsia"/>
        </w:rPr>
        <w:t>дрессировке</w:t>
      </w:r>
      <w:r>
        <w:t></w:t>
      </w:r>
      <w:r>
        <w:rPr>
          <w:rFonts w:hint="eastAsia"/>
        </w:rPr>
        <w:t>холоднокатаной</w:t>
      </w:r>
      <w:r>
        <w:t></w:t>
      </w:r>
      <w:r>
        <w:rPr>
          <w:rFonts w:hint="eastAsia"/>
        </w:rPr>
        <w:t>полосы</w:t>
      </w:r>
      <w:r>
        <w:t></w:t>
      </w:r>
      <w:r>
        <w:rPr>
          <w:rFonts w:hint="eastAsia"/>
        </w:rPr>
        <w:t>часто</w:t>
      </w:r>
      <w:r>
        <w:t></w:t>
      </w:r>
      <w:r>
        <w:rPr>
          <w:rFonts w:hint="eastAsia"/>
        </w:rPr>
        <w:t>бывает</w:t>
      </w:r>
      <w:r>
        <w:t></w:t>
      </w:r>
      <w:r>
        <w:rPr>
          <w:rFonts w:hint="eastAsia"/>
        </w:rPr>
        <w:t>необходимо</w:t>
      </w:r>
      <w:r>
        <w:t></w:t>
      </w:r>
      <w:r>
        <w:rPr>
          <w:rFonts w:hint="eastAsia"/>
        </w:rPr>
        <w:t>обеспечить</w:t>
      </w:r>
      <w:r>
        <w:t></w:t>
      </w:r>
      <w:r>
        <w:rPr>
          <w:rFonts w:hint="eastAsia"/>
        </w:rPr>
        <w:t>шероховатость</w:t>
      </w:r>
      <w:r>
        <w:t></w:t>
      </w:r>
      <w:r>
        <w:rPr>
          <w:rFonts w:hint="eastAsia"/>
        </w:rPr>
        <w:t>поверхности</w:t>
      </w:r>
      <w:r>
        <w:t></w:t>
      </w:r>
      <w:r>
        <w:rPr>
          <w:rFonts w:hint="eastAsia"/>
        </w:rPr>
        <w:t>согласно</w:t>
      </w:r>
      <w:r>
        <w:t></w:t>
      </w:r>
      <w:r>
        <w:rPr>
          <w:rFonts w:hint="eastAsia"/>
        </w:rPr>
        <w:t>требований</w:t>
      </w:r>
      <w:r>
        <w:t></w:t>
      </w:r>
      <w:r>
        <w:rPr>
          <w:rFonts w:hint="eastAsia"/>
        </w:rPr>
        <w:t>стандарта</w:t>
      </w:r>
      <w:r>
        <w:t></w:t>
      </w:r>
      <w:r>
        <w:t></w:t>
      </w:r>
      <w:r>
        <w:rPr>
          <w:rFonts w:hint="eastAsia"/>
        </w:rPr>
        <w:t>Для</w:t>
      </w:r>
      <w:r>
        <w:t></w:t>
      </w:r>
      <w:r>
        <w:rPr>
          <w:rFonts w:hint="eastAsia"/>
        </w:rPr>
        <w:t>получения</w:t>
      </w:r>
      <w:r>
        <w:t></w:t>
      </w:r>
      <w:r>
        <w:rPr>
          <w:rFonts w:hint="eastAsia"/>
        </w:rPr>
        <w:t>требуемой</w:t>
      </w:r>
      <w:r>
        <w:t></w:t>
      </w:r>
      <w:r>
        <w:rPr>
          <w:rFonts w:hint="eastAsia"/>
        </w:rPr>
        <w:t>микрогеометрии</w:t>
      </w:r>
      <w:r>
        <w:t></w:t>
      </w:r>
      <w:r>
        <w:rPr>
          <w:rFonts w:hint="eastAsia"/>
        </w:rPr>
        <w:t>надо</w:t>
      </w:r>
      <w:r>
        <w:t></w:t>
      </w:r>
      <w:r>
        <w:rPr>
          <w:rFonts w:hint="eastAsia"/>
        </w:rPr>
        <w:t>учитывать</w:t>
      </w:r>
      <w:r>
        <w:t></w:t>
      </w:r>
      <w:r>
        <w:rPr>
          <w:rFonts w:hint="eastAsia"/>
        </w:rPr>
        <w:t>не</w:t>
      </w:r>
      <w:r>
        <w:t></w:t>
      </w:r>
      <w:r>
        <w:rPr>
          <w:rFonts w:hint="eastAsia"/>
        </w:rPr>
        <w:t>только</w:t>
      </w:r>
      <w:r>
        <w:t></w:t>
      </w:r>
      <w:r>
        <w:rPr>
          <w:rFonts w:hint="eastAsia"/>
        </w:rPr>
        <w:t>износ</w:t>
      </w:r>
      <w:r>
        <w:t></w:t>
      </w:r>
      <w:r>
        <w:rPr>
          <w:rFonts w:hint="eastAsia"/>
        </w:rPr>
        <w:t>рабо</w:t>
      </w:r>
      <w:r>
        <w:t></w:t>
      </w:r>
      <w:r>
        <w:rPr>
          <w:rFonts w:hint="eastAsia"/>
        </w:rPr>
        <w:t>чих</w:t>
      </w:r>
      <w:r>
        <w:t></w:t>
      </w:r>
      <w:r>
        <w:rPr>
          <w:rFonts w:hint="eastAsia"/>
        </w:rPr>
        <w:t>валков</w:t>
      </w:r>
      <w:r>
        <w:t></w:t>
      </w:r>
      <w:r>
        <w:rPr>
          <w:rFonts w:hint="eastAsia"/>
        </w:rPr>
        <w:t>в</w:t>
      </w:r>
      <w:r>
        <w:t></w:t>
      </w:r>
      <w:r>
        <w:rPr>
          <w:rFonts w:hint="eastAsia"/>
        </w:rPr>
        <w:t>течение</w:t>
      </w:r>
      <w:r>
        <w:t></w:t>
      </w:r>
      <w:r>
        <w:rPr>
          <w:rFonts w:hint="eastAsia"/>
        </w:rPr>
        <w:t>межперевалочной</w:t>
      </w:r>
      <w:r>
        <w:t></w:t>
      </w:r>
      <w:r>
        <w:rPr>
          <w:rFonts w:hint="eastAsia"/>
        </w:rPr>
        <w:t>кампании</w:t>
      </w:r>
      <w:r>
        <w:t></w:t>
      </w:r>
      <w:r>
        <w:t></w:t>
      </w:r>
      <w:r>
        <w:rPr>
          <w:rFonts w:hint="eastAsia"/>
        </w:rPr>
        <w:t>но</w:t>
      </w:r>
      <w:r>
        <w:t></w:t>
      </w:r>
      <w:r>
        <w:rPr>
          <w:rFonts w:hint="eastAsia"/>
        </w:rPr>
        <w:t>и</w:t>
      </w:r>
      <w:r>
        <w:t></w:t>
      </w:r>
      <w:r>
        <w:rPr>
          <w:rFonts w:hint="eastAsia"/>
        </w:rPr>
        <w:t>механические</w:t>
      </w:r>
      <w:r>
        <w:t></w:t>
      </w:r>
      <w:r>
        <w:rPr>
          <w:rFonts w:hint="eastAsia"/>
        </w:rPr>
        <w:t>свойст</w:t>
      </w:r>
      <w:r>
        <w:t></w:t>
      </w:r>
      <w:r>
        <w:rPr>
          <w:rFonts w:hint="eastAsia"/>
        </w:rPr>
        <w:t>ва</w:t>
      </w:r>
      <w:r>
        <w:t></w:t>
      </w:r>
      <w:r>
        <w:rPr>
          <w:rFonts w:hint="eastAsia"/>
        </w:rPr>
        <w:t>металла</w:t>
      </w:r>
      <w:r>
        <w:t></w:t>
      </w:r>
      <w:r>
        <w:t></w:t>
      </w:r>
      <w:r>
        <w:rPr>
          <w:rFonts w:hint="eastAsia"/>
        </w:rPr>
        <w:t>Учет</w:t>
      </w:r>
      <w:r>
        <w:t></w:t>
      </w:r>
      <w:r>
        <w:rPr>
          <w:rFonts w:hint="eastAsia"/>
        </w:rPr>
        <w:t>всех</w:t>
      </w:r>
      <w:r>
        <w:t></w:t>
      </w:r>
      <w:r>
        <w:rPr>
          <w:rFonts w:hint="eastAsia"/>
        </w:rPr>
        <w:t>параметров</w:t>
      </w:r>
      <w:r>
        <w:t></w:t>
      </w:r>
      <w:r>
        <w:rPr>
          <w:rFonts w:hint="eastAsia"/>
        </w:rPr>
        <w:t>позволит</w:t>
      </w:r>
      <w:r>
        <w:t></w:t>
      </w:r>
      <w:r>
        <w:rPr>
          <w:rFonts w:hint="eastAsia"/>
        </w:rPr>
        <w:t>контролировать</w:t>
      </w:r>
      <w:r>
        <w:t></w:t>
      </w:r>
      <w:r>
        <w:rPr>
          <w:rFonts w:hint="eastAsia"/>
        </w:rPr>
        <w:t>шероховатость</w:t>
      </w:r>
      <w:r>
        <w:t></w:t>
      </w:r>
      <w:r>
        <w:rPr>
          <w:rFonts w:hint="eastAsia"/>
        </w:rPr>
        <w:t>с</w:t>
      </w:r>
      <w:r>
        <w:t></w:t>
      </w:r>
      <w:r>
        <w:rPr>
          <w:rFonts w:hint="eastAsia"/>
        </w:rPr>
        <w:t>достаточной</w:t>
      </w:r>
      <w:r>
        <w:t></w:t>
      </w:r>
      <w:r>
        <w:rPr>
          <w:rFonts w:hint="eastAsia"/>
        </w:rPr>
        <w:t>степенью</w:t>
      </w:r>
      <w:r>
        <w:t></w:t>
      </w:r>
      <w:r>
        <w:rPr>
          <w:rFonts w:hint="eastAsia"/>
        </w:rPr>
        <w:t>точности</w:t>
      </w:r>
      <w:r>
        <w:t></w:t>
      </w:r>
      <w:r>
        <w:rPr>
          <w:rFonts w:hint="eastAsia"/>
        </w:rPr>
        <w:t>и</w:t>
      </w:r>
      <w:r>
        <w:t></w:t>
      </w:r>
      <w:r>
        <w:rPr>
          <w:rFonts w:hint="eastAsia"/>
        </w:rPr>
        <w:t>снизить</w:t>
      </w:r>
      <w:r>
        <w:t></w:t>
      </w:r>
      <w:r>
        <w:rPr>
          <w:rFonts w:hint="eastAsia"/>
        </w:rPr>
        <w:t>до</w:t>
      </w:r>
      <w:r>
        <w:t></w:t>
      </w:r>
      <w:r>
        <w:rPr>
          <w:rFonts w:hint="eastAsia"/>
        </w:rPr>
        <w:t>минимума</w:t>
      </w:r>
      <w:r>
        <w:t></w:t>
      </w:r>
      <w:r>
        <w:rPr>
          <w:rFonts w:hint="eastAsia"/>
        </w:rPr>
        <w:t>выход</w:t>
      </w:r>
      <w:r>
        <w:t></w:t>
      </w:r>
      <w:r>
        <w:rPr>
          <w:rFonts w:hint="eastAsia"/>
        </w:rPr>
        <w:t>несоответст</w:t>
      </w:r>
      <w:r>
        <w:t></w:t>
      </w:r>
      <w:r>
        <w:rPr>
          <w:rFonts w:hint="eastAsia"/>
        </w:rPr>
        <w:t>вующей</w:t>
      </w:r>
      <w:r>
        <w:t></w:t>
      </w:r>
      <w:r>
        <w:rPr>
          <w:rFonts w:hint="eastAsia"/>
        </w:rPr>
        <w:t>продукции</w:t>
      </w:r>
    </w:p>
    <w:p w:rsidR="00F067EA" w:rsidRDefault="00F067EA" w:rsidP="00F067EA"/>
    <w:p w:rsidR="00F067EA" w:rsidRDefault="00F067EA" w:rsidP="00F067EA"/>
    <w:p w:rsidR="00F067EA" w:rsidRDefault="00F067EA" w:rsidP="00F067EA"/>
    <w:p w:rsidR="00F067EA" w:rsidRDefault="00F067EA" w:rsidP="00F067EA">
      <w:r>
        <w:rPr>
          <w:rFonts w:hint="eastAsia"/>
        </w:rPr>
        <w:t>ЗАКЛЮЧЕНИЕ</w:t>
      </w:r>
    </w:p>
    <w:p w:rsidR="00F067EA" w:rsidRDefault="00F067EA" w:rsidP="00F067EA">
      <w:r>
        <w:rPr>
          <w:rFonts w:hint="eastAsia"/>
        </w:rPr>
        <w:t>Основные</w:t>
      </w:r>
      <w:r>
        <w:t></w:t>
      </w:r>
      <w:r>
        <w:rPr>
          <w:rFonts w:hint="eastAsia"/>
        </w:rPr>
        <w:t>результате</w:t>
      </w:r>
      <w:r>
        <w:t></w:t>
      </w:r>
      <w:r>
        <w:rPr>
          <w:rFonts w:hint="eastAsia"/>
        </w:rPr>
        <w:t>работы</w:t>
      </w:r>
      <w:r>
        <w:t></w:t>
      </w:r>
      <w:r>
        <w:rPr>
          <w:rFonts w:hint="eastAsia"/>
        </w:rPr>
        <w:t>можно</w:t>
      </w:r>
      <w:r>
        <w:t></w:t>
      </w:r>
      <w:r>
        <w:rPr>
          <w:rFonts w:hint="eastAsia"/>
        </w:rPr>
        <w:t>сформулировать</w:t>
      </w:r>
      <w:r>
        <w:t></w:t>
      </w:r>
      <w:r>
        <w:rPr>
          <w:rFonts w:hint="eastAsia"/>
        </w:rPr>
        <w:t>следующим</w:t>
      </w:r>
      <w:r>
        <w:t></w:t>
      </w:r>
      <w:r>
        <w:rPr>
          <w:rFonts w:hint="eastAsia"/>
        </w:rPr>
        <w:t>обра</w:t>
      </w:r>
      <w:r>
        <w:t></w:t>
      </w:r>
      <w:r>
        <w:rPr>
          <w:rFonts w:hint="eastAsia"/>
        </w:rPr>
        <w:t>зом</w:t>
      </w:r>
      <w:r>
        <w:t></w:t>
      </w:r>
    </w:p>
    <w:p w:rsidR="00F067EA" w:rsidRDefault="00F067EA" w:rsidP="00F067EA">
      <w:r>
        <w:t></w:t>
      </w:r>
      <w:r>
        <w:t></w:t>
      </w:r>
      <w:r>
        <w:tab/>
      </w:r>
      <w:r>
        <w:rPr>
          <w:rFonts w:hint="eastAsia"/>
        </w:rPr>
        <w:t>Доказано</w:t>
      </w:r>
      <w:r>
        <w:t></w:t>
      </w:r>
      <w:r>
        <w:t></w:t>
      </w:r>
      <w:r>
        <w:rPr>
          <w:rFonts w:hint="eastAsia"/>
        </w:rPr>
        <w:t>что</w:t>
      </w:r>
      <w:r>
        <w:t></w:t>
      </w:r>
      <w:r>
        <w:rPr>
          <w:rFonts w:hint="eastAsia"/>
        </w:rPr>
        <w:t>микропрофиль</w:t>
      </w:r>
      <w:r>
        <w:t></w:t>
      </w:r>
      <w:r>
        <w:rPr>
          <w:rFonts w:hint="eastAsia"/>
        </w:rPr>
        <w:t>поверхности</w:t>
      </w:r>
      <w:r>
        <w:t></w:t>
      </w:r>
      <w:r>
        <w:rPr>
          <w:rFonts w:hint="eastAsia"/>
        </w:rPr>
        <w:t>полосы</w:t>
      </w:r>
      <w:r>
        <w:t></w:t>
      </w:r>
      <w:r>
        <w:t></w:t>
      </w:r>
      <w:r>
        <w:rPr>
          <w:rFonts w:hint="eastAsia"/>
        </w:rPr>
        <w:t>прокатанной</w:t>
      </w:r>
      <w:r>
        <w:t></w:t>
      </w:r>
      <w:r>
        <w:rPr>
          <w:rFonts w:hint="eastAsia"/>
        </w:rPr>
        <w:t>в</w:t>
      </w:r>
      <w:r>
        <w:t></w:t>
      </w:r>
      <w:r>
        <w:rPr>
          <w:rFonts w:hint="eastAsia"/>
        </w:rPr>
        <w:t>текстурированных</w:t>
      </w:r>
      <w:r>
        <w:t></w:t>
      </w:r>
      <w:r>
        <w:rPr>
          <w:rFonts w:hint="eastAsia"/>
        </w:rPr>
        <w:t>валках</w:t>
      </w:r>
      <w:r>
        <w:t></w:t>
      </w:r>
      <w:r>
        <w:t></w:t>
      </w:r>
      <w:r>
        <w:rPr>
          <w:rFonts w:hint="eastAsia"/>
        </w:rPr>
        <w:t>можно</w:t>
      </w:r>
      <w:r>
        <w:t></w:t>
      </w:r>
      <w:r>
        <w:rPr>
          <w:rFonts w:hint="eastAsia"/>
        </w:rPr>
        <w:t>охарактеризовать</w:t>
      </w:r>
      <w:r>
        <w:t></w:t>
      </w:r>
      <w:r>
        <w:rPr>
          <w:rFonts w:hint="eastAsia"/>
        </w:rPr>
        <w:t>периодическими</w:t>
      </w:r>
      <w:r>
        <w:t></w:t>
      </w:r>
      <w:r>
        <w:rPr>
          <w:rFonts w:hint="eastAsia"/>
        </w:rPr>
        <w:t>парабо</w:t>
      </w:r>
      <w:r>
        <w:t></w:t>
      </w:r>
      <w:r>
        <w:rPr>
          <w:rFonts w:hint="eastAsia"/>
        </w:rPr>
        <w:t>лическими</w:t>
      </w:r>
      <w:r>
        <w:t></w:t>
      </w:r>
      <w:r>
        <w:rPr>
          <w:rFonts w:hint="eastAsia"/>
        </w:rPr>
        <w:t>функциями</w:t>
      </w:r>
      <w:proofErr w:type="gramStart"/>
      <w:r>
        <w:t></w:t>
      </w:r>
      <w:r>
        <w:t></w:t>
      </w:r>
      <w:r>
        <w:rPr>
          <w:rFonts w:hint="eastAsia"/>
        </w:rPr>
        <w:t>В</w:t>
      </w:r>
      <w:proofErr w:type="gramEnd"/>
      <w:r>
        <w:t></w:t>
      </w:r>
      <w:r>
        <w:rPr>
          <w:rFonts w:hint="eastAsia"/>
        </w:rPr>
        <w:t>соответствии</w:t>
      </w:r>
      <w:r>
        <w:t></w:t>
      </w:r>
      <w:r>
        <w:rPr>
          <w:rFonts w:hint="eastAsia"/>
        </w:rPr>
        <w:t>с</w:t>
      </w:r>
      <w:r>
        <w:t></w:t>
      </w:r>
      <w:r>
        <w:rPr>
          <w:rFonts w:hint="eastAsia"/>
        </w:rPr>
        <w:t>полученной</w:t>
      </w:r>
      <w:r>
        <w:t></w:t>
      </w:r>
      <w:r>
        <w:rPr>
          <w:rFonts w:hint="eastAsia"/>
        </w:rPr>
        <w:t>аппроксимацией</w:t>
      </w:r>
      <w:r>
        <w:t></w:t>
      </w:r>
      <w:r>
        <w:rPr>
          <w:rFonts w:hint="eastAsia"/>
        </w:rPr>
        <w:t>опре</w:t>
      </w:r>
      <w:r>
        <w:t></w:t>
      </w:r>
      <w:r>
        <w:rPr>
          <w:rFonts w:hint="eastAsia"/>
        </w:rPr>
        <w:t>делены</w:t>
      </w:r>
      <w:r>
        <w:t></w:t>
      </w:r>
      <w:r>
        <w:rPr>
          <w:rFonts w:hint="eastAsia"/>
        </w:rPr>
        <w:t>параметры</w:t>
      </w:r>
      <w:r>
        <w:t></w:t>
      </w:r>
      <w:r>
        <w:rPr>
          <w:rFonts w:hint="eastAsia"/>
        </w:rPr>
        <w:t>шероховатости</w:t>
      </w:r>
      <w:r>
        <w:t></w:t>
      </w:r>
      <w:r>
        <w:t></w:t>
      </w:r>
      <w:r>
        <w:t></w:t>
      </w:r>
      <w:r>
        <w:t></w:t>
      </w:r>
      <w:r>
        <w:rPr>
          <w:rFonts w:hint="eastAsia"/>
        </w:rPr>
        <w:t>и</w:t>
      </w:r>
      <w:r>
        <w:t></w:t>
      </w:r>
      <w:r>
        <w:rPr>
          <w:rFonts w:hint="eastAsia"/>
        </w:rPr>
        <w:t>Рс</w:t>
      </w:r>
      <w:r>
        <w:t></w:t>
      </w:r>
    </w:p>
    <w:p w:rsidR="00F067EA" w:rsidRDefault="00F067EA" w:rsidP="00F067EA">
      <w:r>
        <w:t></w:t>
      </w:r>
      <w:r>
        <w:t></w:t>
      </w:r>
      <w:r>
        <w:tab/>
      </w:r>
      <w:r>
        <w:rPr>
          <w:rFonts w:hint="eastAsia"/>
        </w:rPr>
        <w:t>Выведена</w:t>
      </w:r>
      <w:r>
        <w:t></w:t>
      </w:r>
      <w:r>
        <w:rPr>
          <w:rFonts w:hint="eastAsia"/>
        </w:rPr>
        <w:t>формула</w:t>
      </w:r>
      <w:r>
        <w:t></w:t>
      </w:r>
      <w:r>
        <w:rPr>
          <w:rFonts w:hint="eastAsia"/>
        </w:rPr>
        <w:t>для</w:t>
      </w:r>
      <w:r>
        <w:t></w:t>
      </w:r>
      <w:r>
        <w:rPr>
          <w:rFonts w:hint="eastAsia"/>
        </w:rPr>
        <w:t>определения</w:t>
      </w:r>
      <w:r>
        <w:t></w:t>
      </w:r>
      <w:r>
        <w:rPr>
          <w:rFonts w:hint="eastAsia"/>
        </w:rPr>
        <w:t>коэффициента</w:t>
      </w:r>
      <w:r>
        <w:t></w:t>
      </w:r>
      <w:r>
        <w:rPr>
          <w:rFonts w:hint="eastAsia"/>
        </w:rPr>
        <w:t>отпечатываемо</w:t>
      </w:r>
      <w:r>
        <w:t></w:t>
      </w:r>
      <w:r>
        <w:t></w:t>
      </w:r>
      <w:r>
        <w:rPr>
          <w:rFonts w:hint="eastAsia"/>
        </w:rPr>
        <w:t>сти</w:t>
      </w:r>
      <w:r>
        <w:t></w:t>
      </w:r>
      <w:r>
        <w:rPr>
          <w:rFonts w:hint="eastAsia"/>
        </w:rPr>
        <w:t>в</w:t>
      </w:r>
      <w:r>
        <w:t></w:t>
      </w:r>
      <w:r>
        <w:rPr>
          <w:rFonts w:hint="eastAsia"/>
        </w:rPr>
        <w:t>зависимости</w:t>
      </w:r>
      <w:r>
        <w:t></w:t>
      </w:r>
      <w:r>
        <w:rPr>
          <w:rFonts w:hint="eastAsia"/>
        </w:rPr>
        <w:t>от</w:t>
      </w:r>
      <w:r>
        <w:t></w:t>
      </w:r>
      <w:r>
        <w:rPr>
          <w:rFonts w:hint="eastAsia"/>
        </w:rPr>
        <w:t>усилия</w:t>
      </w:r>
      <w:r>
        <w:t></w:t>
      </w:r>
      <w:r>
        <w:rPr>
          <w:rFonts w:hint="eastAsia"/>
        </w:rPr>
        <w:t>прокатки</w:t>
      </w:r>
      <w:proofErr w:type="gramStart"/>
      <w:r>
        <w:t></w:t>
      </w:r>
      <w:r>
        <w:t></w:t>
      </w:r>
      <w:r>
        <w:rPr>
          <w:rFonts w:hint="eastAsia"/>
        </w:rPr>
        <w:t>Т</w:t>
      </w:r>
      <w:proofErr w:type="gramEnd"/>
      <w:r>
        <w:rPr>
          <w:rFonts w:hint="eastAsia"/>
        </w:rPr>
        <w:t>еоретически</w:t>
      </w:r>
      <w:r>
        <w:t></w:t>
      </w:r>
      <w:r>
        <w:rPr>
          <w:rFonts w:hint="eastAsia"/>
        </w:rPr>
        <w:t>определена</w:t>
      </w:r>
      <w:r>
        <w:t></w:t>
      </w:r>
      <w:r>
        <w:rPr>
          <w:rFonts w:hint="eastAsia"/>
        </w:rPr>
        <w:t>зависи</w:t>
      </w:r>
      <w:r>
        <w:t></w:t>
      </w:r>
      <w:r>
        <w:rPr>
          <w:rFonts w:hint="eastAsia"/>
        </w:rPr>
        <w:t>мость</w:t>
      </w:r>
      <w:r>
        <w:t></w:t>
      </w:r>
      <w:r>
        <w:rPr>
          <w:rFonts w:hint="eastAsia"/>
        </w:rPr>
        <w:t>коэффициента</w:t>
      </w:r>
      <w:r>
        <w:t></w:t>
      </w:r>
      <w:r>
        <w:rPr>
          <w:rFonts w:hint="eastAsia"/>
        </w:rPr>
        <w:t>отпечатываемое™</w:t>
      </w:r>
      <w:r>
        <w:t></w:t>
      </w:r>
      <w:r>
        <w:rPr>
          <w:rFonts w:hint="eastAsia"/>
        </w:rPr>
        <w:t>от</w:t>
      </w:r>
      <w:r>
        <w:t></w:t>
      </w:r>
      <w:r>
        <w:rPr>
          <w:rFonts w:hint="eastAsia"/>
        </w:rPr>
        <w:t>усилия</w:t>
      </w:r>
      <w:r>
        <w:t></w:t>
      </w:r>
      <w:r>
        <w:rPr>
          <w:rFonts w:hint="eastAsia"/>
        </w:rPr>
        <w:t>деформирования</w:t>
      </w:r>
      <w:r>
        <w:t></w:t>
      </w:r>
      <w:r>
        <w:rPr>
          <w:rFonts w:hint="eastAsia"/>
        </w:rPr>
        <w:t>элемента</w:t>
      </w:r>
      <w:r>
        <w:t></w:t>
      </w:r>
      <w:r>
        <w:rPr>
          <w:rFonts w:hint="eastAsia"/>
        </w:rPr>
        <w:t>микропрофиля</w:t>
      </w:r>
      <w:r>
        <w:t></w:t>
      </w:r>
      <w:r>
        <w:rPr>
          <w:rFonts w:hint="eastAsia"/>
        </w:rPr>
        <w:t>и</w:t>
      </w:r>
      <w:r>
        <w:t></w:t>
      </w:r>
      <w:r>
        <w:rPr>
          <w:rFonts w:hint="eastAsia"/>
        </w:rPr>
        <w:t>параметров</w:t>
      </w:r>
      <w:r>
        <w:t></w:t>
      </w:r>
      <w:r>
        <w:rPr>
          <w:rFonts w:hint="eastAsia"/>
        </w:rPr>
        <w:t>шероховатости</w:t>
      </w:r>
      <w:r>
        <w:t></w:t>
      </w:r>
    </w:p>
    <w:p w:rsidR="00F067EA" w:rsidRDefault="00F067EA" w:rsidP="00F067EA">
      <w:r>
        <w:t></w:t>
      </w:r>
      <w:r>
        <w:t></w:t>
      </w:r>
      <w:r>
        <w:tab/>
      </w:r>
      <w:r>
        <w:rPr>
          <w:rFonts w:hint="eastAsia"/>
        </w:rPr>
        <w:t>Для</w:t>
      </w:r>
      <w:r>
        <w:t></w:t>
      </w:r>
      <w:r>
        <w:rPr>
          <w:rFonts w:hint="eastAsia"/>
        </w:rPr>
        <w:t>параболической</w:t>
      </w:r>
      <w:r>
        <w:t></w:t>
      </w:r>
      <w:r>
        <w:rPr>
          <w:rFonts w:hint="eastAsia"/>
        </w:rPr>
        <w:t>формы</w:t>
      </w:r>
      <w:r>
        <w:t></w:t>
      </w:r>
      <w:r>
        <w:rPr>
          <w:rFonts w:hint="eastAsia"/>
        </w:rPr>
        <w:t>аппроксимации</w:t>
      </w:r>
      <w:r>
        <w:t></w:t>
      </w:r>
      <w:r>
        <w:rPr>
          <w:rFonts w:hint="eastAsia"/>
        </w:rPr>
        <w:t>микропрофиля</w:t>
      </w:r>
      <w:r>
        <w:t></w:t>
      </w:r>
      <w:proofErr w:type="gramStart"/>
      <w:r>
        <w:rPr>
          <w:rFonts w:hint="eastAsia"/>
        </w:rPr>
        <w:t>разрабо</w:t>
      </w:r>
      <w:r>
        <w:t></w:t>
      </w:r>
      <w:r>
        <w:rPr>
          <w:rFonts w:hint="eastAsia"/>
        </w:rPr>
        <w:t>тана</w:t>
      </w:r>
      <w:proofErr w:type="gramEnd"/>
      <w:r>
        <w:t></w:t>
      </w:r>
      <w:r>
        <w:rPr>
          <w:rFonts w:hint="eastAsia"/>
        </w:rPr>
        <w:t>модель</w:t>
      </w:r>
      <w:r>
        <w:t></w:t>
      </w:r>
      <w:r>
        <w:rPr>
          <w:rFonts w:hint="eastAsia"/>
        </w:rPr>
        <w:t>износа</w:t>
      </w:r>
      <w:r>
        <w:t></w:t>
      </w:r>
      <w:r>
        <w:rPr>
          <w:rFonts w:hint="eastAsia"/>
        </w:rPr>
        <w:t>микрорельефа</w:t>
      </w:r>
      <w:r>
        <w:t></w:t>
      </w:r>
      <w:r>
        <w:rPr>
          <w:rFonts w:hint="eastAsia"/>
        </w:rPr>
        <w:t>поверхности</w:t>
      </w:r>
      <w:r>
        <w:t></w:t>
      </w:r>
      <w:r>
        <w:t></w:t>
      </w:r>
      <w:r>
        <w:rPr>
          <w:rFonts w:hint="eastAsia"/>
        </w:rPr>
        <w:t>Определена</w:t>
      </w:r>
      <w:r>
        <w:t></w:t>
      </w:r>
      <w:r>
        <w:rPr>
          <w:rFonts w:hint="eastAsia"/>
        </w:rPr>
        <w:t>зависимость</w:t>
      </w:r>
      <w:r>
        <w:t></w:t>
      </w:r>
      <w:r>
        <w:rPr>
          <w:rFonts w:hint="eastAsia"/>
        </w:rPr>
        <w:t>ко</w:t>
      </w:r>
      <w:r>
        <w:t></w:t>
      </w:r>
      <w:r>
        <w:rPr>
          <w:rFonts w:hint="eastAsia"/>
        </w:rPr>
        <w:t>эффициента</w:t>
      </w:r>
      <w:r>
        <w:t></w:t>
      </w:r>
      <w:r>
        <w:rPr>
          <w:rFonts w:hint="eastAsia"/>
        </w:rPr>
        <w:t>отпечатываемое™</w:t>
      </w:r>
      <w:r>
        <w:t></w:t>
      </w:r>
      <w:r>
        <w:rPr>
          <w:rFonts w:hint="eastAsia"/>
        </w:rPr>
        <w:t>от</w:t>
      </w:r>
      <w:r>
        <w:t></w:t>
      </w:r>
      <w:r>
        <w:rPr>
          <w:rFonts w:hint="eastAsia"/>
        </w:rPr>
        <w:t>износа</w:t>
      </w:r>
      <w:r>
        <w:t></w:t>
      </w:r>
      <w:r>
        <w:rPr>
          <w:rFonts w:hint="eastAsia"/>
        </w:rPr>
        <w:t>поверхности</w:t>
      </w:r>
      <w:r>
        <w:t></w:t>
      </w:r>
      <w:r>
        <w:rPr>
          <w:rFonts w:hint="eastAsia"/>
        </w:rPr>
        <w:t>валков</w:t>
      </w:r>
      <w:r>
        <w:t></w:t>
      </w:r>
    </w:p>
    <w:p w:rsidR="00F067EA" w:rsidRDefault="00F067EA" w:rsidP="00F067EA">
      <w:r>
        <w:t></w:t>
      </w:r>
      <w:r>
        <w:t></w:t>
      </w:r>
      <w:r>
        <w:tab/>
      </w:r>
      <w:r>
        <w:rPr>
          <w:rFonts w:hint="eastAsia"/>
        </w:rPr>
        <w:t>Получены</w:t>
      </w:r>
      <w:r>
        <w:t></w:t>
      </w:r>
      <w:r>
        <w:rPr>
          <w:rFonts w:hint="eastAsia"/>
        </w:rPr>
        <w:t>данные</w:t>
      </w:r>
      <w:r>
        <w:t></w:t>
      </w:r>
      <w:r>
        <w:rPr>
          <w:rFonts w:hint="eastAsia"/>
        </w:rPr>
        <w:t>измерений</w:t>
      </w:r>
      <w:r>
        <w:t></w:t>
      </w:r>
      <w:r>
        <w:t></w:t>
      </w:r>
      <w:r>
        <w:t></w:t>
      </w:r>
      <w:r>
        <w:t></w:t>
      </w:r>
      <w:r>
        <w:t></w:t>
      </w:r>
      <w:r>
        <w:rPr>
          <w:rFonts w:hint="eastAsia"/>
        </w:rPr>
        <w:t>Рс</w:t>
      </w:r>
      <w:r>
        <w:t></w:t>
      </w:r>
      <w:r>
        <w:t></w:t>
      </w:r>
      <w:r>
        <w:rPr>
          <w:rFonts w:hint="eastAsia"/>
        </w:rPr>
        <w:t>профилограммы</w:t>
      </w:r>
      <w:r>
        <w:t></w:t>
      </w:r>
      <w:r>
        <w:rPr>
          <w:rFonts w:hint="eastAsia"/>
        </w:rPr>
        <w:t>и</w:t>
      </w:r>
      <w:r>
        <w:t></w:t>
      </w:r>
      <w:proofErr w:type="gramStart"/>
      <w:r>
        <w:rPr>
          <w:rFonts w:hint="eastAsia"/>
        </w:rPr>
        <w:t>микрофото</w:t>
      </w:r>
      <w:r>
        <w:t></w:t>
      </w:r>
      <w:r>
        <w:rPr>
          <w:rFonts w:hint="eastAsia"/>
        </w:rPr>
        <w:t>графии</w:t>
      </w:r>
      <w:proofErr w:type="gramEnd"/>
      <w:r>
        <w:t></w:t>
      </w:r>
      <w:r>
        <w:rPr>
          <w:rFonts w:hint="eastAsia"/>
        </w:rPr>
        <w:t>поверхностей</w:t>
      </w:r>
      <w:r>
        <w:t></w:t>
      </w:r>
      <w:r>
        <w:rPr>
          <w:rFonts w:hint="eastAsia"/>
        </w:rPr>
        <w:t>валков</w:t>
      </w:r>
      <w:r>
        <w:t></w:t>
      </w:r>
      <w:r>
        <w:rPr>
          <w:rFonts w:hint="eastAsia"/>
        </w:rPr>
        <w:t>и</w:t>
      </w:r>
      <w:r>
        <w:t></w:t>
      </w:r>
      <w:r>
        <w:rPr>
          <w:rFonts w:hint="eastAsia"/>
        </w:rPr>
        <w:t>полосы</w:t>
      </w:r>
      <w:r>
        <w:t></w:t>
      </w:r>
      <w:r>
        <w:rPr>
          <w:rFonts w:hint="eastAsia"/>
        </w:rPr>
        <w:t>при</w:t>
      </w:r>
      <w:r>
        <w:t></w:t>
      </w:r>
      <w:r>
        <w:rPr>
          <w:rFonts w:hint="eastAsia"/>
        </w:rPr>
        <w:t>различных</w:t>
      </w:r>
      <w:r>
        <w:t></w:t>
      </w:r>
      <w:r>
        <w:rPr>
          <w:rFonts w:hint="eastAsia"/>
        </w:rPr>
        <w:t>технологических</w:t>
      </w:r>
      <w:r>
        <w:t></w:t>
      </w:r>
      <w:r>
        <w:rPr>
          <w:rFonts w:hint="eastAsia"/>
        </w:rPr>
        <w:t>ре</w:t>
      </w:r>
      <w:r>
        <w:t></w:t>
      </w:r>
      <w:r>
        <w:rPr>
          <w:rFonts w:hint="eastAsia"/>
        </w:rPr>
        <w:t>жимах</w:t>
      </w:r>
      <w:r>
        <w:t></w:t>
      </w:r>
      <w:r>
        <w:rPr>
          <w:rFonts w:hint="eastAsia"/>
        </w:rPr>
        <w:t>прокатки</w:t>
      </w:r>
      <w:r>
        <w:t></w:t>
      </w:r>
      <w:r>
        <w:rPr>
          <w:rFonts w:hint="eastAsia"/>
        </w:rPr>
        <w:t>и</w:t>
      </w:r>
      <w:r>
        <w:t></w:t>
      </w:r>
      <w:r>
        <w:rPr>
          <w:rFonts w:hint="eastAsia"/>
        </w:rPr>
        <w:t>различной</w:t>
      </w:r>
      <w:r>
        <w:t></w:t>
      </w:r>
      <w:r>
        <w:rPr>
          <w:rFonts w:hint="eastAsia"/>
        </w:rPr>
        <w:t>обработке</w:t>
      </w:r>
      <w:r>
        <w:t></w:t>
      </w:r>
      <w:r>
        <w:rPr>
          <w:rFonts w:hint="eastAsia"/>
        </w:rPr>
        <w:t>валков</w:t>
      </w:r>
      <w:r>
        <w:t></w:t>
      </w:r>
      <w:r>
        <w:t></w:t>
      </w:r>
      <w:r>
        <w:rPr>
          <w:rFonts w:hint="eastAsia"/>
        </w:rPr>
        <w:t>Установлено</w:t>
      </w:r>
      <w:r>
        <w:t></w:t>
      </w:r>
      <w:r>
        <w:t></w:t>
      </w:r>
      <w:r>
        <w:rPr>
          <w:rFonts w:hint="eastAsia"/>
        </w:rPr>
        <w:t>что</w:t>
      </w:r>
      <w:r>
        <w:t></w:t>
      </w:r>
      <w:r>
        <w:rPr>
          <w:rFonts w:hint="eastAsia"/>
        </w:rPr>
        <w:t>параболи</w:t>
      </w:r>
      <w:r>
        <w:t></w:t>
      </w:r>
      <w:r>
        <w:rPr>
          <w:rFonts w:hint="eastAsia"/>
        </w:rPr>
        <w:t>ческая</w:t>
      </w:r>
      <w:r>
        <w:t></w:t>
      </w:r>
      <w:r>
        <w:rPr>
          <w:rFonts w:hint="eastAsia"/>
        </w:rPr>
        <w:t>модель</w:t>
      </w:r>
      <w:r>
        <w:t></w:t>
      </w:r>
      <w:r>
        <w:rPr>
          <w:rFonts w:hint="eastAsia"/>
        </w:rPr>
        <w:t>применима</w:t>
      </w:r>
      <w:r>
        <w:t></w:t>
      </w:r>
      <w:r>
        <w:rPr>
          <w:rFonts w:hint="eastAsia"/>
        </w:rPr>
        <w:t>к</w:t>
      </w:r>
      <w:r>
        <w:t></w:t>
      </w:r>
      <w:r>
        <w:rPr>
          <w:rFonts w:hint="eastAsia"/>
        </w:rPr>
        <w:t>описанию</w:t>
      </w:r>
      <w:r>
        <w:t></w:t>
      </w:r>
      <w:r>
        <w:rPr>
          <w:rFonts w:hint="eastAsia"/>
        </w:rPr>
        <w:t>поверхности</w:t>
      </w:r>
      <w:r>
        <w:t></w:t>
      </w:r>
      <w:r>
        <w:rPr>
          <w:rFonts w:hint="eastAsia"/>
        </w:rPr>
        <w:t>полосы</w:t>
      </w:r>
      <w:r>
        <w:t></w:t>
      </w:r>
      <w:r>
        <w:rPr>
          <w:rFonts w:hint="eastAsia"/>
        </w:rPr>
        <w:t>после</w:t>
      </w:r>
      <w:r>
        <w:t></w:t>
      </w:r>
      <w:r>
        <w:rPr>
          <w:rFonts w:hint="eastAsia"/>
        </w:rPr>
        <w:t>холодной</w:t>
      </w:r>
      <w:r>
        <w:t></w:t>
      </w:r>
      <w:r>
        <w:rPr>
          <w:rFonts w:hint="eastAsia"/>
        </w:rPr>
        <w:t>прокатки</w:t>
      </w:r>
      <w:r>
        <w:t></w:t>
      </w:r>
    </w:p>
    <w:p w:rsidR="00F067EA" w:rsidRDefault="00F067EA" w:rsidP="00F067EA">
      <w:r>
        <w:t></w:t>
      </w:r>
      <w:r>
        <w:t></w:t>
      </w:r>
      <w:r>
        <w:tab/>
      </w:r>
      <w:r>
        <w:rPr>
          <w:rFonts w:hint="eastAsia"/>
        </w:rPr>
        <w:t>На</w:t>
      </w:r>
      <w:r>
        <w:t></w:t>
      </w:r>
      <w:r>
        <w:rPr>
          <w:rFonts w:hint="eastAsia"/>
        </w:rPr>
        <w:t>реверсивном</w:t>
      </w:r>
      <w:r>
        <w:t></w:t>
      </w:r>
      <w:r>
        <w:rPr>
          <w:rFonts w:hint="eastAsia"/>
        </w:rPr>
        <w:t>стане</w:t>
      </w:r>
      <w:r>
        <w:t></w:t>
      </w:r>
      <w:r>
        <w:rPr>
          <w:rFonts w:hint="eastAsia"/>
        </w:rPr>
        <w:t>подтверждена</w:t>
      </w:r>
      <w:r>
        <w:t></w:t>
      </w:r>
      <w:r>
        <w:rPr>
          <w:rFonts w:hint="eastAsia"/>
        </w:rPr>
        <w:t>зависимость</w:t>
      </w:r>
      <w:r>
        <w:t></w:t>
      </w:r>
      <w:r>
        <w:rPr>
          <w:rFonts w:hint="eastAsia"/>
        </w:rPr>
        <w:t>коэффициента</w:t>
      </w:r>
      <w:r>
        <w:t></w:t>
      </w:r>
      <w:proofErr w:type="gramStart"/>
      <w:r>
        <w:rPr>
          <w:rFonts w:hint="eastAsia"/>
        </w:rPr>
        <w:t>от</w:t>
      </w:r>
      <w:r>
        <w:t></w:t>
      </w:r>
      <w:r>
        <w:rPr>
          <w:rFonts w:hint="eastAsia"/>
        </w:rPr>
        <w:t>печатываемое</w:t>
      </w:r>
      <w:proofErr w:type="gramEnd"/>
      <w:r>
        <w:rPr>
          <w:rFonts w:hint="eastAsia"/>
        </w:rPr>
        <w:t>™</w:t>
      </w:r>
      <w:r>
        <w:t></w:t>
      </w:r>
      <w:r>
        <w:rPr>
          <w:rFonts w:hint="eastAsia"/>
        </w:rPr>
        <w:t>от</w:t>
      </w:r>
      <w:r>
        <w:t></w:t>
      </w:r>
      <w:r>
        <w:rPr>
          <w:rFonts w:hint="eastAsia"/>
        </w:rPr>
        <w:t>усилия</w:t>
      </w:r>
      <w:r>
        <w:t></w:t>
      </w:r>
      <w:r>
        <w:rPr>
          <w:rFonts w:hint="eastAsia"/>
        </w:rPr>
        <w:t>прокатки</w:t>
      </w:r>
      <w:r>
        <w:t></w:t>
      </w:r>
      <w:r>
        <w:t></w:t>
      </w:r>
      <w:r>
        <w:rPr>
          <w:rFonts w:hint="eastAsia"/>
        </w:rPr>
        <w:t>среднее</w:t>
      </w:r>
      <w:r>
        <w:t></w:t>
      </w:r>
      <w:r>
        <w:rPr>
          <w:rFonts w:hint="eastAsia"/>
        </w:rPr>
        <w:t>квадратическое</w:t>
      </w:r>
      <w:r>
        <w:t></w:t>
      </w:r>
      <w:r>
        <w:rPr>
          <w:rFonts w:hint="eastAsia"/>
        </w:rPr>
        <w:t>отклонение</w:t>
      </w:r>
      <w:r>
        <w:t></w:t>
      </w:r>
      <w:r>
        <w:rPr>
          <w:rFonts w:hint="eastAsia"/>
        </w:rPr>
        <w:t>со</w:t>
      </w:r>
      <w:r>
        <w:t></w:t>
      </w:r>
      <w:r>
        <w:rPr>
          <w:rFonts w:hint="eastAsia"/>
        </w:rPr>
        <w:t>ставляет</w:t>
      </w:r>
      <w:r>
        <w:t></w:t>
      </w:r>
      <w:r>
        <w:t></w:t>
      </w:r>
      <w:r>
        <w:t></w:t>
      </w:r>
      <w:r>
        <w:t></w:t>
      </w:r>
      <w:r>
        <w:t></w:t>
      </w:r>
      <w:r>
        <w:t></w:t>
      </w:r>
      <w:r>
        <w:t></w:t>
      </w:r>
      <w:r>
        <w:t></w:t>
      </w:r>
      <w:r>
        <w:rPr>
          <w:rFonts w:hint="eastAsia"/>
        </w:rPr>
        <w:t>коэффициент</w:t>
      </w:r>
      <w:r>
        <w:t></w:t>
      </w:r>
      <w:r>
        <w:rPr>
          <w:rFonts w:hint="eastAsia"/>
        </w:rPr>
        <w:t>вариации</w:t>
      </w:r>
      <w:r>
        <w:t></w:t>
      </w:r>
      <w:r>
        <w:rPr>
          <w:rFonts w:hint="eastAsia"/>
        </w:rPr>
        <w:t>по</w:t>
      </w:r>
      <w:r>
        <w:t></w:t>
      </w:r>
      <w:r>
        <w:rPr>
          <w:rFonts w:hint="eastAsia"/>
        </w:rPr>
        <w:t>размаху</w:t>
      </w:r>
      <w:r>
        <w:t></w:t>
      </w:r>
      <w:r>
        <w:rPr>
          <w:rFonts w:hint="eastAsia"/>
        </w:rPr>
        <w:t>не</w:t>
      </w:r>
      <w:r>
        <w:t></w:t>
      </w:r>
      <w:r>
        <w:rPr>
          <w:rFonts w:hint="eastAsia"/>
        </w:rPr>
        <w:t>превышает</w:t>
      </w:r>
      <w:r>
        <w:t></w:t>
      </w:r>
      <w:r>
        <w:t></w:t>
      </w:r>
      <w:r>
        <w:t></w:t>
      </w:r>
      <w:r>
        <w:t></w:t>
      </w:r>
      <w:r>
        <w:t></w:t>
      </w:r>
      <w:r>
        <w:t></w:t>
      </w:r>
      <w:r>
        <w:t></w:t>
      </w:r>
      <w:r>
        <w:t></w:t>
      </w:r>
      <w:r>
        <w:t></w:t>
      </w:r>
      <w:r>
        <w:rPr>
          <w:rFonts w:hint="eastAsia"/>
        </w:rPr>
        <w:t>ко</w:t>
      </w:r>
      <w:r>
        <w:t></w:t>
      </w:r>
      <w:r>
        <w:rPr>
          <w:rFonts w:hint="eastAsia"/>
        </w:rPr>
        <w:t>эффициент</w:t>
      </w:r>
      <w:r>
        <w:t></w:t>
      </w:r>
      <w:r>
        <w:rPr>
          <w:rFonts w:hint="eastAsia"/>
        </w:rPr>
        <w:t>вариации</w:t>
      </w:r>
      <w:r>
        <w:t></w:t>
      </w:r>
      <w:r>
        <w:rPr>
          <w:rFonts w:hint="eastAsia"/>
        </w:rPr>
        <w:t>по</w:t>
      </w:r>
      <w:r>
        <w:t></w:t>
      </w:r>
      <w:r>
        <w:rPr>
          <w:rFonts w:hint="eastAsia"/>
        </w:rPr>
        <w:t>среднему</w:t>
      </w:r>
      <w:r>
        <w:t></w:t>
      </w:r>
      <w:r>
        <w:rPr>
          <w:rFonts w:hint="eastAsia"/>
        </w:rPr>
        <w:t>квадратическому</w:t>
      </w:r>
      <w:r>
        <w:t></w:t>
      </w:r>
      <w:r>
        <w:rPr>
          <w:rFonts w:hint="eastAsia"/>
        </w:rPr>
        <w:t>отклонению</w:t>
      </w:r>
      <w:r>
        <w:t></w:t>
      </w:r>
      <w:r>
        <w:t></w:t>
      </w:r>
      <w:r>
        <w:t></w:t>
      </w:r>
      <w:r>
        <w:rPr>
          <w:rFonts w:hint="eastAsia"/>
        </w:rPr>
        <w:t>не</w:t>
      </w:r>
      <w:r>
        <w:t></w:t>
      </w:r>
      <w:r>
        <w:rPr>
          <w:rFonts w:hint="eastAsia"/>
        </w:rPr>
        <w:t>более</w:t>
      </w:r>
      <w:r>
        <w:t></w:t>
      </w:r>
      <w:r>
        <w:t></w:t>
      </w:r>
      <w:r>
        <w:t></w:t>
      </w:r>
      <w:r>
        <w:t></w:t>
      </w:r>
      <w:r>
        <w:t></w:t>
      </w:r>
      <w:r>
        <w:t></w:t>
      </w:r>
      <w:r>
        <w:t></w:t>
      </w:r>
      <w:r>
        <w:t></w:t>
      </w:r>
    </w:p>
    <w:p w:rsidR="00F067EA" w:rsidRDefault="00F067EA" w:rsidP="00F067EA">
      <w:r>
        <w:t></w:t>
      </w:r>
      <w:r>
        <w:t></w:t>
      </w:r>
      <w:r>
        <w:tab/>
      </w:r>
      <w:r>
        <w:rPr>
          <w:rFonts w:hint="eastAsia"/>
        </w:rPr>
        <w:t>Увеличение</w:t>
      </w:r>
      <w:r>
        <w:t></w:t>
      </w:r>
      <w:r>
        <w:rPr>
          <w:rFonts w:hint="eastAsia"/>
        </w:rPr>
        <w:t>параметра</w:t>
      </w:r>
      <w:r>
        <w:t></w:t>
      </w:r>
      <w:r>
        <w:rPr>
          <w:rFonts w:hint="eastAsia"/>
        </w:rPr>
        <w:t>Рс</w:t>
      </w:r>
      <w:r>
        <w:t></w:t>
      </w:r>
      <w:r>
        <w:rPr>
          <w:rFonts w:hint="eastAsia"/>
        </w:rPr>
        <w:t>и</w:t>
      </w:r>
      <w:r>
        <w:t></w:t>
      </w:r>
      <w:r>
        <w:rPr>
          <w:rFonts w:hint="eastAsia"/>
        </w:rPr>
        <w:t>уменьшение</w:t>
      </w:r>
      <w:r>
        <w:t></w:t>
      </w:r>
      <w:r>
        <w:t></w:t>
      </w:r>
      <w:r>
        <w:t></w:t>
      </w:r>
      <w:r>
        <w:t></w:t>
      </w:r>
      <w:r>
        <w:rPr>
          <w:rFonts w:hint="eastAsia"/>
        </w:rPr>
        <w:t>приводит</w:t>
      </w:r>
      <w:r>
        <w:t></w:t>
      </w:r>
      <w:r>
        <w:rPr>
          <w:rFonts w:hint="eastAsia"/>
        </w:rPr>
        <w:t>к</w:t>
      </w:r>
      <w:r>
        <w:t></w:t>
      </w:r>
      <w:r>
        <w:rPr>
          <w:rFonts w:hint="eastAsia"/>
        </w:rPr>
        <w:t>уменьшению</w:t>
      </w:r>
      <w:r>
        <w:t></w:t>
      </w:r>
      <w:r>
        <w:rPr>
          <w:rFonts w:hint="eastAsia"/>
        </w:rPr>
        <w:t>коэффициента</w:t>
      </w:r>
      <w:r>
        <w:t></w:t>
      </w:r>
      <w:r>
        <w:rPr>
          <w:rFonts w:hint="eastAsia"/>
        </w:rPr>
        <w:t>отпечатываемое™</w:t>
      </w:r>
      <w:r>
        <w:t></w:t>
      </w:r>
    </w:p>
    <w:p w:rsidR="00F067EA" w:rsidRDefault="00F067EA" w:rsidP="00F067EA">
      <w:r>
        <w:t></w:t>
      </w:r>
      <w:r>
        <w:t></w:t>
      </w:r>
      <w:r>
        <w:tab/>
      </w:r>
      <w:r>
        <w:rPr>
          <w:rFonts w:hint="eastAsia"/>
        </w:rPr>
        <w:t>С</w:t>
      </w:r>
      <w:r>
        <w:t></w:t>
      </w:r>
      <w:r>
        <w:rPr>
          <w:rFonts w:hint="eastAsia"/>
        </w:rPr>
        <w:t>использованием</w:t>
      </w:r>
      <w:r>
        <w:t></w:t>
      </w:r>
      <w:r>
        <w:rPr>
          <w:rFonts w:hint="eastAsia"/>
        </w:rPr>
        <w:t>разработанной</w:t>
      </w:r>
      <w:r>
        <w:t></w:t>
      </w:r>
      <w:r>
        <w:rPr>
          <w:rFonts w:hint="eastAsia"/>
        </w:rPr>
        <w:t>математической</w:t>
      </w:r>
      <w:r>
        <w:t></w:t>
      </w:r>
      <w:r>
        <w:rPr>
          <w:rFonts w:hint="eastAsia"/>
        </w:rPr>
        <w:t>модели</w:t>
      </w:r>
      <w:r>
        <w:t></w:t>
      </w:r>
      <w:r>
        <w:rPr>
          <w:rFonts w:hint="eastAsia"/>
        </w:rPr>
        <w:t>найден</w:t>
      </w:r>
      <w:r>
        <w:t></w:t>
      </w:r>
      <w:r>
        <w:rPr>
          <w:rFonts w:hint="eastAsia"/>
        </w:rPr>
        <w:t>режим</w:t>
      </w:r>
      <w:r>
        <w:t></w:t>
      </w:r>
      <w:r>
        <w:rPr>
          <w:rFonts w:hint="eastAsia"/>
        </w:rPr>
        <w:t>прокатки</w:t>
      </w:r>
      <w:r>
        <w:t></w:t>
      </w:r>
      <w:r>
        <w:rPr>
          <w:rFonts w:hint="eastAsia"/>
        </w:rPr>
        <w:t>на</w:t>
      </w:r>
      <w:r>
        <w:t></w:t>
      </w:r>
      <w:r>
        <w:t></w:t>
      </w:r>
      <w:r>
        <w:t></w:t>
      </w:r>
      <w:r>
        <w:rPr>
          <w:rFonts w:hint="eastAsia"/>
        </w:rPr>
        <w:t>клетевом</w:t>
      </w:r>
      <w:r>
        <w:t></w:t>
      </w:r>
      <w:r>
        <w:rPr>
          <w:rFonts w:hint="eastAsia"/>
        </w:rPr>
        <w:t>реверсивном</w:t>
      </w:r>
      <w:r>
        <w:t></w:t>
      </w:r>
      <w:r>
        <w:rPr>
          <w:rFonts w:hint="eastAsia"/>
        </w:rPr>
        <w:t>стане</w:t>
      </w:r>
      <w:r>
        <w:t></w:t>
      </w:r>
      <w:r>
        <w:t></w:t>
      </w:r>
      <w:r>
        <w:rPr>
          <w:rFonts w:hint="eastAsia"/>
        </w:rPr>
        <w:t>учитывающий</w:t>
      </w:r>
      <w:r>
        <w:t></w:t>
      </w:r>
      <w:r>
        <w:rPr>
          <w:rFonts w:hint="eastAsia"/>
        </w:rPr>
        <w:t>изменение</w:t>
      </w:r>
      <w:r>
        <w:t></w:t>
      </w:r>
      <w:r>
        <w:rPr>
          <w:rFonts w:hint="eastAsia"/>
        </w:rPr>
        <w:t>параметров</w:t>
      </w:r>
      <w:r>
        <w:t></w:t>
      </w:r>
      <w:r>
        <w:rPr>
          <w:rFonts w:hint="eastAsia"/>
        </w:rPr>
        <w:t>микропрофиля</w:t>
      </w:r>
      <w:r>
        <w:t></w:t>
      </w:r>
      <w:r>
        <w:rPr>
          <w:rFonts w:hint="eastAsia"/>
        </w:rPr>
        <w:t>поверхности</w:t>
      </w:r>
      <w:r>
        <w:t></w:t>
      </w:r>
      <w:r>
        <w:rPr>
          <w:rFonts w:hint="eastAsia"/>
        </w:rPr>
        <w:t>валков</w:t>
      </w:r>
      <w:r>
        <w:t></w:t>
      </w:r>
      <w:r>
        <w:t></w:t>
      </w:r>
      <w:r>
        <w:rPr>
          <w:rFonts w:hint="eastAsia"/>
        </w:rPr>
        <w:t>Отличием</w:t>
      </w:r>
      <w:r>
        <w:t></w:t>
      </w:r>
      <w:r>
        <w:rPr>
          <w:rFonts w:hint="eastAsia"/>
        </w:rPr>
        <w:t>предлагаемого</w:t>
      </w:r>
      <w:r>
        <w:t></w:t>
      </w:r>
      <w:r>
        <w:rPr>
          <w:rFonts w:hint="eastAsia"/>
        </w:rPr>
        <w:t>режима</w:t>
      </w:r>
      <w:r>
        <w:t></w:t>
      </w:r>
      <w:r>
        <w:rPr>
          <w:rFonts w:hint="eastAsia"/>
        </w:rPr>
        <w:t>от</w:t>
      </w:r>
      <w:r>
        <w:t></w:t>
      </w:r>
      <w:r>
        <w:rPr>
          <w:rFonts w:hint="eastAsia"/>
        </w:rPr>
        <w:t>ранее</w:t>
      </w:r>
      <w:r>
        <w:t></w:t>
      </w:r>
      <w:r>
        <w:rPr>
          <w:rFonts w:hint="eastAsia"/>
        </w:rPr>
        <w:t>применяемого</w:t>
      </w:r>
      <w:r>
        <w:t></w:t>
      </w:r>
      <w:r>
        <w:rPr>
          <w:rFonts w:hint="eastAsia"/>
        </w:rPr>
        <w:t>является</w:t>
      </w:r>
      <w:r>
        <w:t></w:t>
      </w:r>
      <w:r>
        <w:rPr>
          <w:rFonts w:hint="eastAsia"/>
        </w:rPr>
        <w:t>перераспределение</w:t>
      </w:r>
      <w:r>
        <w:t></w:t>
      </w:r>
      <w:r>
        <w:rPr>
          <w:rFonts w:hint="eastAsia"/>
        </w:rPr>
        <w:t>обжатий</w:t>
      </w:r>
      <w:r>
        <w:t></w:t>
      </w:r>
      <w:r>
        <w:rPr>
          <w:rFonts w:hint="eastAsia"/>
        </w:rPr>
        <w:t>по</w:t>
      </w:r>
      <w:r>
        <w:t></w:t>
      </w:r>
      <w:r>
        <w:rPr>
          <w:rFonts w:hint="eastAsia"/>
        </w:rPr>
        <w:t>про</w:t>
      </w:r>
      <w:r>
        <w:t></w:t>
      </w:r>
      <w:r>
        <w:rPr>
          <w:rFonts w:hint="eastAsia"/>
        </w:rPr>
        <w:t>ходам</w:t>
      </w:r>
      <w:r>
        <w:t></w:t>
      </w:r>
      <w:r>
        <w:t></w:t>
      </w:r>
      <w:r>
        <w:rPr>
          <w:rFonts w:hint="eastAsia"/>
        </w:rPr>
        <w:t>уменьшение</w:t>
      </w:r>
      <w:r>
        <w:t></w:t>
      </w:r>
      <w:r>
        <w:rPr>
          <w:rFonts w:hint="eastAsia"/>
        </w:rPr>
        <w:t>обжатий</w:t>
      </w:r>
      <w:r>
        <w:t></w:t>
      </w:r>
      <w:r>
        <w:rPr>
          <w:rFonts w:hint="eastAsia"/>
        </w:rPr>
        <w:t>на</w:t>
      </w:r>
      <w:r>
        <w:t></w:t>
      </w:r>
      <w:r>
        <w:t></w:t>
      </w:r>
      <w:r>
        <w:t></w:t>
      </w:r>
      <w:r>
        <w:t></w:t>
      </w:r>
      <w:r>
        <w:t></w:t>
      </w:r>
      <w:r>
        <w:t></w:t>
      </w:r>
      <w:r>
        <w:t></w:t>
      </w:r>
      <w:r>
        <w:t></w:t>
      </w:r>
      <w:r>
        <w:t></w:t>
      </w:r>
      <w:r>
        <w:rPr>
          <w:rFonts w:hint="eastAsia"/>
        </w:rPr>
        <w:t>в</w:t>
      </w:r>
      <w:r>
        <w:t></w:t>
      </w:r>
      <w:r>
        <w:t></w:t>
      </w:r>
      <w:r>
        <w:t></w:t>
      </w:r>
      <w:r>
        <w:rPr>
          <w:rFonts w:hint="eastAsia"/>
        </w:rPr>
        <w:t>ми</w:t>
      </w:r>
      <w:r>
        <w:t></w:t>
      </w:r>
      <w:r>
        <w:t></w:t>
      </w:r>
      <w:r>
        <w:t></w:t>
      </w:r>
      <w:r>
        <w:rPr>
          <w:rFonts w:hint="eastAsia"/>
        </w:rPr>
        <w:t>м</w:t>
      </w:r>
      <w:r>
        <w:t></w:t>
      </w:r>
      <w:r>
        <w:rPr>
          <w:rFonts w:hint="eastAsia"/>
        </w:rPr>
        <w:t>проходах</w:t>
      </w:r>
      <w:r>
        <w:t></w:t>
      </w:r>
      <w:r>
        <w:t></w:t>
      </w:r>
      <w:r>
        <w:rPr>
          <w:rFonts w:hint="eastAsia"/>
        </w:rPr>
        <w:t>увеличение</w:t>
      </w:r>
      <w:r>
        <w:t></w:t>
      </w:r>
      <w:r>
        <w:rPr>
          <w:rFonts w:hint="eastAsia"/>
        </w:rPr>
        <w:t>—</w:t>
      </w:r>
      <w:r>
        <w:t></w:t>
      </w:r>
      <w:proofErr w:type="gramStart"/>
      <w:r>
        <w:rPr>
          <w:rFonts w:hint="eastAsia"/>
        </w:rPr>
        <w:t>во</w:t>
      </w:r>
      <w:proofErr w:type="gramEnd"/>
      <w:r>
        <w:t></w:t>
      </w:r>
      <w:r>
        <w:t></w:t>
      </w:r>
      <w:r>
        <w:t></w:t>
      </w:r>
      <w:r>
        <w:rPr>
          <w:rFonts w:hint="eastAsia"/>
        </w:rPr>
        <w:t>м</w:t>
      </w:r>
      <w:r>
        <w:t></w:t>
      </w:r>
      <w:r>
        <w:rPr>
          <w:rFonts w:hint="eastAsia"/>
        </w:rPr>
        <w:t>и</w:t>
      </w:r>
      <w:r>
        <w:t></w:t>
      </w:r>
      <w:r>
        <w:t></w:t>
      </w:r>
      <w:r>
        <w:t></w:t>
      </w:r>
      <w:r>
        <w:rPr>
          <w:rFonts w:hint="eastAsia"/>
        </w:rPr>
        <w:t>м</w:t>
      </w:r>
      <w:r>
        <w:t></w:t>
      </w:r>
      <w:r>
        <w:t></w:t>
      </w:r>
      <w:r>
        <w:rPr>
          <w:rFonts w:hint="eastAsia"/>
        </w:rPr>
        <w:t>и</w:t>
      </w:r>
      <w:r>
        <w:t></w:t>
      </w:r>
      <w:r>
        <w:rPr>
          <w:rFonts w:hint="eastAsia"/>
        </w:rPr>
        <w:t>соответствующее</w:t>
      </w:r>
      <w:r>
        <w:t></w:t>
      </w:r>
      <w:r>
        <w:rPr>
          <w:rFonts w:hint="eastAsia"/>
        </w:rPr>
        <w:t>выравнивание</w:t>
      </w:r>
      <w:r>
        <w:t></w:t>
      </w:r>
      <w:r>
        <w:rPr>
          <w:rFonts w:hint="eastAsia"/>
        </w:rPr>
        <w:t>усилий</w:t>
      </w:r>
      <w:r>
        <w:t></w:t>
      </w:r>
      <w:r>
        <w:rPr>
          <w:rFonts w:hint="eastAsia"/>
        </w:rPr>
        <w:t>прокатки</w:t>
      </w:r>
      <w:r>
        <w:t></w:t>
      </w:r>
      <w:r>
        <w:t></w:t>
      </w:r>
      <w:r>
        <w:rPr>
          <w:rFonts w:hint="eastAsia"/>
        </w:rPr>
        <w:t>что</w:t>
      </w:r>
      <w:r>
        <w:t></w:t>
      </w:r>
      <w:r>
        <w:rPr>
          <w:rFonts w:hint="eastAsia"/>
        </w:rPr>
        <w:t>позво</w:t>
      </w:r>
      <w:r>
        <w:t></w:t>
      </w:r>
      <w:r>
        <w:rPr>
          <w:rFonts w:hint="eastAsia"/>
        </w:rPr>
        <w:t>лило</w:t>
      </w:r>
      <w:r>
        <w:t></w:t>
      </w:r>
      <w:r>
        <w:rPr>
          <w:rFonts w:hint="eastAsia"/>
        </w:rPr>
        <w:t>снизить</w:t>
      </w:r>
      <w:r>
        <w:t></w:t>
      </w:r>
      <w:r>
        <w:rPr>
          <w:rFonts w:hint="eastAsia"/>
        </w:rPr>
        <w:t>максимальное</w:t>
      </w:r>
      <w:r>
        <w:t></w:t>
      </w:r>
      <w:r>
        <w:rPr>
          <w:rFonts w:hint="eastAsia"/>
        </w:rPr>
        <w:t>усилие</w:t>
      </w:r>
      <w:r>
        <w:t></w:t>
      </w:r>
      <w:r>
        <w:rPr>
          <w:rFonts w:hint="eastAsia"/>
        </w:rPr>
        <w:t>на</w:t>
      </w:r>
      <w:r>
        <w:t></w:t>
      </w:r>
      <w:r>
        <w:t></w:t>
      </w:r>
      <w:r>
        <w:t></w:t>
      </w:r>
      <w:r>
        <w:t></w:t>
      </w:r>
      <w:r>
        <w:t></w:t>
      </w:r>
      <w:r>
        <w:t></w:t>
      </w:r>
      <w:r>
        <w:t></w:t>
      </w:r>
      <w:r>
        <w:t></w:t>
      </w:r>
    </w:p>
    <w:p w:rsidR="00F067EA" w:rsidRPr="00F067EA" w:rsidRDefault="00F067EA" w:rsidP="00F067EA">
      <w:r>
        <w:rPr>
          <w:rFonts w:hint="eastAsia"/>
        </w:rPr>
        <w:t>На</w:t>
      </w:r>
      <w:r>
        <w:t></w:t>
      </w:r>
      <w:r>
        <w:rPr>
          <w:rFonts w:hint="eastAsia"/>
        </w:rPr>
        <w:t>основе</w:t>
      </w:r>
      <w:r>
        <w:t></w:t>
      </w:r>
      <w:r>
        <w:rPr>
          <w:rFonts w:hint="eastAsia"/>
        </w:rPr>
        <w:t>исследований</w:t>
      </w:r>
      <w:r>
        <w:t></w:t>
      </w:r>
      <w:r>
        <w:rPr>
          <w:rFonts w:hint="eastAsia"/>
        </w:rPr>
        <w:t>поверхности</w:t>
      </w:r>
      <w:r>
        <w:t></w:t>
      </w:r>
      <w:r>
        <w:rPr>
          <w:rFonts w:hint="eastAsia"/>
        </w:rPr>
        <w:t>валков</w:t>
      </w:r>
      <w:r>
        <w:t></w:t>
      </w:r>
      <w:r>
        <w:rPr>
          <w:rFonts w:hint="eastAsia"/>
        </w:rPr>
        <w:t>разработана</w:t>
      </w:r>
      <w:r>
        <w:t></w:t>
      </w:r>
      <w:r>
        <w:rPr>
          <w:rFonts w:hint="eastAsia"/>
        </w:rPr>
        <w:t>технология</w:t>
      </w:r>
      <w:r>
        <w:t></w:t>
      </w:r>
      <w:r>
        <w:rPr>
          <w:rFonts w:hint="eastAsia"/>
        </w:rPr>
        <w:t>их</w:t>
      </w:r>
      <w:r>
        <w:t></w:t>
      </w:r>
      <w:r>
        <w:rPr>
          <w:rFonts w:hint="eastAsia"/>
        </w:rPr>
        <w:t>подготовки</w:t>
      </w:r>
      <w:r>
        <w:t></w:t>
      </w:r>
      <w:r>
        <w:t></w:t>
      </w:r>
      <w:r>
        <w:rPr>
          <w:rFonts w:hint="eastAsia"/>
        </w:rPr>
        <w:t>позволяющая</w:t>
      </w:r>
      <w:r>
        <w:t></w:t>
      </w:r>
      <w:r>
        <w:rPr>
          <w:rFonts w:hint="eastAsia"/>
        </w:rPr>
        <w:t>снизить</w:t>
      </w:r>
      <w:r>
        <w:t></w:t>
      </w:r>
      <w:r>
        <w:rPr>
          <w:rFonts w:hint="eastAsia"/>
        </w:rPr>
        <w:t>эксплуатационные</w:t>
      </w:r>
      <w:r>
        <w:t></w:t>
      </w:r>
      <w:r>
        <w:rPr>
          <w:rFonts w:hint="eastAsia"/>
        </w:rPr>
        <w:t>расходы</w:t>
      </w:r>
      <w:r>
        <w:t></w:t>
      </w:r>
      <w:r>
        <w:rPr>
          <w:rFonts w:hint="eastAsia"/>
        </w:rPr>
        <w:t>в</w:t>
      </w:r>
      <w:r>
        <w:t></w:t>
      </w:r>
      <w:r>
        <w:rPr>
          <w:rFonts w:hint="eastAsia"/>
        </w:rPr>
        <w:t>процессе</w:t>
      </w:r>
      <w:r>
        <w:t></w:t>
      </w:r>
      <w:r>
        <w:rPr>
          <w:rFonts w:hint="eastAsia"/>
        </w:rPr>
        <w:t>текстурирования</w:t>
      </w:r>
      <w:r>
        <w:t></w:t>
      </w:r>
      <w:r>
        <w:rPr>
          <w:rFonts w:hint="eastAsia"/>
        </w:rPr>
        <w:t>за</w:t>
      </w:r>
      <w:r>
        <w:t></w:t>
      </w:r>
      <w:r>
        <w:rPr>
          <w:rFonts w:hint="eastAsia"/>
        </w:rPr>
        <w:t>счет</w:t>
      </w:r>
      <w:r>
        <w:t></w:t>
      </w:r>
      <w:r>
        <w:rPr>
          <w:rFonts w:hint="eastAsia"/>
        </w:rPr>
        <w:t>уменьшения</w:t>
      </w:r>
      <w:r>
        <w:t></w:t>
      </w:r>
      <w:r>
        <w:rPr>
          <w:rFonts w:hint="eastAsia"/>
        </w:rPr>
        <w:t>обрабатываемой</w:t>
      </w:r>
      <w:r>
        <w:t></w:t>
      </w:r>
      <w:r>
        <w:rPr>
          <w:rFonts w:hint="eastAsia"/>
        </w:rPr>
        <w:t>площади</w:t>
      </w:r>
      <w:r>
        <w:t></w:t>
      </w:r>
      <w:r>
        <w:rPr>
          <w:rFonts w:hint="eastAsia"/>
        </w:rPr>
        <w:t>поверхности</w:t>
      </w:r>
      <w:r>
        <w:t></w:t>
      </w:r>
      <w:r>
        <w:rPr>
          <w:rFonts w:hint="eastAsia"/>
        </w:rPr>
        <w:t>валка</w:t>
      </w:r>
      <w:r>
        <w:t></w:t>
      </w:r>
      <w:r>
        <w:t></w:t>
      </w:r>
      <w:r>
        <w:rPr>
          <w:rFonts w:hint="eastAsia"/>
        </w:rPr>
        <w:t>Применяя</w:t>
      </w:r>
      <w:r>
        <w:t></w:t>
      </w:r>
      <w:r>
        <w:rPr>
          <w:rFonts w:hint="eastAsia"/>
        </w:rPr>
        <w:t>новую</w:t>
      </w:r>
      <w:r>
        <w:t></w:t>
      </w:r>
      <w:r>
        <w:rPr>
          <w:rFonts w:hint="eastAsia"/>
        </w:rPr>
        <w:t>технологию</w:t>
      </w:r>
      <w:r>
        <w:t></w:t>
      </w:r>
      <w:r>
        <w:rPr>
          <w:rFonts w:hint="eastAsia"/>
        </w:rPr>
        <w:t>для</w:t>
      </w:r>
      <w:r>
        <w:t></w:t>
      </w:r>
      <w:r>
        <w:rPr>
          <w:rFonts w:hint="eastAsia"/>
        </w:rPr>
        <w:t>текстурирования</w:t>
      </w:r>
      <w:r>
        <w:t></w:t>
      </w:r>
      <w:r>
        <w:rPr>
          <w:rFonts w:hint="eastAsia"/>
        </w:rPr>
        <w:t>рабочих</w:t>
      </w:r>
      <w:r>
        <w:t></w:t>
      </w:r>
      <w:r>
        <w:rPr>
          <w:rFonts w:hint="eastAsia"/>
        </w:rPr>
        <w:t>валков</w:t>
      </w:r>
      <w:r>
        <w:t></w:t>
      </w:r>
      <w:r>
        <w:rPr>
          <w:rFonts w:hint="eastAsia"/>
        </w:rPr>
        <w:t>стана</w:t>
      </w:r>
      <w:r>
        <w:t></w:t>
      </w:r>
      <w:r>
        <w:t></w:t>
      </w:r>
      <w:r>
        <w:t></w:t>
      </w:r>
      <w:r>
        <w:t></w:t>
      </w:r>
      <w:r>
        <w:t></w:t>
      </w:r>
      <w:r>
        <w:t></w:t>
      </w:r>
      <w:r>
        <w:t></w:t>
      </w:r>
      <w:r>
        <w:rPr>
          <w:rFonts w:hint="eastAsia"/>
        </w:rPr>
        <w:t>получили</w:t>
      </w:r>
      <w:r>
        <w:t></w:t>
      </w:r>
      <w:r>
        <w:rPr>
          <w:rFonts w:hint="eastAsia"/>
        </w:rPr>
        <w:t>снижение</w:t>
      </w:r>
      <w:r>
        <w:t></w:t>
      </w:r>
      <w:r>
        <w:rPr>
          <w:rFonts w:hint="eastAsia"/>
        </w:rPr>
        <w:t>расхода</w:t>
      </w:r>
      <w:r>
        <w:t></w:t>
      </w:r>
      <w:r>
        <w:rPr>
          <w:rFonts w:hint="eastAsia"/>
        </w:rPr>
        <w:t>электродов</w:t>
      </w:r>
      <w:r>
        <w:t></w:t>
      </w:r>
      <w:r>
        <w:rPr>
          <w:rFonts w:hint="eastAsia"/>
        </w:rPr>
        <w:t>на</w:t>
      </w:r>
      <w:r>
        <w:t></w:t>
      </w:r>
      <w:r>
        <w:t></w:t>
      </w:r>
      <w:r>
        <w:t></w:t>
      </w:r>
      <w:r>
        <w:t></w:t>
      </w:r>
      <w:r>
        <w:t></w:t>
      </w:r>
    </w:p>
    <w:sectPr w:rsidR="00F067EA" w:rsidRPr="00F067E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F067EA" w:rsidRPr="00F067EA">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r>
                    <w:fldChar w:fldCharType="begin"/>
                  </w:r>
                  <w:r>
                    <w:instrText xml:space="preserve"> PAGE \* MERGEFORMAT </w:instrText>
                  </w:r>
                  <w:r>
                    <w:fldChar w:fldCharType="separate"/>
                  </w:r>
                  <w:r w:rsidR="00CD0611"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8ED2E-0F3F-4805-9721-503828FE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2022-11-21T19:25:00Z</dcterms:created>
  <dcterms:modified xsi:type="dcterms:W3CDTF">2022-12-15T12:40:00Z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