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9F" w:rsidRPr="003C2F9F" w:rsidRDefault="003C2F9F" w:rsidP="003C2F9F">
      <w:pPr>
        <w:rPr>
          <w:rFonts w:ascii="Verdana" w:eastAsia="Times New Roman" w:hAnsi="Verdana" w:cs="Times New Roman"/>
          <w:color w:val="000000"/>
          <w:kern w:val="0"/>
          <w:sz w:val="24"/>
          <w:szCs w:val="24"/>
          <w:lang w:eastAsia="ru-RU"/>
        </w:rPr>
      </w:pPr>
      <w:r w:rsidRPr="003C2F9F">
        <w:rPr>
          <w:rFonts w:ascii="Verdana" w:eastAsia="Times New Roman" w:hAnsi="Verdana" w:cs="Times New Roman" w:hint="eastAsia"/>
          <w:color w:val="000000"/>
          <w:kern w:val="0"/>
          <w:sz w:val="24"/>
          <w:szCs w:val="24"/>
          <w:lang w:eastAsia="ru-RU"/>
        </w:rPr>
        <w:t>ХАРКІВСЬКИЙ</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НАЦІОНАЛЬНИЙ</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ТЕХНІЧНИЙ</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УНІВЕРСИТЕТ</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СІЛЬСЬКОГО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ГОСПОДАРСТВА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ІМЕНІ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ПЕТРА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ВАСИЛЕНКА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МІНІСТЕРСТВО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ОСВІТИ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НАУКИ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УКРАЇНИ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КИЇВСЬКИЙ</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НАЦІОНАЛЬНИЙ</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УНІВЕРСИТЕТ</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ІМЕНІ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ТАРАСА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ШЕВЧЕНКА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МІНІСТЕРСТВО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ОСВІТИ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НАУКИ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УКРАЇНИ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Кваліфікаційна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наукова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праця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на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правах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рукопису</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КОБИЛЯНСЬКА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АЛЛА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ВАЛЕРІЇВНА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УДК</w:t>
      </w:r>
      <w:r w:rsidRPr="003C2F9F">
        <w:rPr>
          <w:rFonts w:ascii="Verdana" w:eastAsia="Times New Roman" w:hAnsi="Verdana" w:cs="Times New Roman"/>
          <w:color w:val="000000"/>
          <w:kern w:val="0"/>
          <w:sz w:val="24"/>
          <w:szCs w:val="24"/>
          <w:lang w:eastAsia="ru-RU"/>
        </w:rPr>
        <w:t xml:space="preserve"> 339.9:330.13 </w:t>
      </w:r>
      <w:r w:rsidRPr="003C2F9F">
        <w:rPr>
          <w:rFonts w:ascii="Verdana" w:eastAsia="Times New Roman" w:hAnsi="Verdana" w:cs="Times New Roman" w:hint="eastAsia"/>
          <w:color w:val="000000"/>
          <w:kern w:val="0"/>
          <w:sz w:val="24"/>
          <w:szCs w:val="24"/>
          <w:lang w:eastAsia="ru-RU"/>
        </w:rPr>
        <w:t>ДИСЕРТАЦІЯ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МЕРЕЖЕВІ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РЕЖИМИ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ВРЯДУВАННЯ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ГЛОБАЛЬНІЙ</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ЕКОНОМІЦІ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Спеціальність</w:t>
      </w:r>
      <w:r w:rsidRPr="003C2F9F">
        <w:rPr>
          <w:rFonts w:ascii="Verdana" w:eastAsia="Times New Roman" w:hAnsi="Verdana" w:cs="Times New Roman"/>
          <w:color w:val="000000"/>
          <w:kern w:val="0"/>
          <w:sz w:val="24"/>
          <w:szCs w:val="24"/>
          <w:lang w:eastAsia="ru-RU"/>
        </w:rPr>
        <w:t xml:space="preserve"> 08.00.02 - </w:t>
      </w:r>
      <w:r w:rsidRPr="003C2F9F">
        <w:rPr>
          <w:rFonts w:ascii="Verdana" w:eastAsia="Times New Roman" w:hAnsi="Verdana" w:cs="Times New Roman" w:hint="eastAsia"/>
          <w:color w:val="000000"/>
          <w:kern w:val="0"/>
          <w:sz w:val="24"/>
          <w:szCs w:val="24"/>
          <w:lang w:eastAsia="ru-RU"/>
        </w:rPr>
        <w:t>світове</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господарство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міжнародні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економічні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відносини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Подається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на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здобуття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наукового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ступеня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доктора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економічних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наук</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Дисертація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містить</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результати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власних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досліджень</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Використання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ідей</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результатів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текстів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інших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авторів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мають</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посилання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на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відповідне</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джерело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А</w:t>
      </w:r>
      <w:r w:rsidRPr="003C2F9F">
        <w:rPr>
          <w:rFonts w:ascii="Verdana" w:eastAsia="Times New Roman" w:hAnsi="Verdana" w:cs="Times New Roman"/>
          <w:color w:val="000000"/>
          <w:kern w:val="0"/>
          <w:sz w:val="24"/>
          <w:szCs w:val="24"/>
          <w:lang w:eastAsia="ru-RU"/>
        </w:rPr>
        <w:t>.</w:t>
      </w:r>
      <w:r w:rsidRPr="003C2F9F">
        <w:rPr>
          <w:rFonts w:ascii="Verdana" w:eastAsia="Times New Roman" w:hAnsi="Verdana" w:cs="Times New Roman" w:hint="eastAsia"/>
          <w:color w:val="000000"/>
          <w:kern w:val="0"/>
          <w:sz w:val="24"/>
          <w:szCs w:val="24"/>
          <w:lang w:eastAsia="ru-RU"/>
        </w:rPr>
        <w:t>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Кобилянська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Науковий</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консультант</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Бураковський</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Ігор</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Валентинович</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доктор</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економічних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наук</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професор</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Київ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w:t>
      </w:r>
      <w:r w:rsidRPr="003C2F9F">
        <w:rPr>
          <w:rFonts w:ascii="Verdana" w:eastAsia="Times New Roman" w:hAnsi="Verdana" w:cs="Times New Roman"/>
          <w:color w:val="000000"/>
          <w:kern w:val="0"/>
          <w:sz w:val="24"/>
          <w:szCs w:val="24"/>
          <w:lang w:eastAsia="ru-RU"/>
        </w:rPr>
        <w:t xml:space="preserve"> 2020</w:t>
      </w:r>
    </w:p>
    <w:p w:rsidR="003C2F9F" w:rsidRPr="003C2F9F" w:rsidRDefault="003C2F9F" w:rsidP="003C2F9F">
      <w:pPr>
        <w:rPr>
          <w:rFonts w:ascii="Verdana" w:eastAsia="Times New Roman" w:hAnsi="Verdana" w:cs="Times New Roman"/>
          <w:color w:val="000000"/>
          <w:kern w:val="0"/>
          <w:sz w:val="24"/>
          <w:szCs w:val="24"/>
          <w:lang w:eastAsia="ru-RU"/>
        </w:rPr>
      </w:pPr>
    </w:p>
    <w:p w:rsidR="003C2F9F" w:rsidRPr="003C2F9F" w:rsidRDefault="003C2F9F" w:rsidP="003C2F9F">
      <w:pPr>
        <w:rPr>
          <w:rFonts w:ascii="Verdana" w:eastAsia="Times New Roman" w:hAnsi="Verdana" w:cs="Times New Roman"/>
          <w:color w:val="000000"/>
          <w:kern w:val="0"/>
          <w:sz w:val="24"/>
          <w:szCs w:val="24"/>
          <w:lang w:eastAsia="ru-RU"/>
        </w:rPr>
      </w:pPr>
    </w:p>
    <w:p w:rsidR="003C2F9F" w:rsidRPr="003C2F9F" w:rsidRDefault="003C2F9F" w:rsidP="003C2F9F">
      <w:pPr>
        <w:rPr>
          <w:rFonts w:ascii="Verdana" w:eastAsia="Times New Roman" w:hAnsi="Verdana" w:cs="Times New Roman"/>
          <w:color w:val="000000"/>
          <w:kern w:val="0"/>
          <w:sz w:val="24"/>
          <w:szCs w:val="24"/>
          <w:lang w:eastAsia="ru-RU"/>
        </w:rPr>
      </w:pPr>
    </w:p>
    <w:p w:rsidR="003C2F9F" w:rsidRPr="003C2F9F" w:rsidRDefault="003C2F9F" w:rsidP="003C2F9F">
      <w:pPr>
        <w:rPr>
          <w:rFonts w:ascii="Verdana" w:eastAsia="Times New Roman" w:hAnsi="Verdana" w:cs="Times New Roman"/>
          <w:color w:val="000000"/>
          <w:kern w:val="0"/>
          <w:sz w:val="24"/>
          <w:szCs w:val="24"/>
          <w:lang w:eastAsia="ru-RU"/>
        </w:rPr>
      </w:pPr>
    </w:p>
    <w:p w:rsidR="003C2F9F" w:rsidRPr="003C2F9F" w:rsidRDefault="003C2F9F" w:rsidP="003C2F9F">
      <w:pPr>
        <w:rPr>
          <w:rFonts w:ascii="Verdana" w:eastAsia="Times New Roman" w:hAnsi="Verdana" w:cs="Times New Roman"/>
          <w:color w:val="000000"/>
          <w:kern w:val="0"/>
          <w:sz w:val="24"/>
          <w:szCs w:val="24"/>
          <w:lang w:eastAsia="ru-RU"/>
        </w:rPr>
      </w:pPr>
    </w:p>
    <w:p w:rsidR="006F4012" w:rsidRDefault="003C2F9F" w:rsidP="003C2F9F">
      <w:pPr>
        <w:rPr>
          <w:rFonts w:ascii="Verdana" w:eastAsia="Times New Roman" w:hAnsi="Verdana" w:cs="Times New Roman"/>
          <w:color w:val="000000"/>
          <w:kern w:val="0"/>
          <w:sz w:val="24"/>
          <w:szCs w:val="24"/>
          <w:lang w:eastAsia="ru-RU"/>
        </w:rPr>
      </w:pPr>
      <w:r w:rsidRPr="003C2F9F">
        <w:rPr>
          <w:rFonts w:ascii="Verdana" w:eastAsia="Times New Roman" w:hAnsi="Verdana" w:cs="Times New Roman" w:hint="eastAsia"/>
          <w:color w:val="000000"/>
          <w:kern w:val="0"/>
          <w:sz w:val="24"/>
          <w:szCs w:val="24"/>
          <w:lang w:eastAsia="ru-RU"/>
        </w:rPr>
        <w:t>ЗМІСТ</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ВСТУП</w:t>
      </w:r>
      <w:r w:rsidRPr="003C2F9F">
        <w:rPr>
          <w:rFonts w:ascii="Verdana" w:eastAsia="Times New Roman" w:hAnsi="Verdana" w:cs="Times New Roman"/>
          <w:color w:val="000000"/>
          <w:kern w:val="0"/>
          <w:sz w:val="24"/>
          <w:szCs w:val="24"/>
          <w:lang w:eastAsia="ru-RU"/>
        </w:rPr>
        <w:t xml:space="preserve"> 22 </w:t>
      </w:r>
      <w:r w:rsidRPr="003C2F9F">
        <w:rPr>
          <w:rFonts w:ascii="Verdana" w:eastAsia="Times New Roman" w:hAnsi="Verdana" w:cs="Times New Roman" w:hint="eastAsia"/>
          <w:color w:val="000000"/>
          <w:kern w:val="0"/>
          <w:sz w:val="24"/>
          <w:szCs w:val="24"/>
          <w:lang w:eastAsia="ru-RU"/>
        </w:rPr>
        <w:t>РОЗДІЛ</w:t>
      </w:r>
      <w:r w:rsidRPr="003C2F9F">
        <w:rPr>
          <w:rFonts w:ascii="Verdana" w:eastAsia="Times New Roman" w:hAnsi="Verdana" w:cs="Times New Roman"/>
          <w:color w:val="000000"/>
          <w:kern w:val="0"/>
          <w:sz w:val="24"/>
          <w:szCs w:val="24"/>
          <w:lang w:eastAsia="ru-RU"/>
        </w:rPr>
        <w:t xml:space="preserve"> 1. </w:t>
      </w:r>
      <w:r w:rsidRPr="003C2F9F">
        <w:rPr>
          <w:rFonts w:ascii="Verdana" w:eastAsia="Times New Roman" w:hAnsi="Verdana" w:cs="Times New Roman" w:hint="eastAsia"/>
          <w:color w:val="000000"/>
          <w:kern w:val="0"/>
          <w:sz w:val="24"/>
          <w:szCs w:val="24"/>
          <w:lang w:eastAsia="ru-RU"/>
        </w:rPr>
        <w:t>ПОЛІТЕКОНОМІЯ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ЕКОНОМІЧНОГО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ВРЯДУВАННЯ</w:t>
      </w:r>
      <w:r w:rsidRPr="003C2F9F">
        <w:rPr>
          <w:rFonts w:ascii="Verdana" w:eastAsia="Times New Roman" w:hAnsi="Verdana" w:cs="Times New Roman"/>
          <w:color w:val="000000"/>
          <w:kern w:val="0"/>
          <w:sz w:val="24"/>
          <w:szCs w:val="24"/>
          <w:lang w:eastAsia="ru-RU"/>
        </w:rPr>
        <w:t xml:space="preserve"> 38 1.1. </w:t>
      </w:r>
      <w:r w:rsidRPr="003C2F9F">
        <w:rPr>
          <w:rFonts w:ascii="Verdana" w:eastAsia="Times New Roman" w:hAnsi="Verdana" w:cs="Times New Roman" w:hint="eastAsia"/>
          <w:color w:val="000000"/>
          <w:kern w:val="0"/>
          <w:sz w:val="24"/>
          <w:szCs w:val="24"/>
          <w:lang w:eastAsia="ru-RU"/>
        </w:rPr>
        <w:t>Еволюція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економічного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врядування</w:t>
      </w:r>
      <w:r w:rsidRPr="003C2F9F">
        <w:rPr>
          <w:rFonts w:ascii="Verdana" w:eastAsia="Times New Roman" w:hAnsi="Verdana" w:cs="Times New Roman"/>
          <w:color w:val="000000"/>
          <w:kern w:val="0"/>
          <w:sz w:val="24"/>
          <w:szCs w:val="24"/>
          <w:lang w:eastAsia="ru-RU"/>
        </w:rPr>
        <w:t xml:space="preserve"> 38 1.2. </w:t>
      </w:r>
      <w:r w:rsidRPr="003C2F9F">
        <w:rPr>
          <w:rFonts w:ascii="Verdana" w:eastAsia="Times New Roman" w:hAnsi="Verdana" w:cs="Times New Roman" w:hint="eastAsia"/>
          <w:color w:val="000000"/>
          <w:kern w:val="0"/>
          <w:sz w:val="24"/>
          <w:szCs w:val="24"/>
          <w:lang w:eastAsia="ru-RU"/>
        </w:rPr>
        <w:t>Глобальне</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економічне</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врядування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умовах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недосконалості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ринків</w:t>
      </w:r>
      <w:r w:rsidRPr="003C2F9F">
        <w:rPr>
          <w:rFonts w:ascii="Verdana" w:eastAsia="Times New Roman" w:hAnsi="Verdana" w:cs="Times New Roman"/>
          <w:color w:val="000000"/>
          <w:kern w:val="0"/>
          <w:sz w:val="24"/>
          <w:szCs w:val="24"/>
          <w:lang w:eastAsia="ru-RU"/>
        </w:rPr>
        <w:t xml:space="preserve"> 63 1.3. </w:t>
      </w:r>
      <w:r w:rsidRPr="003C2F9F">
        <w:rPr>
          <w:rFonts w:ascii="Verdana" w:eastAsia="Times New Roman" w:hAnsi="Verdana" w:cs="Times New Roman" w:hint="eastAsia"/>
          <w:color w:val="000000"/>
          <w:kern w:val="0"/>
          <w:sz w:val="24"/>
          <w:szCs w:val="24"/>
          <w:lang w:eastAsia="ru-RU"/>
        </w:rPr>
        <w:t>Форми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мережевих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режимів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глобальному</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економічному</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врядуванні</w:t>
      </w:r>
      <w:r w:rsidRPr="003C2F9F">
        <w:rPr>
          <w:rFonts w:ascii="Verdana" w:eastAsia="Times New Roman" w:hAnsi="Verdana" w:cs="Times New Roman"/>
          <w:color w:val="000000"/>
          <w:kern w:val="0"/>
          <w:sz w:val="24"/>
          <w:szCs w:val="24"/>
          <w:lang w:eastAsia="ru-RU"/>
        </w:rPr>
        <w:t xml:space="preserve"> 86 </w:t>
      </w:r>
      <w:r w:rsidRPr="003C2F9F">
        <w:rPr>
          <w:rFonts w:ascii="Verdana" w:eastAsia="Times New Roman" w:hAnsi="Verdana" w:cs="Times New Roman" w:hint="eastAsia"/>
          <w:color w:val="000000"/>
          <w:kern w:val="0"/>
          <w:sz w:val="24"/>
          <w:szCs w:val="24"/>
          <w:lang w:eastAsia="ru-RU"/>
        </w:rPr>
        <w:t>Висновки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до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розділу</w:t>
      </w:r>
      <w:r w:rsidRPr="003C2F9F">
        <w:rPr>
          <w:rFonts w:ascii="Verdana" w:eastAsia="Times New Roman" w:hAnsi="Verdana" w:cs="Times New Roman"/>
          <w:color w:val="000000"/>
          <w:kern w:val="0"/>
          <w:sz w:val="24"/>
          <w:szCs w:val="24"/>
          <w:lang w:eastAsia="ru-RU"/>
        </w:rPr>
        <w:t xml:space="preserve"> 98 </w:t>
      </w:r>
      <w:r w:rsidRPr="003C2F9F">
        <w:rPr>
          <w:rFonts w:ascii="Verdana" w:eastAsia="Times New Roman" w:hAnsi="Verdana" w:cs="Times New Roman" w:hint="eastAsia"/>
          <w:color w:val="000000"/>
          <w:kern w:val="0"/>
          <w:sz w:val="24"/>
          <w:szCs w:val="24"/>
          <w:lang w:eastAsia="ru-RU"/>
        </w:rPr>
        <w:t>РОЗДІЛ</w:t>
      </w:r>
      <w:r w:rsidRPr="003C2F9F">
        <w:rPr>
          <w:rFonts w:ascii="Verdana" w:eastAsia="Times New Roman" w:hAnsi="Verdana" w:cs="Times New Roman"/>
          <w:color w:val="000000"/>
          <w:kern w:val="0"/>
          <w:sz w:val="24"/>
          <w:szCs w:val="24"/>
          <w:lang w:eastAsia="ru-RU"/>
        </w:rPr>
        <w:t xml:space="preserve"> 2. </w:t>
      </w:r>
      <w:r w:rsidRPr="003C2F9F">
        <w:rPr>
          <w:rFonts w:ascii="Verdana" w:eastAsia="Times New Roman" w:hAnsi="Verdana" w:cs="Times New Roman" w:hint="eastAsia"/>
          <w:color w:val="000000"/>
          <w:kern w:val="0"/>
          <w:sz w:val="24"/>
          <w:szCs w:val="24"/>
          <w:lang w:eastAsia="ru-RU"/>
        </w:rPr>
        <w:t>МЕТОДОЛОГІЧНІ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ЗАСАДИ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ДОСЛІДЖЕННЯ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ЕКОНОМІЧНОГО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ВРЯДУВАННЯ</w:t>
      </w:r>
      <w:r w:rsidRPr="003C2F9F">
        <w:rPr>
          <w:rFonts w:ascii="Verdana" w:eastAsia="Times New Roman" w:hAnsi="Verdana" w:cs="Times New Roman"/>
          <w:color w:val="000000"/>
          <w:kern w:val="0"/>
          <w:sz w:val="24"/>
          <w:szCs w:val="24"/>
          <w:lang w:eastAsia="ru-RU"/>
        </w:rPr>
        <w:t xml:space="preserve"> 103 2.1. </w:t>
      </w:r>
      <w:r w:rsidRPr="003C2F9F">
        <w:rPr>
          <w:rFonts w:ascii="Verdana" w:eastAsia="Times New Roman" w:hAnsi="Verdana" w:cs="Times New Roman" w:hint="eastAsia"/>
          <w:color w:val="000000"/>
          <w:kern w:val="0"/>
          <w:sz w:val="24"/>
          <w:szCs w:val="24"/>
          <w:lang w:eastAsia="ru-RU"/>
        </w:rPr>
        <w:t>Дискурс</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економічного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врядування</w:t>
      </w:r>
      <w:r w:rsidRPr="003C2F9F">
        <w:rPr>
          <w:rFonts w:ascii="Verdana" w:eastAsia="Times New Roman" w:hAnsi="Verdana" w:cs="Times New Roman"/>
          <w:color w:val="000000"/>
          <w:kern w:val="0"/>
          <w:sz w:val="24"/>
          <w:szCs w:val="24"/>
          <w:lang w:eastAsia="ru-RU"/>
        </w:rPr>
        <w:t xml:space="preserve"> 103 2.2. </w:t>
      </w:r>
      <w:r w:rsidRPr="003C2F9F">
        <w:rPr>
          <w:rFonts w:ascii="Verdana" w:eastAsia="Times New Roman" w:hAnsi="Verdana" w:cs="Times New Roman" w:hint="eastAsia"/>
          <w:color w:val="000000"/>
          <w:kern w:val="0"/>
          <w:sz w:val="24"/>
          <w:szCs w:val="24"/>
          <w:lang w:eastAsia="ru-RU"/>
        </w:rPr>
        <w:t>Цілі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та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інструментарій</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економічного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врядування</w:t>
      </w:r>
      <w:r w:rsidRPr="003C2F9F">
        <w:rPr>
          <w:rFonts w:ascii="Verdana" w:eastAsia="Times New Roman" w:hAnsi="Verdana" w:cs="Times New Roman"/>
          <w:color w:val="000000"/>
          <w:kern w:val="0"/>
          <w:sz w:val="24"/>
          <w:szCs w:val="24"/>
          <w:lang w:eastAsia="ru-RU"/>
        </w:rPr>
        <w:t xml:space="preserve"> 113 2.3. </w:t>
      </w:r>
      <w:r w:rsidRPr="003C2F9F">
        <w:rPr>
          <w:rFonts w:ascii="Verdana" w:eastAsia="Times New Roman" w:hAnsi="Verdana" w:cs="Times New Roman" w:hint="eastAsia"/>
          <w:color w:val="000000"/>
          <w:kern w:val="0"/>
          <w:sz w:val="24"/>
          <w:szCs w:val="24"/>
          <w:lang w:eastAsia="ru-RU"/>
        </w:rPr>
        <w:t>Дифузія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центру</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глобальної</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економіки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як</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економічний</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феномен</w:t>
      </w:r>
      <w:r w:rsidRPr="003C2F9F">
        <w:rPr>
          <w:rFonts w:ascii="Verdana" w:eastAsia="Times New Roman" w:hAnsi="Verdana" w:cs="Times New Roman"/>
          <w:color w:val="000000"/>
          <w:kern w:val="0"/>
          <w:sz w:val="24"/>
          <w:szCs w:val="24"/>
          <w:lang w:eastAsia="ru-RU"/>
        </w:rPr>
        <w:t xml:space="preserve"> 134 </w:t>
      </w:r>
      <w:r w:rsidRPr="003C2F9F">
        <w:rPr>
          <w:rFonts w:ascii="Verdana" w:eastAsia="Times New Roman" w:hAnsi="Verdana" w:cs="Times New Roman" w:hint="eastAsia"/>
          <w:color w:val="000000"/>
          <w:kern w:val="0"/>
          <w:sz w:val="24"/>
          <w:szCs w:val="24"/>
          <w:lang w:eastAsia="ru-RU"/>
        </w:rPr>
        <w:t>Висновки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до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розділу</w:t>
      </w:r>
      <w:r w:rsidRPr="003C2F9F">
        <w:rPr>
          <w:rFonts w:ascii="Verdana" w:eastAsia="Times New Roman" w:hAnsi="Verdana" w:cs="Times New Roman"/>
          <w:color w:val="000000"/>
          <w:kern w:val="0"/>
          <w:sz w:val="24"/>
          <w:szCs w:val="24"/>
          <w:lang w:eastAsia="ru-RU"/>
        </w:rPr>
        <w:t xml:space="preserve"> 153 </w:t>
      </w:r>
      <w:r w:rsidRPr="003C2F9F">
        <w:rPr>
          <w:rFonts w:ascii="Verdana" w:eastAsia="Times New Roman" w:hAnsi="Verdana" w:cs="Times New Roman" w:hint="eastAsia"/>
          <w:color w:val="000000"/>
          <w:kern w:val="0"/>
          <w:sz w:val="24"/>
          <w:szCs w:val="24"/>
          <w:lang w:eastAsia="ru-RU"/>
        </w:rPr>
        <w:t>РОЗДІЛ</w:t>
      </w:r>
      <w:r w:rsidRPr="003C2F9F">
        <w:rPr>
          <w:rFonts w:ascii="Verdana" w:eastAsia="Times New Roman" w:hAnsi="Verdana" w:cs="Times New Roman"/>
          <w:color w:val="000000"/>
          <w:kern w:val="0"/>
          <w:sz w:val="24"/>
          <w:szCs w:val="24"/>
          <w:lang w:eastAsia="ru-RU"/>
        </w:rPr>
        <w:t xml:space="preserve"> 3. </w:t>
      </w:r>
      <w:r w:rsidRPr="003C2F9F">
        <w:rPr>
          <w:rFonts w:ascii="Verdana" w:eastAsia="Times New Roman" w:hAnsi="Verdana" w:cs="Times New Roman" w:hint="eastAsia"/>
          <w:color w:val="000000"/>
          <w:kern w:val="0"/>
          <w:sz w:val="24"/>
          <w:szCs w:val="24"/>
          <w:lang w:eastAsia="ru-RU"/>
        </w:rPr>
        <w:t>МЕРЕЖЕВІЗАЦІЯ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ГЛОБАЛЬНОЇ</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ЕКОНОМІКИ</w:t>
      </w:r>
      <w:r w:rsidRPr="003C2F9F">
        <w:rPr>
          <w:rFonts w:ascii="Verdana" w:eastAsia="Times New Roman" w:hAnsi="Verdana" w:cs="Times New Roman"/>
          <w:color w:val="000000"/>
          <w:kern w:val="0"/>
          <w:sz w:val="24"/>
          <w:szCs w:val="24"/>
          <w:lang w:eastAsia="ru-RU"/>
        </w:rPr>
        <w:t xml:space="preserve"> 157 3.1. </w:t>
      </w:r>
      <w:r w:rsidRPr="003C2F9F">
        <w:rPr>
          <w:rFonts w:ascii="Verdana" w:eastAsia="Times New Roman" w:hAnsi="Verdana" w:cs="Times New Roman" w:hint="eastAsia"/>
          <w:color w:val="000000"/>
          <w:kern w:val="0"/>
          <w:sz w:val="24"/>
          <w:szCs w:val="24"/>
          <w:lang w:eastAsia="ru-RU"/>
        </w:rPr>
        <w:t>Стратифікація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глобальної</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економіки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контексті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її</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мережевізації</w:t>
      </w:r>
      <w:r w:rsidRPr="003C2F9F">
        <w:rPr>
          <w:rFonts w:ascii="Verdana" w:eastAsia="Times New Roman" w:hAnsi="Verdana" w:cs="Times New Roman"/>
          <w:color w:val="000000"/>
          <w:kern w:val="0"/>
          <w:sz w:val="24"/>
          <w:szCs w:val="24"/>
          <w:lang w:eastAsia="ru-RU"/>
        </w:rPr>
        <w:t xml:space="preserve"> 157 3.2. </w:t>
      </w:r>
      <w:r w:rsidRPr="003C2F9F">
        <w:rPr>
          <w:rFonts w:ascii="Verdana" w:eastAsia="Times New Roman" w:hAnsi="Verdana" w:cs="Times New Roman" w:hint="eastAsia"/>
          <w:color w:val="000000"/>
          <w:kern w:val="0"/>
          <w:sz w:val="24"/>
          <w:szCs w:val="24"/>
          <w:lang w:eastAsia="ru-RU"/>
        </w:rPr>
        <w:t>Мікро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та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макроаспекти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мережевізації</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глобальної</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економіки</w:t>
      </w:r>
      <w:r w:rsidRPr="003C2F9F">
        <w:rPr>
          <w:rFonts w:ascii="Verdana" w:eastAsia="Times New Roman" w:hAnsi="Verdana" w:cs="Times New Roman"/>
          <w:color w:val="000000"/>
          <w:kern w:val="0"/>
          <w:sz w:val="24"/>
          <w:szCs w:val="24"/>
          <w:lang w:eastAsia="ru-RU"/>
        </w:rPr>
        <w:t xml:space="preserve"> 179 3.3. </w:t>
      </w:r>
      <w:r w:rsidRPr="003C2F9F">
        <w:rPr>
          <w:rFonts w:ascii="Verdana" w:eastAsia="Times New Roman" w:hAnsi="Verdana" w:cs="Times New Roman" w:hint="eastAsia"/>
          <w:color w:val="000000"/>
          <w:kern w:val="0"/>
          <w:sz w:val="24"/>
          <w:szCs w:val="24"/>
          <w:lang w:eastAsia="ru-RU"/>
        </w:rPr>
        <w:t>Інтертемпоральний</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аналіз</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мережевізації</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глобальної</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економіки</w:t>
      </w:r>
      <w:r w:rsidRPr="003C2F9F">
        <w:rPr>
          <w:rFonts w:ascii="Verdana" w:eastAsia="Times New Roman" w:hAnsi="Verdana" w:cs="Times New Roman"/>
          <w:color w:val="000000"/>
          <w:kern w:val="0"/>
          <w:sz w:val="24"/>
          <w:szCs w:val="24"/>
          <w:lang w:eastAsia="ru-RU"/>
        </w:rPr>
        <w:t xml:space="preserve"> 197 </w:t>
      </w:r>
      <w:r w:rsidRPr="003C2F9F">
        <w:rPr>
          <w:rFonts w:ascii="Verdana" w:eastAsia="Times New Roman" w:hAnsi="Verdana" w:cs="Times New Roman" w:hint="eastAsia"/>
          <w:color w:val="000000"/>
          <w:kern w:val="0"/>
          <w:sz w:val="24"/>
          <w:szCs w:val="24"/>
          <w:lang w:eastAsia="ru-RU"/>
        </w:rPr>
        <w:t>Висновки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до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розділу</w:t>
      </w:r>
      <w:r w:rsidRPr="003C2F9F">
        <w:rPr>
          <w:rFonts w:ascii="Verdana" w:eastAsia="Times New Roman" w:hAnsi="Verdana" w:cs="Times New Roman"/>
          <w:color w:val="000000"/>
          <w:kern w:val="0"/>
          <w:sz w:val="24"/>
          <w:szCs w:val="24"/>
          <w:lang w:eastAsia="ru-RU"/>
        </w:rPr>
        <w:t xml:space="preserve"> 211 </w:t>
      </w:r>
      <w:r w:rsidRPr="003C2F9F">
        <w:rPr>
          <w:rFonts w:ascii="Verdana" w:eastAsia="Times New Roman" w:hAnsi="Verdana" w:cs="Times New Roman" w:hint="eastAsia"/>
          <w:color w:val="000000"/>
          <w:kern w:val="0"/>
          <w:sz w:val="24"/>
          <w:szCs w:val="24"/>
          <w:lang w:eastAsia="ru-RU"/>
        </w:rPr>
        <w:t>РОЗДІЛ</w:t>
      </w:r>
      <w:r w:rsidRPr="003C2F9F">
        <w:rPr>
          <w:rFonts w:ascii="Verdana" w:eastAsia="Times New Roman" w:hAnsi="Verdana" w:cs="Times New Roman"/>
          <w:color w:val="000000"/>
          <w:kern w:val="0"/>
          <w:sz w:val="24"/>
          <w:szCs w:val="24"/>
          <w:lang w:eastAsia="ru-RU"/>
        </w:rPr>
        <w:t xml:space="preserve"> 4. </w:t>
      </w:r>
      <w:r w:rsidRPr="003C2F9F">
        <w:rPr>
          <w:rFonts w:ascii="Verdana" w:eastAsia="Times New Roman" w:hAnsi="Verdana" w:cs="Times New Roman" w:hint="eastAsia"/>
          <w:color w:val="000000"/>
          <w:kern w:val="0"/>
          <w:sz w:val="24"/>
          <w:szCs w:val="24"/>
          <w:lang w:eastAsia="ru-RU"/>
        </w:rPr>
        <w:t>ФУНКЦІОНУВАННЯ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ГЛОБАЛЬНОЇ</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ЕКОНОМІКИ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ПІД</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ВПЛИВОМ</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МЕРЕЖЕВИХ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РЕЖИМІВ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ЕКОНОМІЧНОГО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ВРЯДУВАННЯ</w:t>
      </w:r>
      <w:r w:rsidRPr="003C2F9F">
        <w:rPr>
          <w:rFonts w:ascii="Verdana" w:eastAsia="Times New Roman" w:hAnsi="Verdana" w:cs="Times New Roman"/>
          <w:color w:val="000000"/>
          <w:kern w:val="0"/>
          <w:sz w:val="24"/>
          <w:szCs w:val="24"/>
          <w:lang w:eastAsia="ru-RU"/>
        </w:rPr>
        <w:t xml:space="preserve"> 215 20 4.1. </w:t>
      </w:r>
      <w:r w:rsidRPr="003C2F9F">
        <w:rPr>
          <w:rFonts w:ascii="Verdana" w:eastAsia="Times New Roman" w:hAnsi="Verdana" w:cs="Times New Roman" w:hint="eastAsia"/>
          <w:color w:val="000000"/>
          <w:kern w:val="0"/>
          <w:sz w:val="24"/>
          <w:szCs w:val="24"/>
          <w:lang w:eastAsia="ru-RU"/>
        </w:rPr>
        <w:t>Місце</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мережевих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режимів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глобальному</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економічному</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врядуванні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з</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позиції</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інструментарію</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впливу</w:t>
      </w:r>
      <w:r w:rsidRPr="003C2F9F">
        <w:rPr>
          <w:rFonts w:ascii="Verdana" w:eastAsia="Times New Roman" w:hAnsi="Verdana" w:cs="Times New Roman"/>
          <w:color w:val="000000"/>
          <w:kern w:val="0"/>
          <w:sz w:val="24"/>
          <w:szCs w:val="24"/>
          <w:lang w:eastAsia="ru-RU"/>
        </w:rPr>
        <w:t xml:space="preserve"> 215 4.2. </w:t>
      </w:r>
      <w:r w:rsidRPr="003C2F9F">
        <w:rPr>
          <w:rFonts w:ascii="Verdana" w:eastAsia="Times New Roman" w:hAnsi="Verdana" w:cs="Times New Roman" w:hint="eastAsia"/>
          <w:color w:val="000000"/>
          <w:kern w:val="0"/>
          <w:sz w:val="24"/>
          <w:szCs w:val="24"/>
          <w:lang w:eastAsia="ru-RU"/>
        </w:rPr>
        <w:t>Детермінанти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взаємозв’язків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у</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функціонуванні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мережевих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режимів</w:t>
      </w:r>
      <w:r w:rsidRPr="003C2F9F">
        <w:rPr>
          <w:rFonts w:ascii="Verdana" w:eastAsia="Times New Roman" w:hAnsi="Verdana" w:cs="Times New Roman"/>
          <w:color w:val="000000"/>
          <w:kern w:val="0"/>
          <w:sz w:val="24"/>
          <w:szCs w:val="24"/>
          <w:lang w:eastAsia="ru-RU"/>
        </w:rPr>
        <w:t xml:space="preserve"> 253 4.3. </w:t>
      </w:r>
      <w:r w:rsidRPr="003C2F9F">
        <w:rPr>
          <w:rFonts w:ascii="Verdana" w:eastAsia="Times New Roman" w:hAnsi="Verdana" w:cs="Times New Roman" w:hint="eastAsia"/>
          <w:color w:val="000000"/>
          <w:kern w:val="0"/>
          <w:sz w:val="24"/>
          <w:szCs w:val="24"/>
          <w:lang w:eastAsia="ru-RU"/>
        </w:rPr>
        <w:t>Трансформація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архітектури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глобальної</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економіки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під</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впливом</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функціонування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мережевих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режимів</w:t>
      </w:r>
      <w:r w:rsidRPr="003C2F9F">
        <w:rPr>
          <w:rFonts w:ascii="Verdana" w:eastAsia="Times New Roman" w:hAnsi="Verdana" w:cs="Times New Roman"/>
          <w:color w:val="000000"/>
          <w:kern w:val="0"/>
          <w:sz w:val="24"/>
          <w:szCs w:val="24"/>
          <w:lang w:eastAsia="ru-RU"/>
        </w:rPr>
        <w:t xml:space="preserve"> 272 4.4. </w:t>
      </w:r>
      <w:r w:rsidRPr="003C2F9F">
        <w:rPr>
          <w:rFonts w:ascii="Verdana" w:eastAsia="Times New Roman" w:hAnsi="Verdana" w:cs="Times New Roman" w:hint="eastAsia"/>
          <w:color w:val="000000"/>
          <w:kern w:val="0"/>
          <w:sz w:val="24"/>
          <w:szCs w:val="24"/>
          <w:lang w:eastAsia="ru-RU"/>
        </w:rPr>
        <w:t>Емпіричне</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дослідження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взаємозв’язків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функціонування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мережевих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режимів</w:t>
      </w:r>
      <w:r w:rsidRPr="003C2F9F">
        <w:rPr>
          <w:rFonts w:ascii="Verdana" w:eastAsia="Times New Roman" w:hAnsi="Verdana" w:cs="Times New Roman"/>
          <w:color w:val="000000"/>
          <w:kern w:val="0"/>
          <w:sz w:val="24"/>
          <w:szCs w:val="24"/>
          <w:lang w:eastAsia="ru-RU"/>
        </w:rPr>
        <w:t xml:space="preserve"> 285 </w:t>
      </w:r>
      <w:r w:rsidRPr="003C2F9F">
        <w:rPr>
          <w:rFonts w:ascii="Verdana" w:eastAsia="Times New Roman" w:hAnsi="Verdana" w:cs="Times New Roman" w:hint="eastAsia"/>
          <w:color w:val="000000"/>
          <w:kern w:val="0"/>
          <w:sz w:val="24"/>
          <w:szCs w:val="24"/>
          <w:lang w:eastAsia="ru-RU"/>
        </w:rPr>
        <w:t>Висновки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до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розділу</w:t>
      </w:r>
      <w:r w:rsidRPr="003C2F9F">
        <w:rPr>
          <w:rFonts w:ascii="Verdana" w:eastAsia="Times New Roman" w:hAnsi="Verdana" w:cs="Times New Roman"/>
          <w:color w:val="000000"/>
          <w:kern w:val="0"/>
          <w:sz w:val="24"/>
          <w:szCs w:val="24"/>
          <w:lang w:eastAsia="ru-RU"/>
        </w:rPr>
        <w:t xml:space="preserve"> 297 </w:t>
      </w:r>
      <w:r w:rsidRPr="003C2F9F">
        <w:rPr>
          <w:rFonts w:ascii="Verdana" w:eastAsia="Times New Roman" w:hAnsi="Verdana" w:cs="Times New Roman" w:hint="eastAsia"/>
          <w:color w:val="000000"/>
          <w:kern w:val="0"/>
          <w:sz w:val="24"/>
          <w:szCs w:val="24"/>
          <w:lang w:eastAsia="ru-RU"/>
        </w:rPr>
        <w:t>РОЗДІЛ</w:t>
      </w:r>
      <w:r w:rsidRPr="003C2F9F">
        <w:rPr>
          <w:rFonts w:ascii="Verdana" w:eastAsia="Times New Roman" w:hAnsi="Verdana" w:cs="Times New Roman"/>
          <w:color w:val="000000"/>
          <w:kern w:val="0"/>
          <w:sz w:val="24"/>
          <w:szCs w:val="24"/>
          <w:lang w:eastAsia="ru-RU"/>
        </w:rPr>
        <w:t xml:space="preserve"> 5. </w:t>
      </w:r>
      <w:r w:rsidRPr="003C2F9F">
        <w:rPr>
          <w:rFonts w:ascii="Verdana" w:eastAsia="Times New Roman" w:hAnsi="Verdana" w:cs="Times New Roman" w:hint="eastAsia"/>
          <w:color w:val="000000"/>
          <w:kern w:val="0"/>
          <w:sz w:val="24"/>
          <w:szCs w:val="24"/>
          <w:lang w:eastAsia="ru-RU"/>
        </w:rPr>
        <w:t>ПЕРСПЕКТИВИ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МЕРЕЖЕВІЗАЦІЇ</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ЕКОНОМІЧНОГО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ВРЯДУВАННЯ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ПРОЦЕСІ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ГЛОКАЛІЗАЦІЇ</w:t>
      </w:r>
      <w:r w:rsidRPr="003C2F9F">
        <w:rPr>
          <w:rFonts w:ascii="Verdana" w:eastAsia="Times New Roman" w:hAnsi="Verdana" w:cs="Times New Roman"/>
          <w:color w:val="000000"/>
          <w:kern w:val="0"/>
          <w:sz w:val="24"/>
          <w:szCs w:val="24"/>
          <w:lang w:eastAsia="ru-RU"/>
        </w:rPr>
        <w:t xml:space="preserve"> 302 5.1. </w:t>
      </w:r>
      <w:r w:rsidRPr="003C2F9F">
        <w:rPr>
          <w:rFonts w:ascii="Verdana" w:eastAsia="Times New Roman" w:hAnsi="Verdana" w:cs="Times New Roman" w:hint="eastAsia"/>
          <w:color w:val="000000"/>
          <w:kern w:val="0"/>
          <w:sz w:val="24"/>
          <w:szCs w:val="24"/>
          <w:lang w:eastAsia="ru-RU"/>
        </w:rPr>
        <w:t>Формування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дієвих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мережевих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режимів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глобальному</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економічному</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врядуванні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контексті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стратегій</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акторів</w:t>
      </w:r>
      <w:r w:rsidRPr="003C2F9F">
        <w:rPr>
          <w:rFonts w:ascii="Verdana" w:eastAsia="Times New Roman" w:hAnsi="Verdana" w:cs="Times New Roman"/>
          <w:color w:val="000000"/>
          <w:kern w:val="0"/>
          <w:sz w:val="24"/>
          <w:szCs w:val="24"/>
          <w:lang w:eastAsia="ru-RU"/>
        </w:rPr>
        <w:t xml:space="preserve"> 302 5.2. </w:t>
      </w:r>
      <w:r w:rsidRPr="003C2F9F">
        <w:rPr>
          <w:rFonts w:ascii="Verdana" w:eastAsia="Times New Roman" w:hAnsi="Verdana" w:cs="Times New Roman" w:hint="eastAsia"/>
          <w:color w:val="000000"/>
          <w:kern w:val="0"/>
          <w:sz w:val="24"/>
          <w:szCs w:val="24"/>
          <w:lang w:eastAsia="ru-RU"/>
        </w:rPr>
        <w:t>Моделювання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причин</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та</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наслідків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функціонування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мегарегіональних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утворень</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з</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позиції</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участі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мережах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створення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вартості</w:t>
      </w:r>
      <w:r w:rsidRPr="003C2F9F">
        <w:rPr>
          <w:rFonts w:ascii="Verdana" w:eastAsia="Times New Roman" w:hAnsi="Verdana" w:cs="Times New Roman"/>
          <w:color w:val="000000"/>
          <w:kern w:val="0"/>
          <w:sz w:val="24"/>
          <w:szCs w:val="24"/>
          <w:lang w:eastAsia="ru-RU"/>
        </w:rPr>
        <w:t xml:space="preserve"> 316 5.3. </w:t>
      </w:r>
      <w:r w:rsidRPr="003C2F9F">
        <w:rPr>
          <w:rFonts w:ascii="Verdana" w:eastAsia="Times New Roman" w:hAnsi="Verdana" w:cs="Times New Roman" w:hint="eastAsia"/>
          <w:color w:val="000000"/>
          <w:kern w:val="0"/>
          <w:sz w:val="24"/>
          <w:szCs w:val="24"/>
          <w:lang w:eastAsia="ru-RU"/>
        </w:rPr>
        <w:t>Забезпечення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участі</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України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процесах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мегарегіоналізації</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через</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глокалізацію</w:t>
      </w:r>
      <w:r w:rsidRPr="003C2F9F">
        <w:rPr>
          <w:rFonts w:ascii="Verdana" w:eastAsia="Times New Roman" w:hAnsi="Verdana" w:cs="Times New Roman"/>
          <w:color w:val="000000"/>
          <w:kern w:val="0"/>
          <w:sz w:val="24"/>
          <w:szCs w:val="24"/>
          <w:lang w:eastAsia="ru-RU"/>
        </w:rPr>
        <w:t xml:space="preserve"> 338 5.4. </w:t>
      </w:r>
      <w:r w:rsidRPr="003C2F9F">
        <w:rPr>
          <w:rFonts w:ascii="Verdana" w:eastAsia="Times New Roman" w:hAnsi="Verdana" w:cs="Times New Roman" w:hint="eastAsia"/>
          <w:color w:val="000000"/>
          <w:kern w:val="0"/>
          <w:sz w:val="24"/>
          <w:szCs w:val="24"/>
          <w:lang w:eastAsia="ru-RU"/>
        </w:rPr>
        <w:t>Посилення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потенціалу</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долучення</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субрегіональних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утворень</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до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мережевих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режимів</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глобального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економічного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врядування</w:t>
      </w:r>
      <w:r w:rsidRPr="003C2F9F">
        <w:rPr>
          <w:rFonts w:ascii="Verdana" w:eastAsia="Times New Roman" w:hAnsi="Verdana" w:cs="Times New Roman"/>
          <w:color w:val="000000"/>
          <w:kern w:val="0"/>
          <w:sz w:val="24"/>
          <w:szCs w:val="24"/>
          <w:lang w:eastAsia="ru-RU"/>
        </w:rPr>
        <w:t xml:space="preserve"> 364 </w:t>
      </w:r>
      <w:r w:rsidRPr="003C2F9F">
        <w:rPr>
          <w:rFonts w:ascii="Verdana" w:eastAsia="Times New Roman" w:hAnsi="Verdana" w:cs="Times New Roman" w:hint="eastAsia"/>
          <w:color w:val="000000"/>
          <w:kern w:val="0"/>
          <w:sz w:val="24"/>
          <w:szCs w:val="24"/>
          <w:lang w:eastAsia="ru-RU"/>
        </w:rPr>
        <w:t>Висновки</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до</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розділу</w:t>
      </w:r>
      <w:r w:rsidRPr="003C2F9F">
        <w:rPr>
          <w:rFonts w:ascii="Verdana" w:eastAsia="Times New Roman" w:hAnsi="Verdana" w:cs="Times New Roman"/>
          <w:color w:val="000000"/>
          <w:kern w:val="0"/>
          <w:sz w:val="24"/>
          <w:szCs w:val="24"/>
          <w:lang w:eastAsia="ru-RU"/>
        </w:rPr>
        <w:t xml:space="preserve"> 379 </w:t>
      </w:r>
      <w:r w:rsidRPr="003C2F9F">
        <w:rPr>
          <w:rFonts w:ascii="Verdana" w:eastAsia="Times New Roman" w:hAnsi="Verdana" w:cs="Times New Roman" w:hint="eastAsia"/>
          <w:color w:val="000000"/>
          <w:kern w:val="0"/>
          <w:sz w:val="24"/>
          <w:szCs w:val="24"/>
          <w:lang w:eastAsia="ru-RU"/>
        </w:rPr>
        <w:t>ВИСНОВКИ</w:t>
      </w:r>
      <w:r w:rsidRPr="003C2F9F">
        <w:rPr>
          <w:rFonts w:ascii="Verdana" w:eastAsia="Times New Roman" w:hAnsi="Verdana" w:cs="Times New Roman"/>
          <w:color w:val="000000"/>
          <w:kern w:val="0"/>
          <w:sz w:val="24"/>
          <w:szCs w:val="24"/>
          <w:lang w:eastAsia="ru-RU"/>
        </w:rPr>
        <w:t xml:space="preserve"> 385 </w:t>
      </w:r>
      <w:r w:rsidRPr="003C2F9F">
        <w:rPr>
          <w:rFonts w:ascii="Verdana" w:eastAsia="Times New Roman" w:hAnsi="Verdana" w:cs="Times New Roman" w:hint="eastAsia"/>
          <w:color w:val="000000"/>
          <w:kern w:val="0"/>
          <w:sz w:val="24"/>
          <w:szCs w:val="24"/>
          <w:lang w:eastAsia="ru-RU"/>
        </w:rPr>
        <w:t>СПИСОК</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ВИКОРИСТАНИХ</w:t>
      </w:r>
      <w:r w:rsidRPr="003C2F9F">
        <w:rPr>
          <w:rFonts w:ascii="Verdana" w:eastAsia="Times New Roman" w:hAnsi="Verdana" w:cs="Times New Roman"/>
          <w:color w:val="000000"/>
          <w:kern w:val="0"/>
          <w:sz w:val="24"/>
          <w:szCs w:val="24"/>
          <w:lang w:eastAsia="ru-RU"/>
        </w:rPr>
        <w:t xml:space="preserve"> </w:t>
      </w:r>
      <w:r w:rsidRPr="003C2F9F">
        <w:rPr>
          <w:rFonts w:ascii="Verdana" w:eastAsia="Times New Roman" w:hAnsi="Verdana" w:cs="Times New Roman" w:hint="eastAsia"/>
          <w:color w:val="000000"/>
          <w:kern w:val="0"/>
          <w:sz w:val="24"/>
          <w:szCs w:val="24"/>
          <w:lang w:eastAsia="ru-RU"/>
        </w:rPr>
        <w:t>ДЖЕРЕЛ</w:t>
      </w:r>
      <w:r w:rsidRPr="003C2F9F">
        <w:rPr>
          <w:rFonts w:ascii="Verdana" w:eastAsia="Times New Roman" w:hAnsi="Verdana" w:cs="Times New Roman"/>
          <w:color w:val="000000"/>
          <w:kern w:val="0"/>
          <w:sz w:val="24"/>
          <w:szCs w:val="24"/>
          <w:lang w:eastAsia="ru-RU"/>
        </w:rPr>
        <w:t xml:space="preserve"> 393 </w:t>
      </w:r>
      <w:r w:rsidRPr="003C2F9F">
        <w:rPr>
          <w:rFonts w:ascii="Verdana" w:eastAsia="Times New Roman" w:hAnsi="Verdana" w:cs="Times New Roman" w:hint="eastAsia"/>
          <w:color w:val="000000"/>
          <w:kern w:val="0"/>
          <w:sz w:val="24"/>
          <w:szCs w:val="24"/>
          <w:lang w:eastAsia="ru-RU"/>
        </w:rPr>
        <w:t>ДОДАТКИ</w:t>
      </w:r>
      <w:r w:rsidRPr="003C2F9F">
        <w:rPr>
          <w:rFonts w:ascii="Verdana" w:eastAsia="Times New Roman" w:hAnsi="Verdana" w:cs="Times New Roman"/>
          <w:color w:val="000000"/>
          <w:kern w:val="0"/>
          <w:sz w:val="24"/>
          <w:szCs w:val="24"/>
          <w:lang w:eastAsia="ru-RU"/>
        </w:rPr>
        <w:t xml:space="preserve"> 446</w:t>
      </w:r>
    </w:p>
    <w:p w:rsidR="003C2F9F" w:rsidRDefault="003C2F9F" w:rsidP="003C2F9F">
      <w:pPr>
        <w:rPr>
          <w:rFonts w:ascii="Verdana" w:eastAsia="Times New Roman" w:hAnsi="Verdana" w:cs="Times New Roman"/>
          <w:color w:val="000000"/>
          <w:kern w:val="0"/>
          <w:sz w:val="24"/>
          <w:szCs w:val="24"/>
          <w:lang w:eastAsia="ru-RU"/>
        </w:rPr>
      </w:pPr>
    </w:p>
    <w:p w:rsidR="003C2F9F" w:rsidRDefault="003C2F9F" w:rsidP="003C2F9F">
      <w:pPr>
        <w:rPr>
          <w:rFonts w:ascii="Verdana" w:eastAsia="Times New Roman" w:hAnsi="Verdana" w:cs="Times New Roman"/>
          <w:color w:val="000000"/>
          <w:kern w:val="0"/>
          <w:sz w:val="24"/>
          <w:szCs w:val="24"/>
          <w:lang w:eastAsia="ru-RU"/>
        </w:rPr>
      </w:pPr>
    </w:p>
    <w:p w:rsidR="003C2F9F" w:rsidRDefault="003C2F9F" w:rsidP="003C2F9F">
      <w:pPr>
        <w:rPr>
          <w:rFonts w:ascii="Verdana" w:eastAsia="Times New Roman" w:hAnsi="Verdana" w:cs="Times New Roman"/>
          <w:color w:val="000000"/>
          <w:kern w:val="0"/>
          <w:sz w:val="24"/>
          <w:szCs w:val="24"/>
          <w:lang w:eastAsia="ru-RU"/>
        </w:rPr>
      </w:pPr>
    </w:p>
    <w:p w:rsidR="003C2F9F" w:rsidRDefault="003C2F9F" w:rsidP="003C2F9F">
      <w:r>
        <w:rPr>
          <w:rFonts w:hint="eastAsia"/>
        </w:rPr>
        <w:t>ВИСНОВКИ</w:t>
      </w:r>
    </w:p>
    <w:p w:rsidR="003C2F9F" w:rsidRDefault="003C2F9F" w:rsidP="003C2F9F">
      <w:r>
        <w:rPr>
          <w:rFonts w:hint="eastAsia"/>
        </w:rPr>
        <w:t>У</w:t>
      </w:r>
      <w:r>
        <w:t></w:t>
      </w:r>
      <w:r>
        <w:rPr>
          <w:rFonts w:hint="eastAsia"/>
        </w:rPr>
        <w:t>дисертації</w:t>
      </w:r>
      <w:r>
        <w:t></w:t>
      </w:r>
      <w:r>
        <w:rPr>
          <w:rFonts w:hint="eastAsia"/>
        </w:rPr>
        <w:t>запропоновано</w:t>
      </w:r>
      <w:r>
        <w:t></w:t>
      </w:r>
      <w:r>
        <w:rPr>
          <w:rFonts w:hint="eastAsia"/>
        </w:rPr>
        <w:t>розв’язання</w:t>
      </w:r>
      <w:r>
        <w:t></w:t>
      </w:r>
      <w:r>
        <w:rPr>
          <w:rFonts w:hint="eastAsia"/>
        </w:rPr>
        <w:t>наукової</w:t>
      </w:r>
      <w:r>
        <w:t></w:t>
      </w:r>
      <w:r>
        <w:rPr>
          <w:rFonts w:hint="eastAsia"/>
        </w:rPr>
        <w:t>проблеми</w:t>
      </w:r>
      <w:r>
        <w:t></w:t>
      </w:r>
      <w:r>
        <w:t></w:t>
      </w:r>
      <w:r>
        <w:rPr>
          <w:rFonts w:hint="eastAsia"/>
        </w:rPr>
        <w:t>яка</w:t>
      </w:r>
      <w:r>
        <w:t></w:t>
      </w:r>
      <w:r>
        <w:rPr>
          <w:rFonts w:hint="eastAsia"/>
        </w:rPr>
        <w:t>полягає</w:t>
      </w:r>
    </w:p>
    <w:p w:rsidR="003C2F9F" w:rsidRDefault="003C2F9F" w:rsidP="003C2F9F">
      <w:r>
        <w:rPr>
          <w:rFonts w:hint="eastAsia"/>
        </w:rPr>
        <w:t>в</w:t>
      </w:r>
      <w:r>
        <w:t></w:t>
      </w:r>
      <w:r>
        <w:rPr>
          <w:rFonts w:hint="eastAsia"/>
        </w:rPr>
        <w:t>обґрунтуванні</w:t>
      </w:r>
      <w:r>
        <w:t></w:t>
      </w:r>
      <w:r>
        <w:rPr>
          <w:rFonts w:hint="eastAsia"/>
        </w:rPr>
        <w:t>теоретико</w:t>
      </w:r>
      <w:r>
        <w:t></w:t>
      </w:r>
      <w:r>
        <w:rPr>
          <w:rFonts w:hint="eastAsia"/>
        </w:rPr>
        <w:t>методологічних</w:t>
      </w:r>
      <w:r>
        <w:t></w:t>
      </w:r>
      <w:r>
        <w:rPr>
          <w:rFonts w:hint="eastAsia"/>
        </w:rPr>
        <w:t>основ</w:t>
      </w:r>
      <w:r>
        <w:t></w:t>
      </w:r>
      <w:r>
        <w:rPr>
          <w:rFonts w:hint="eastAsia"/>
        </w:rPr>
        <w:t>глобального</w:t>
      </w:r>
      <w:r>
        <w:t></w:t>
      </w:r>
      <w:r>
        <w:rPr>
          <w:rFonts w:hint="eastAsia"/>
        </w:rPr>
        <w:t>економічного</w:t>
      </w:r>
    </w:p>
    <w:p w:rsidR="003C2F9F" w:rsidRDefault="003C2F9F" w:rsidP="003C2F9F">
      <w:r>
        <w:rPr>
          <w:rFonts w:hint="eastAsia"/>
        </w:rPr>
        <w:t>врядування</w:t>
      </w:r>
      <w:r>
        <w:t></w:t>
      </w:r>
      <w:r>
        <w:rPr>
          <w:rFonts w:hint="eastAsia"/>
        </w:rPr>
        <w:t>в</w:t>
      </w:r>
      <w:r>
        <w:t></w:t>
      </w:r>
      <w:r>
        <w:rPr>
          <w:rFonts w:hint="eastAsia"/>
        </w:rPr>
        <w:t>контексті</w:t>
      </w:r>
      <w:r>
        <w:t></w:t>
      </w:r>
      <w:r>
        <w:rPr>
          <w:rFonts w:hint="eastAsia"/>
        </w:rPr>
        <w:t>його</w:t>
      </w:r>
      <w:r>
        <w:t></w:t>
      </w:r>
      <w:r>
        <w:rPr>
          <w:rFonts w:hint="eastAsia"/>
        </w:rPr>
        <w:t>мережевих</w:t>
      </w:r>
      <w:r>
        <w:t></w:t>
      </w:r>
      <w:r>
        <w:rPr>
          <w:rFonts w:hint="eastAsia"/>
        </w:rPr>
        <w:t>режимів</w:t>
      </w:r>
      <w:r>
        <w:t></w:t>
      </w:r>
      <w:r>
        <w:t></w:t>
      </w:r>
      <w:r>
        <w:rPr>
          <w:rFonts w:hint="eastAsia"/>
        </w:rPr>
        <w:t>що</w:t>
      </w:r>
      <w:r>
        <w:t></w:t>
      </w:r>
      <w:r>
        <w:rPr>
          <w:rFonts w:hint="eastAsia"/>
        </w:rPr>
        <w:t>дозволило</w:t>
      </w:r>
      <w:r>
        <w:t></w:t>
      </w:r>
      <w:r>
        <w:rPr>
          <w:rFonts w:hint="eastAsia"/>
        </w:rPr>
        <w:t>дослідити</w:t>
      </w:r>
    </w:p>
    <w:p w:rsidR="003C2F9F" w:rsidRDefault="003C2F9F" w:rsidP="003C2F9F">
      <w:r>
        <w:rPr>
          <w:rFonts w:hint="eastAsia"/>
        </w:rPr>
        <w:t>взаємозв’язки</w:t>
      </w:r>
      <w:r>
        <w:t></w:t>
      </w:r>
      <w:r>
        <w:rPr>
          <w:rFonts w:hint="eastAsia"/>
        </w:rPr>
        <w:t>у</w:t>
      </w:r>
      <w:r>
        <w:t></w:t>
      </w:r>
      <w:r>
        <w:rPr>
          <w:rFonts w:hint="eastAsia"/>
        </w:rPr>
        <w:t>функціонуванні</w:t>
      </w:r>
      <w:r>
        <w:t></w:t>
      </w:r>
      <w:r>
        <w:rPr>
          <w:rFonts w:hint="eastAsia"/>
        </w:rPr>
        <w:t>мережевих</w:t>
      </w:r>
      <w:r>
        <w:t></w:t>
      </w:r>
      <w:r>
        <w:rPr>
          <w:rFonts w:hint="eastAsia"/>
        </w:rPr>
        <w:t>режимів</w:t>
      </w:r>
      <w:r>
        <w:t></w:t>
      </w:r>
      <w:r>
        <w:rPr>
          <w:rFonts w:hint="eastAsia"/>
        </w:rPr>
        <w:t>з</w:t>
      </w:r>
      <w:r>
        <w:t></w:t>
      </w:r>
      <w:r>
        <w:rPr>
          <w:rFonts w:hint="eastAsia"/>
        </w:rPr>
        <w:t>позиції</w:t>
      </w:r>
      <w:r>
        <w:t></w:t>
      </w:r>
      <w:r>
        <w:rPr>
          <w:rFonts w:hint="eastAsia"/>
        </w:rPr>
        <w:t>основних</w:t>
      </w:r>
      <w:r>
        <w:t></w:t>
      </w:r>
      <w:r>
        <w:rPr>
          <w:rFonts w:hint="eastAsia"/>
        </w:rPr>
        <w:t>етапів</w:t>
      </w:r>
    </w:p>
    <w:p w:rsidR="003C2F9F" w:rsidRDefault="003C2F9F" w:rsidP="003C2F9F">
      <w:r>
        <w:rPr>
          <w:rFonts w:hint="eastAsia"/>
        </w:rPr>
        <w:t>їх</w:t>
      </w:r>
      <w:r>
        <w:t></w:t>
      </w:r>
      <w:r>
        <w:rPr>
          <w:rFonts w:hint="eastAsia"/>
        </w:rPr>
        <w:t>розвитку</w:t>
      </w:r>
      <w:r>
        <w:t></w:t>
      </w:r>
      <w:r>
        <w:t></w:t>
      </w:r>
      <w:r>
        <w:rPr>
          <w:rFonts w:hint="eastAsia"/>
        </w:rPr>
        <w:t>особливостей</w:t>
      </w:r>
      <w:r>
        <w:t></w:t>
      </w:r>
      <w:r>
        <w:rPr>
          <w:rFonts w:hint="eastAsia"/>
        </w:rPr>
        <w:t>цілепокладання</w:t>
      </w:r>
      <w:r>
        <w:t></w:t>
      </w:r>
      <w:r>
        <w:t></w:t>
      </w:r>
      <w:r>
        <w:rPr>
          <w:rFonts w:hint="eastAsia"/>
        </w:rPr>
        <w:t>інструментарію</w:t>
      </w:r>
      <w:r>
        <w:t></w:t>
      </w:r>
      <w:r>
        <w:rPr>
          <w:rFonts w:hint="eastAsia"/>
        </w:rPr>
        <w:t>впливу</w:t>
      </w:r>
      <w:r>
        <w:t></w:t>
      </w:r>
      <w:r>
        <w:t></w:t>
      </w:r>
      <w:r>
        <w:rPr>
          <w:rFonts w:hint="eastAsia"/>
        </w:rPr>
        <w:t>передумов</w:t>
      </w:r>
    </w:p>
    <w:p w:rsidR="003C2F9F" w:rsidRDefault="003C2F9F" w:rsidP="003C2F9F">
      <w:r>
        <w:rPr>
          <w:rFonts w:hint="eastAsia"/>
        </w:rPr>
        <w:t>та</w:t>
      </w:r>
      <w:r>
        <w:t></w:t>
      </w:r>
      <w:r>
        <w:rPr>
          <w:rFonts w:hint="eastAsia"/>
        </w:rPr>
        <w:t>наслідків</w:t>
      </w:r>
      <w:r>
        <w:t></w:t>
      </w:r>
      <w:r>
        <w:rPr>
          <w:rFonts w:hint="eastAsia"/>
        </w:rPr>
        <w:t>функціонування</w:t>
      </w:r>
      <w:r>
        <w:t></w:t>
      </w:r>
      <w:r>
        <w:rPr>
          <w:rFonts w:hint="eastAsia"/>
        </w:rPr>
        <w:t>з</w:t>
      </w:r>
      <w:r>
        <w:t></w:t>
      </w:r>
      <w:r>
        <w:rPr>
          <w:rFonts w:hint="eastAsia"/>
        </w:rPr>
        <w:t>позиції</w:t>
      </w:r>
      <w:r>
        <w:t></w:t>
      </w:r>
      <w:r>
        <w:rPr>
          <w:rFonts w:hint="eastAsia"/>
        </w:rPr>
        <w:t>трансформації</w:t>
      </w:r>
      <w:r>
        <w:t></w:t>
      </w:r>
      <w:r>
        <w:rPr>
          <w:rFonts w:hint="eastAsia"/>
        </w:rPr>
        <w:t>глобальної</w:t>
      </w:r>
      <w:r>
        <w:t></w:t>
      </w:r>
      <w:r>
        <w:rPr>
          <w:rFonts w:hint="eastAsia"/>
        </w:rPr>
        <w:t>економіки</w:t>
      </w:r>
      <w:r>
        <w:t></w:t>
      </w:r>
    </w:p>
    <w:p w:rsidR="003C2F9F" w:rsidRDefault="003C2F9F" w:rsidP="003C2F9F">
      <w:r>
        <w:rPr>
          <w:rFonts w:hint="eastAsia"/>
        </w:rPr>
        <w:t>Проведене</w:t>
      </w:r>
      <w:r>
        <w:t></w:t>
      </w:r>
      <w:r>
        <w:rPr>
          <w:rFonts w:hint="eastAsia"/>
        </w:rPr>
        <w:t>дослідження</w:t>
      </w:r>
      <w:r>
        <w:t></w:t>
      </w:r>
      <w:r>
        <w:rPr>
          <w:rFonts w:hint="eastAsia"/>
        </w:rPr>
        <w:t>дає</w:t>
      </w:r>
      <w:r>
        <w:t></w:t>
      </w:r>
      <w:r>
        <w:rPr>
          <w:rFonts w:hint="eastAsia"/>
        </w:rPr>
        <w:t>можливість</w:t>
      </w:r>
      <w:r>
        <w:t></w:t>
      </w:r>
      <w:r>
        <w:rPr>
          <w:rFonts w:hint="eastAsia"/>
        </w:rPr>
        <w:t>сформулювати</w:t>
      </w:r>
      <w:r>
        <w:t></w:t>
      </w:r>
      <w:r>
        <w:rPr>
          <w:rFonts w:hint="eastAsia"/>
        </w:rPr>
        <w:t>низку</w:t>
      </w:r>
      <w:r>
        <w:t></w:t>
      </w:r>
      <w:r>
        <w:rPr>
          <w:rFonts w:hint="eastAsia"/>
        </w:rPr>
        <w:t>найбільш</w:t>
      </w:r>
    </w:p>
    <w:p w:rsidR="003C2F9F" w:rsidRDefault="003C2F9F" w:rsidP="003C2F9F">
      <w:r>
        <w:rPr>
          <w:rFonts w:hint="eastAsia"/>
        </w:rPr>
        <w:t>важливих</w:t>
      </w:r>
      <w:r>
        <w:t></w:t>
      </w:r>
      <w:r>
        <w:rPr>
          <w:rFonts w:hint="eastAsia"/>
        </w:rPr>
        <w:t>висновків</w:t>
      </w:r>
      <w:r>
        <w:t></w:t>
      </w:r>
      <w:r>
        <w:rPr>
          <w:rFonts w:hint="eastAsia"/>
        </w:rPr>
        <w:t>та</w:t>
      </w:r>
      <w:r>
        <w:t></w:t>
      </w:r>
      <w:r>
        <w:rPr>
          <w:rFonts w:hint="eastAsia"/>
        </w:rPr>
        <w:t>узагальнень</w:t>
      </w:r>
      <w:r>
        <w:t></w:t>
      </w:r>
    </w:p>
    <w:p w:rsidR="003C2F9F" w:rsidRDefault="003C2F9F" w:rsidP="003C2F9F">
      <w:r>
        <w:t></w:t>
      </w:r>
      <w:r>
        <w:t></w:t>
      </w:r>
      <w:r>
        <w:t></w:t>
      </w:r>
      <w:r>
        <w:rPr>
          <w:rFonts w:hint="eastAsia"/>
        </w:rPr>
        <w:t>На</w:t>
      </w:r>
      <w:r>
        <w:t></w:t>
      </w:r>
      <w:r>
        <w:rPr>
          <w:rFonts w:hint="eastAsia"/>
        </w:rPr>
        <w:t>сучасному</w:t>
      </w:r>
      <w:r>
        <w:t></w:t>
      </w:r>
      <w:r>
        <w:rPr>
          <w:rFonts w:hint="eastAsia"/>
        </w:rPr>
        <w:t>етапі</w:t>
      </w:r>
      <w:r>
        <w:t></w:t>
      </w:r>
      <w:r>
        <w:rPr>
          <w:rFonts w:hint="eastAsia"/>
        </w:rPr>
        <w:t>формально</w:t>
      </w:r>
      <w:r>
        <w:t></w:t>
      </w:r>
      <w:r>
        <w:rPr>
          <w:rFonts w:hint="eastAsia"/>
        </w:rPr>
        <w:t>або</w:t>
      </w:r>
      <w:r>
        <w:t></w:t>
      </w:r>
      <w:r>
        <w:rPr>
          <w:rFonts w:hint="eastAsia"/>
        </w:rPr>
        <w:t>неформально</w:t>
      </w:r>
      <w:r>
        <w:t></w:t>
      </w:r>
      <w:r>
        <w:rPr>
          <w:rFonts w:hint="eastAsia"/>
        </w:rPr>
        <w:t>створюється</w:t>
      </w:r>
      <w:r>
        <w:t></w:t>
      </w:r>
      <w:r>
        <w:rPr>
          <w:rFonts w:hint="eastAsia"/>
        </w:rPr>
        <w:t>складна</w:t>
      </w:r>
      <w:r>
        <w:t></w:t>
      </w:r>
    </w:p>
    <w:p w:rsidR="003C2F9F" w:rsidRDefault="003C2F9F" w:rsidP="003C2F9F">
      <w:r>
        <w:rPr>
          <w:rFonts w:hint="eastAsia"/>
        </w:rPr>
        <w:t>багаторівнева</w:t>
      </w:r>
      <w:r>
        <w:t></w:t>
      </w:r>
      <w:r>
        <w:rPr>
          <w:rFonts w:hint="eastAsia"/>
        </w:rPr>
        <w:t>система</w:t>
      </w:r>
      <w:r>
        <w:t></w:t>
      </w:r>
      <w:r>
        <w:rPr>
          <w:rFonts w:hint="eastAsia"/>
        </w:rPr>
        <w:t>регулювання</w:t>
      </w:r>
      <w:r>
        <w:t></w:t>
      </w:r>
      <w:r>
        <w:rPr>
          <w:rFonts w:hint="eastAsia"/>
        </w:rPr>
        <w:t>та</w:t>
      </w:r>
      <w:r>
        <w:t></w:t>
      </w:r>
      <w:r>
        <w:rPr>
          <w:rFonts w:hint="eastAsia"/>
        </w:rPr>
        <w:t>врядування</w:t>
      </w:r>
      <w:r>
        <w:t></w:t>
      </w:r>
      <w:r>
        <w:rPr>
          <w:rFonts w:hint="eastAsia"/>
        </w:rPr>
        <w:t>світового</w:t>
      </w:r>
      <w:r>
        <w:t></w:t>
      </w:r>
      <w:r>
        <w:rPr>
          <w:rFonts w:hint="eastAsia"/>
        </w:rPr>
        <w:t>господарства</w:t>
      </w:r>
      <w:r>
        <w:t></w:t>
      </w:r>
      <w:r>
        <w:rPr>
          <w:rFonts w:hint="eastAsia"/>
        </w:rPr>
        <w:t>та</w:t>
      </w:r>
    </w:p>
    <w:p w:rsidR="003C2F9F" w:rsidRDefault="003C2F9F" w:rsidP="003C2F9F">
      <w:r>
        <w:rPr>
          <w:rFonts w:hint="eastAsia"/>
        </w:rPr>
        <w:t>світогосподарських</w:t>
      </w:r>
      <w:r>
        <w:t></w:t>
      </w:r>
      <w:r>
        <w:rPr>
          <w:rFonts w:hint="eastAsia"/>
        </w:rPr>
        <w:t>зв</w:t>
      </w:r>
      <w:r>
        <w:t></w:t>
      </w:r>
      <w:r>
        <w:rPr>
          <w:rFonts w:hint="eastAsia"/>
        </w:rPr>
        <w:t>язків</w:t>
      </w:r>
      <w:r>
        <w:t></w:t>
      </w:r>
      <w:r>
        <w:t></w:t>
      </w:r>
      <w:r>
        <w:rPr>
          <w:rFonts w:hint="eastAsia"/>
        </w:rPr>
        <w:t>Існуючі</w:t>
      </w:r>
      <w:r>
        <w:t></w:t>
      </w:r>
      <w:r>
        <w:rPr>
          <w:rFonts w:hint="eastAsia"/>
        </w:rPr>
        <w:t>форми</w:t>
      </w:r>
      <w:r>
        <w:t></w:t>
      </w:r>
      <w:r>
        <w:rPr>
          <w:rFonts w:hint="eastAsia"/>
        </w:rPr>
        <w:t>глобального</w:t>
      </w:r>
      <w:r>
        <w:t></w:t>
      </w:r>
      <w:r>
        <w:rPr>
          <w:rFonts w:hint="eastAsia"/>
        </w:rPr>
        <w:t>господарювання</w:t>
      </w:r>
      <w:r>
        <w:t></w:t>
      </w:r>
    </w:p>
    <w:p w:rsidR="003C2F9F" w:rsidRDefault="003C2F9F" w:rsidP="003C2F9F">
      <w:r>
        <w:rPr>
          <w:rFonts w:hint="eastAsia"/>
        </w:rPr>
        <w:t>змінюючись</w:t>
      </w:r>
      <w:r>
        <w:t></w:t>
      </w:r>
      <w:r>
        <w:rPr>
          <w:rFonts w:hint="eastAsia"/>
        </w:rPr>
        <w:t>від</w:t>
      </w:r>
      <w:r>
        <w:t></w:t>
      </w:r>
      <w:r>
        <w:rPr>
          <w:rFonts w:hint="eastAsia"/>
        </w:rPr>
        <w:t>країно</w:t>
      </w:r>
      <w:r>
        <w:t></w:t>
      </w:r>
      <w:r>
        <w:rPr>
          <w:rFonts w:hint="eastAsia"/>
        </w:rPr>
        <w:t>центричного</w:t>
      </w:r>
      <w:r>
        <w:t></w:t>
      </w:r>
      <w:r>
        <w:rPr>
          <w:rFonts w:hint="eastAsia"/>
        </w:rPr>
        <w:t>виробництва</w:t>
      </w:r>
      <w:r>
        <w:t></w:t>
      </w:r>
      <w:r>
        <w:rPr>
          <w:rFonts w:hint="eastAsia"/>
        </w:rPr>
        <w:t>до</w:t>
      </w:r>
      <w:r>
        <w:t></w:t>
      </w:r>
      <w:r>
        <w:rPr>
          <w:rFonts w:hint="eastAsia"/>
        </w:rPr>
        <w:t>функціонування</w:t>
      </w:r>
      <w:r>
        <w:t></w:t>
      </w:r>
      <w:r>
        <w:rPr>
          <w:rFonts w:hint="eastAsia"/>
        </w:rPr>
        <w:t>в</w:t>
      </w:r>
      <w:r>
        <w:t></w:t>
      </w:r>
      <w:r>
        <w:rPr>
          <w:rFonts w:hint="eastAsia"/>
        </w:rPr>
        <w:t>межах</w:t>
      </w:r>
    </w:p>
    <w:p w:rsidR="003C2F9F" w:rsidRDefault="003C2F9F" w:rsidP="003C2F9F">
      <w:r>
        <w:rPr>
          <w:rFonts w:hint="eastAsia"/>
        </w:rPr>
        <w:t>глобальних</w:t>
      </w:r>
      <w:r>
        <w:t></w:t>
      </w:r>
      <w:r>
        <w:rPr>
          <w:rFonts w:hint="eastAsia"/>
        </w:rPr>
        <w:t>мереж</w:t>
      </w:r>
      <w:r>
        <w:t></w:t>
      </w:r>
      <w:r>
        <w:rPr>
          <w:rFonts w:hint="eastAsia"/>
        </w:rPr>
        <w:t>створення</w:t>
      </w:r>
      <w:r>
        <w:t></w:t>
      </w:r>
      <w:r>
        <w:rPr>
          <w:rFonts w:hint="eastAsia"/>
        </w:rPr>
        <w:t>вартості</w:t>
      </w:r>
      <w:r>
        <w:t></w:t>
      </w:r>
      <w:r>
        <w:t></w:t>
      </w:r>
      <w:r>
        <w:rPr>
          <w:rFonts w:hint="eastAsia"/>
        </w:rPr>
        <w:t>ГМСВ</w:t>
      </w:r>
      <w:r>
        <w:t></w:t>
      </w:r>
      <w:r>
        <w:t></w:t>
      </w:r>
      <w:r>
        <w:t></w:t>
      </w:r>
      <w:r>
        <w:rPr>
          <w:rFonts w:hint="eastAsia"/>
        </w:rPr>
        <w:t>призводять</w:t>
      </w:r>
      <w:r>
        <w:t></w:t>
      </w:r>
      <w:r>
        <w:rPr>
          <w:rFonts w:hint="eastAsia"/>
        </w:rPr>
        <w:t>до</w:t>
      </w:r>
      <w:r>
        <w:t></w:t>
      </w:r>
      <w:r>
        <w:rPr>
          <w:rFonts w:hint="eastAsia"/>
        </w:rPr>
        <w:t>зрушення</w:t>
      </w:r>
      <w:r>
        <w:t></w:t>
      </w:r>
      <w:r>
        <w:rPr>
          <w:rFonts w:hint="eastAsia"/>
        </w:rPr>
        <w:t>в</w:t>
      </w:r>
    </w:p>
    <w:p w:rsidR="003C2F9F" w:rsidRDefault="003C2F9F" w:rsidP="003C2F9F">
      <w:r>
        <w:rPr>
          <w:rFonts w:hint="eastAsia"/>
        </w:rPr>
        <w:t>розумінні</w:t>
      </w:r>
      <w:r>
        <w:t></w:t>
      </w:r>
      <w:r>
        <w:t></w:t>
      </w:r>
      <w:r>
        <w:rPr>
          <w:rFonts w:hint="eastAsia"/>
        </w:rPr>
        <w:t>що</w:t>
      </w:r>
      <w:r>
        <w:t></w:t>
      </w:r>
      <w:r>
        <w:rPr>
          <w:rFonts w:hint="eastAsia"/>
        </w:rPr>
        <w:t>насправді</w:t>
      </w:r>
      <w:r>
        <w:t></w:t>
      </w:r>
      <w:r>
        <w:rPr>
          <w:rFonts w:hint="eastAsia"/>
        </w:rPr>
        <w:t>є</w:t>
      </w:r>
      <w:r>
        <w:t></w:t>
      </w:r>
      <w:r>
        <w:rPr>
          <w:rFonts w:hint="eastAsia"/>
        </w:rPr>
        <w:t>центром</w:t>
      </w:r>
      <w:r>
        <w:t></w:t>
      </w:r>
      <w:r>
        <w:rPr>
          <w:rFonts w:hint="eastAsia"/>
        </w:rPr>
        <w:t>економічної</w:t>
      </w:r>
      <w:r>
        <w:t></w:t>
      </w:r>
      <w:r>
        <w:rPr>
          <w:rFonts w:hint="eastAsia"/>
        </w:rPr>
        <w:t>влади</w:t>
      </w:r>
      <w:r>
        <w:t></w:t>
      </w:r>
      <w:r>
        <w:t></w:t>
      </w:r>
      <w:r>
        <w:rPr>
          <w:rFonts w:hint="eastAsia"/>
        </w:rPr>
        <w:t>Відтак</w:t>
      </w:r>
      <w:r>
        <w:t></w:t>
      </w:r>
      <w:r>
        <w:rPr>
          <w:rFonts w:hint="eastAsia"/>
        </w:rPr>
        <w:t>попередні</w:t>
      </w:r>
      <w:r>
        <w:t></w:t>
      </w:r>
      <w:r>
        <w:rPr>
          <w:rFonts w:hint="eastAsia"/>
        </w:rPr>
        <w:t>форми</w:t>
      </w:r>
    </w:p>
    <w:p w:rsidR="003C2F9F" w:rsidRDefault="003C2F9F" w:rsidP="003C2F9F">
      <w:r>
        <w:rPr>
          <w:rFonts w:hint="eastAsia"/>
        </w:rPr>
        <w:t>вирішення</w:t>
      </w:r>
      <w:r>
        <w:t></w:t>
      </w:r>
      <w:r>
        <w:rPr>
          <w:rFonts w:hint="eastAsia"/>
        </w:rPr>
        <w:t>світогосподарських</w:t>
      </w:r>
      <w:r>
        <w:t></w:t>
      </w:r>
      <w:r>
        <w:rPr>
          <w:rFonts w:hint="eastAsia"/>
        </w:rPr>
        <w:t>проблем</w:t>
      </w:r>
      <w:r>
        <w:t></w:t>
      </w:r>
      <w:r>
        <w:rPr>
          <w:rFonts w:hint="eastAsia"/>
        </w:rPr>
        <w:t>або</w:t>
      </w:r>
      <w:r>
        <w:t></w:t>
      </w:r>
      <w:r>
        <w:rPr>
          <w:rFonts w:hint="eastAsia"/>
        </w:rPr>
        <w:t>досягнення</w:t>
      </w:r>
      <w:r>
        <w:t></w:t>
      </w:r>
      <w:r>
        <w:rPr>
          <w:rFonts w:hint="eastAsia"/>
        </w:rPr>
        <w:t>цілей</w:t>
      </w:r>
      <w:r>
        <w:t></w:t>
      </w:r>
      <w:r>
        <w:rPr>
          <w:rFonts w:hint="eastAsia"/>
        </w:rPr>
        <w:t>вже</w:t>
      </w:r>
      <w:r>
        <w:t></w:t>
      </w:r>
      <w:r>
        <w:rPr>
          <w:rFonts w:hint="eastAsia"/>
        </w:rPr>
        <w:t>не</w:t>
      </w:r>
      <w:r>
        <w:t></w:t>
      </w:r>
      <w:r>
        <w:rPr>
          <w:rFonts w:hint="eastAsia"/>
        </w:rPr>
        <w:t>в</w:t>
      </w:r>
      <w:r>
        <w:t></w:t>
      </w:r>
      <w:r>
        <w:rPr>
          <w:rFonts w:hint="eastAsia"/>
        </w:rPr>
        <w:t>повній</w:t>
      </w:r>
    </w:p>
    <w:p w:rsidR="003C2F9F" w:rsidRDefault="003C2F9F" w:rsidP="003C2F9F">
      <w:r>
        <w:rPr>
          <w:rFonts w:hint="eastAsia"/>
        </w:rPr>
        <w:t>мірі</w:t>
      </w:r>
      <w:r>
        <w:t></w:t>
      </w:r>
      <w:r>
        <w:rPr>
          <w:rFonts w:hint="eastAsia"/>
        </w:rPr>
        <w:t>відповідають</w:t>
      </w:r>
      <w:r>
        <w:t></w:t>
      </w:r>
      <w:r>
        <w:rPr>
          <w:rFonts w:hint="eastAsia"/>
        </w:rPr>
        <w:t>трансформованому</w:t>
      </w:r>
      <w:r>
        <w:t></w:t>
      </w:r>
      <w:r>
        <w:rPr>
          <w:rFonts w:hint="eastAsia"/>
        </w:rPr>
        <w:t>глобальному</w:t>
      </w:r>
      <w:r>
        <w:t></w:t>
      </w:r>
      <w:r>
        <w:rPr>
          <w:rFonts w:hint="eastAsia"/>
        </w:rPr>
        <w:t>ландшафту</w:t>
      </w:r>
      <w:r>
        <w:t></w:t>
      </w:r>
      <w:r>
        <w:t></w:t>
      </w:r>
      <w:r>
        <w:rPr>
          <w:rFonts w:hint="eastAsia"/>
        </w:rPr>
        <w:t>В</w:t>
      </w:r>
      <w:r>
        <w:t></w:t>
      </w:r>
      <w:r>
        <w:rPr>
          <w:rFonts w:hint="eastAsia"/>
        </w:rPr>
        <w:t>сучасних</w:t>
      </w:r>
    </w:p>
    <w:p w:rsidR="003C2F9F" w:rsidRDefault="003C2F9F" w:rsidP="003C2F9F">
      <w:r>
        <w:rPr>
          <w:rFonts w:hint="eastAsia"/>
        </w:rPr>
        <w:t>умовах</w:t>
      </w:r>
      <w:r>
        <w:t></w:t>
      </w:r>
      <w:r>
        <w:rPr>
          <w:rFonts w:hint="eastAsia"/>
        </w:rPr>
        <w:t>простежується</w:t>
      </w:r>
      <w:r>
        <w:t></w:t>
      </w:r>
      <w:r>
        <w:rPr>
          <w:rFonts w:hint="eastAsia"/>
        </w:rPr>
        <w:t>становлення</w:t>
      </w:r>
      <w:r>
        <w:t></w:t>
      </w:r>
      <w:r>
        <w:rPr>
          <w:rFonts w:hint="eastAsia"/>
        </w:rPr>
        <w:t>нової</w:t>
      </w:r>
      <w:r>
        <w:t></w:t>
      </w:r>
      <w:r>
        <w:rPr>
          <w:rFonts w:hint="eastAsia"/>
        </w:rPr>
        <w:t>багатосторонності</w:t>
      </w:r>
      <w:r>
        <w:t></w:t>
      </w:r>
      <w:r>
        <w:rPr>
          <w:rFonts w:hint="eastAsia"/>
        </w:rPr>
        <w:t>на</w:t>
      </w:r>
      <w:r>
        <w:t></w:t>
      </w:r>
      <w:r>
        <w:rPr>
          <w:rFonts w:hint="eastAsia"/>
        </w:rPr>
        <w:t>основі</w:t>
      </w:r>
    </w:p>
    <w:p w:rsidR="003C2F9F" w:rsidRDefault="003C2F9F" w:rsidP="003C2F9F">
      <w:r>
        <w:rPr>
          <w:rFonts w:hint="eastAsia"/>
        </w:rPr>
        <w:t>посилення</w:t>
      </w:r>
      <w:r>
        <w:t></w:t>
      </w:r>
      <w:r>
        <w:rPr>
          <w:rFonts w:hint="eastAsia"/>
        </w:rPr>
        <w:t>мережевих</w:t>
      </w:r>
      <w:r>
        <w:t></w:t>
      </w:r>
      <w:r>
        <w:rPr>
          <w:rFonts w:hint="eastAsia"/>
        </w:rPr>
        <w:t>режимів</w:t>
      </w:r>
      <w:r>
        <w:t></w:t>
      </w:r>
      <w:r>
        <w:rPr>
          <w:rFonts w:hint="eastAsia"/>
        </w:rPr>
        <w:t>глобального</w:t>
      </w:r>
      <w:r>
        <w:t></w:t>
      </w:r>
      <w:r>
        <w:rPr>
          <w:rFonts w:hint="eastAsia"/>
        </w:rPr>
        <w:t>економічного</w:t>
      </w:r>
      <w:r>
        <w:t></w:t>
      </w:r>
      <w:r>
        <w:rPr>
          <w:rFonts w:hint="eastAsia"/>
        </w:rPr>
        <w:t>врядування</w:t>
      </w:r>
      <w:r>
        <w:t></w:t>
      </w:r>
      <w:r>
        <w:t></w:t>
      </w:r>
      <w:r>
        <w:rPr>
          <w:rFonts w:hint="eastAsia"/>
        </w:rPr>
        <w:t>ГЕВ</w:t>
      </w:r>
      <w:r>
        <w:t></w:t>
      </w:r>
      <w:r>
        <w:t></w:t>
      </w:r>
    </w:p>
    <w:p w:rsidR="003C2F9F" w:rsidRDefault="003C2F9F" w:rsidP="003C2F9F">
      <w:r>
        <w:rPr>
          <w:rFonts w:hint="eastAsia"/>
        </w:rPr>
        <w:t>побудованих</w:t>
      </w:r>
      <w:r>
        <w:t></w:t>
      </w:r>
      <w:r>
        <w:rPr>
          <w:rFonts w:hint="eastAsia"/>
        </w:rPr>
        <w:t>на</w:t>
      </w:r>
      <w:r>
        <w:t></w:t>
      </w:r>
      <w:r>
        <w:rPr>
          <w:rFonts w:hint="eastAsia"/>
        </w:rPr>
        <w:t>основі</w:t>
      </w:r>
      <w:r>
        <w:t></w:t>
      </w:r>
      <w:r>
        <w:rPr>
          <w:rFonts w:hint="eastAsia"/>
        </w:rPr>
        <w:t>мереж</w:t>
      </w:r>
      <w:r>
        <w:t></w:t>
      </w:r>
      <w:r>
        <w:rPr>
          <w:rFonts w:hint="eastAsia"/>
        </w:rPr>
        <w:t>виробництв</w:t>
      </w:r>
      <w:r>
        <w:t></w:t>
      </w:r>
      <w:r>
        <w:rPr>
          <w:rFonts w:hint="eastAsia"/>
        </w:rPr>
        <w:t>і</w:t>
      </w:r>
      <w:r>
        <w:t></w:t>
      </w:r>
      <w:r>
        <w:rPr>
          <w:rFonts w:hint="eastAsia"/>
        </w:rPr>
        <w:t>мереж</w:t>
      </w:r>
      <w:r>
        <w:t></w:t>
      </w:r>
      <w:r>
        <w:rPr>
          <w:rFonts w:hint="eastAsia"/>
        </w:rPr>
        <w:t>урядів</w:t>
      </w:r>
      <w:r>
        <w:t></w:t>
      </w:r>
      <w:r>
        <w:t></w:t>
      </w:r>
      <w:r>
        <w:rPr>
          <w:rFonts w:hint="eastAsia"/>
        </w:rPr>
        <w:t>Ієрархічні</w:t>
      </w:r>
      <w:r>
        <w:t></w:t>
      </w:r>
      <w:r>
        <w:rPr>
          <w:rFonts w:hint="eastAsia"/>
        </w:rPr>
        <w:t>форми</w:t>
      </w:r>
    </w:p>
    <w:p w:rsidR="003C2F9F" w:rsidRDefault="003C2F9F" w:rsidP="003C2F9F">
      <w:r>
        <w:rPr>
          <w:rFonts w:hint="eastAsia"/>
        </w:rPr>
        <w:t>ГЕВ</w:t>
      </w:r>
      <w:r>
        <w:t></w:t>
      </w:r>
      <w:r>
        <w:t></w:t>
      </w:r>
      <w:r>
        <w:rPr>
          <w:rFonts w:hint="eastAsia"/>
        </w:rPr>
        <w:t>що</w:t>
      </w:r>
      <w:r>
        <w:t></w:t>
      </w:r>
      <w:r>
        <w:rPr>
          <w:rFonts w:hint="eastAsia"/>
        </w:rPr>
        <w:t>реалізовувались</w:t>
      </w:r>
      <w:r>
        <w:t></w:t>
      </w:r>
      <w:r>
        <w:rPr>
          <w:rFonts w:hint="eastAsia"/>
        </w:rPr>
        <w:t>насамперед</w:t>
      </w:r>
      <w:r>
        <w:t></w:t>
      </w:r>
      <w:r>
        <w:rPr>
          <w:rFonts w:hint="eastAsia"/>
        </w:rPr>
        <w:t>через</w:t>
      </w:r>
      <w:r>
        <w:t></w:t>
      </w:r>
      <w:r>
        <w:rPr>
          <w:rFonts w:hint="eastAsia"/>
        </w:rPr>
        <w:t>міжнародні</w:t>
      </w:r>
      <w:r>
        <w:t></w:t>
      </w:r>
      <w:r>
        <w:rPr>
          <w:rFonts w:hint="eastAsia"/>
        </w:rPr>
        <w:t>інституції</w:t>
      </w:r>
      <w:r>
        <w:t></w:t>
      </w:r>
      <w:r>
        <w:t></w:t>
      </w:r>
      <w:r>
        <w:rPr>
          <w:rFonts w:hint="eastAsia"/>
        </w:rPr>
        <w:t>почали</w:t>
      </w:r>
    </w:p>
    <w:p w:rsidR="003C2F9F" w:rsidRDefault="003C2F9F" w:rsidP="003C2F9F">
      <w:r>
        <w:rPr>
          <w:rFonts w:hint="eastAsia"/>
        </w:rPr>
        <w:t>замінюватись</w:t>
      </w:r>
      <w:r>
        <w:t></w:t>
      </w:r>
      <w:r>
        <w:rPr>
          <w:rFonts w:hint="eastAsia"/>
        </w:rPr>
        <w:t>кооперативними</w:t>
      </w:r>
      <w:r>
        <w:t></w:t>
      </w:r>
      <w:r>
        <w:rPr>
          <w:rFonts w:hint="eastAsia"/>
        </w:rPr>
        <w:t>формами</w:t>
      </w:r>
      <w:r>
        <w:t></w:t>
      </w:r>
      <w:r>
        <w:rPr>
          <w:rFonts w:hint="eastAsia"/>
        </w:rPr>
        <w:t>ГЕВ</w:t>
      </w:r>
      <w:r>
        <w:t></w:t>
      </w:r>
      <w:r>
        <w:rPr>
          <w:rFonts w:hint="eastAsia"/>
        </w:rPr>
        <w:t>через</w:t>
      </w:r>
      <w:r>
        <w:t></w:t>
      </w:r>
      <w:r>
        <w:rPr>
          <w:rFonts w:hint="eastAsia"/>
        </w:rPr>
        <w:t>необхідність</w:t>
      </w:r>
      <w:r>
        <w:t></w:t>
      </w:r>
      <w:r>
        <w:rPr>
          <w:rFonts w:hint="eastAsia"/>
        </w:rPr>
        <w:t>координації</w:t>
      </w:r>
    </w:p>
    <w:p w:rsidR="003C2F9F" w:rsidRDefault="003C2F9F" w:rsidP="003C2F9F">
      <w:r>
        <w:rPr>
          <w:rFonts w:hint="eastAsia"/>
        </w:rPr>
        <w:t>все</w:t>
      </w:r>
      <w:r>
        <w:t></w:t>
      </w:r>
      <w:r>
        <w:rPr>
          <w:rFonts w:hint="eastAsia"/>
        </w:rPr>
        <w:t>більш</w:t>
      </w:r>
      <w:r>
        <w:t></w:t>
      </w:r>
      <w:r>
        <w:rPr>
          <w:rFonts w:hint="eastAsia"/>
        </w:rPr>
        <w:t>різноманітних</w:t>
      </w:r>
      <w:r>
        <w:t></w:t>
      </w:r>
      <w:r>
        <w:rPr>
          <w:rFonts w:hint="eastAsia"/>
        </w:rPr>
        <w:t>інтересів</w:t>
      </w:r>
      <w:r>
        <w:t></w:t>
      </w:r>
      <w:r>
        <w:rPr>
          <w:rFonts w:hint="eastAsia"/>
        </w:rPr>
        <w:t>дедалі</w:t>
      </w:r>
      <w:r>
        <w:t></w:t>
      </w:r>
      <w:r>
        <w:rPr>
          <w:rFonts w:hint="eastAsia"/>
        </w:rPr>
        <w:t>більшої</w:t>
      </w:r>
      <w:r>
        <w:t></w:t>
      </w:r>
      <w:r>
        <w:rPr>
          <w:rFonts w:hint="eastAsia"/>
        </w:rPr>
        <w:t>кількості</w:t>
      </w:r>
      <w:r>
        <w:t></w:t>
      </w:r>
      <w:r>
        <w:rPr>
          <w:rFonts w:hint="eastAsia"/>
        </w:rPr>
        <w:t>учасників</w:t>
      </w:r>
      <w:r>
        <w:t></w:t>
      </w:r>
      <w:r>
        <w:t></w:t>
      </w:r>
      <w:r>
        <w:rPr>
          <w:rFonts w:hint="eastAsia"/>
        </w:rPr>
        <w:t>Цей</w:t>
      </w:r>
    </w:p>
    <w:p w:rsidR="003C2F9F" w:rsidRDefault="003C2F9F" w:rsidP="003C2F9F">
      <w:r>
        <w:rPr>
          <w:rFonts w:hint="eastAsia"/>
        </w:rPr>
        <w:t>процес</w:t>
      </w:r>
      <w:r>
        <w:t></w:t>
      </w:r>
      <w:r>
        <w:rPr>
          <w:rFonts w:hint="eastAsia"/>
        </w:rPr>
        <w:t>був</w:t>
      </w:r>
      <w:r>
        <w:t></w:t>
      </w:r>
      <w:r>
        <w:rPr>
          <w:rFonts w:hint="eastAsia"/>
        </w:rPr>
        <w:t>відзначений</w:t>
      </w:r>
      <w:r>
        <w:t></w:t>
      </w:r>
      <w:r>
        <w:rPr>
          <w:rFonts w:hint="eastAsia"/>
        </w:rPr>
        <w:t>посиленням</w:t>
      </w:r>
      <w:r>
        <w:t></w:t>
      </w:r>
      <w:r>
        <w:rPr>
          <w:rFonts w:hint="eastAsia"/>
        </w:rPr>
        <w:t>нових</w:t>
      </w:r>
      <w:r>
        <w:t></w:t>
      </w:r>
      <w:r>
        <w:rPr>
          <w:rFonts w:hint="eastAsia"/>
        </w:rPr>
        <w:t>глобальних</w:t>
      </w:r>
      <w:r>
        <w:t></w:t>
      </w:r>
      <w:r>
        <w:rPr>
          <w:rFonts w:hint="eastAsia"/>
        </w:rPr>
        <w:t>акторів</w:t>
      </w:r>
      <w:r>
        <w:t></w:t>
      </w:r>
      <w:r>
        <w:t></w:t>
      </w:r>
      <w:r>
        <w:rPr>
          <w:rFonts w:hint="eastAsia"/>
        </w:rPr>
        <w:t>неурядові</w:t>
      </w:r>
    </w:p>
    <w:p w:rsidR="003C2F9F" w:rsidRDefault="003C2F9F" w:rsidP="003C2F9F">
      <w:r>
        <w:rPr>
          <w:rFonts w:hint="eastAsia"/>
        </w:rPr>
        <w:t>організації</w:t>
      </w:r>
      <w:r>
        <w:t></w:t>
      </w:r>
      <w:r>
        <w:t></w:t>
      </w:r>
      <w:r>
        <w:rPr>
          <w:rFonts w:hint="eastAsia"/>
        </w:rPr>
        <w:t>транснаціональних</w:t>
      </w:r>
      <w:r>
        <w:t></w:t>
      </w:r>
      <w:r>
        <w:rPr>
          <w:rFonts w:hint="eastAsia"/>
        </w:rPr>
        <w:t>корпорацій</w:t>
      </w:r>
      <w:r>
        <w:t></w:t>
      </w:r>
      <w:r>
        <w:rPr>
          <w:rFonts w:hint="eastAsia"/>
        </w:rPr>
        <w:t>та</w:t>
      </w:r>
      <w:r>
        <w:t></w:t>
      </w:r>
      <w:r>
        <w:rPr>
          <w:rFonts w:hint="eastAsia"/>
        </w:rPr>
        <w:t>ін</w:t>
      </w:r>
      <w:r>
        <w:t></w:t>
      </w:r>
      <w:r>
        <w:t></w:t>
      </w:r>
      <w:r>
        <w:t></w:t>
      </w:r>
      <w:r>
        <w:t></w:t>
      </w:r>
      <w:r>
        <w:rPr>
          <w:rFonts w:hint="eastAsia"/>
        </w:rPr>
        <w:t>слабким</w:t>
      </w:r>
      <w:r>
        <w:t></w:t>
      </w:r>
      <w:r>
        <w:rPr>
          <w:rFonts w:hint="eastAsia"/>
        </w:rPr>
        <w:t>представництвом</w:t>
      </w:r>
    </w:p>
    <w:p w:rsidR="003C2F9F" w:rsidRDefault="003C2F9F" w:rsidP="003C2F9F">
      <w:r>
        <w:rPr>
          <w:rFonts w:hint="eastAsia"/>
        </w:rPr>
        <w:t>інтересів</w:t>
      </w:r>
      <w:r>
        <w:t></w:t>
      </w:r>
      <w:r>
        <w:rPr>
          <w:rFonts w:hint="eastAsia"/>
        </w:rPr>
        <w:t>країн</w:t>
      </w:r>
      <w:r>
        <w:t></w:t>
      </w:r>
      <w:r>
        <w:t></w:t>
      </w:r>
      <w:r>
        <w:rPr>
          <w:rFonts w:hint="eastAsia"/>
        </w:rPr>
        <w:t>що</w:t>
      </w:r>
      <w:r>
        <w:t></w:t>
      </w:r>
      <w:r>
        <w:rPr>
          <w:rFonts w:hint="eastAsia"/>
        </w:rPr>
        <w:t>розвиваються</w:t>
      </w:r>
      <w:r>
        <w:t></w:t>
      </w:r>
      <w:r>
        <w:t></w:t>
      </w:r>
      <w:r>
        <w:rPr>
          <w:rFonts w:hint="eastAsia"/>
        </w:rPr>
        <w:t>становленням</w:t>
      </w:r>
      <w:r>
        <w:t></w:t>
      </w:r>
      <w:r>
        <w:rPr>
          <w:rFonts w:hint="eastAsia"/>
        </w:rPr>
        <w:t>світу</w:t>
      </w:r>
      <w:r>
        <w:t></w:t>
      </w:r>
      <w:r>
        <w:rPr>
          <w:rFonts w:hint="eastAsia"/>
        </w:rPr>
        <w:t>транснаціональної</w:t>
      </w:r>
    </w:p>
    <w:p w:rsidR="003C2F9F" w:rsidRDefault="003C2F9F" w:rsidP="003C2F9F">
      <w:r>
        <w:rPr>
          <w:rFonts w:hint="eastAsia"/>
        </w:rPr>
        <w:t>субполітики</w:t>
      </w:r>
      <w:r>
        <w:t></w:t>
      </w:r>
      <w:r>
        <w:t></w:t>
      </w:r>
      <w:r>
        <w:rPr>
          <w:rFonts w:hint="eastAsia"/>
        </w:rPr>
        <w:t>В</w:t>
      </w:r>
      <w:r>
        <w:t></w:t>
      </w:r>
      <w:r>
        <w:rPr>
          <w:rFonts w:hint="eastAsia"/>
        </w:rPr>
        <w:t>результаті</w:t>
      </w:r>
      <w:r>
        <w:t></w:t>
      </w:r>
      <w:r>
        <w:rPr>
          <w:rFonts w:hint="eastAsia"/>
        </w:rPr>
        <w:t>відбулася</w:t>
      </w:r>
      <w:r>
        <w:t></w:t>
      </w:r>
      <w:r>
        <w:rPr>
          <w:rFonts w:hint="eastAsia"/>
        </w:rPr>
        <w:t>дифузія</w:t>
      </w:r>
      <w:r>
        <w:t></w:t>
      </w:r>
      <w:r>
        <w:rPr>
          <w:rFonts w:hint="eastAsia"/>
        </w:rPr>
        <w:t>економічної</w:t>
      </w:r>
      <w:r>
        <w:t></w:t>
      </w:r>
      <w:r>
        <w:rPr>
          <w:rFonts w:hint="eastAsia"/>
        </w:rPr>
        <w:t>влади</w:t>
      </w:r>
      <w:r>
        <w:t></w:t>
      </w:r>
      <w:r>
        <w:rPr>
          <w:rFonts w:hint="eastAsia"/>
        </w:rPr>
        <w:t>як</w:t>
      </w:r>
      <w:r>
        <w:t></w:t>
      </w:r>
      <w:r>
        <w:rPr>
          <w:rFonts w:hint="eastAsia"/>
        </w:rPr>
        <w:t>з</w:t>
      </w:r>
      <w:r>
        <w:t></w:t>
      </w:r>
      <w:r>
        <w:rPr>
          <w:rFonts w:hint="eastAsia"/>
        </w:rPr>
        <w:t>точки</w:t>
      </w:r>
      <w:r>
        <w:t></w:t>
      </w:r>
      <w:r>
        <w:rPr>
          <w:rFonts w:hint="eastAsia"/>
        </w:rPr>
        <w:t>зору</w:t>
      </w:r>
    </w:p>
    <w:p w:rsidR="003C2F9F" w:rsidRDefault="003C2F9F" w:rsidP="003C2F9F">
      <w:r>
        <w:rPr>
          <w:rFonts w:hint="eastAsia"/>
        </w:rPr>
        <w:t>провідних</w:t>
      </w:r>
      <w:r>
        <w:t></w:t>
      </w:r>
      <w:r>
        <w:rPr>
          <w:rFonts w:hint="eastAsia"/>
        </w:rPr>
        <w:t>світових</w:t>
      </w:r>
      <w:r>
        <w:t></w:t>
      </w:r>
      <w:r>
        <w:rPr>
          <w:rFonts w:hint="eastAsia"/>
        </w:rPr>
        <w:t>глобальних</w:t>
      </w:r>
      <w:r>
        <w:t></w:t>
      </w:r>
      <w:r>
        <w:rPr>
          <w:rFonts w:hint="eastAsia"/>
        </w:rPr>
        <w:t>акторів</w:t>
      </w:r>
      <w:r>
        <w:t></w:t>
      </w:r>
      <w:r>
        <w:t></w:t>
      </w:r>
      <w:r>
        <w:rPr>
          <w:rFonts w:hint="eastAsia"/>
        </w:rPr>
        <w:t>так</w:t>
      </w:r>
      <w:r>
        <w:t></w:t>
      </w:r>
      <w:r>
        <w:rPr>
          <w:rFonts w:hint="eastAsia"/>
        </w:rPr>
        <w:t>і</w:t>
      </w:r>
      <w:r>
        <w:t></w:t>
      </w:r>
      <w:r>
        <w:rPr>
          <w:rFonts w:hint="eastAsia"/>
        </w:rPr>
        <w:t>в</w:t>
      </w:r>
      <w:r>
        <w:t></w:t>
      </w:r>
      <w:r>
        <w:rPr>
          <w:rFonts w:hint="eastAsia"/>
        </w:rPr>
        <w:t>просторовому</w:t>
      </w:r>
      <w:r>
        <w:t></w:t>
      </w:r>
      <w:r>
        <w:rPr>
          <w:rFonts w:hint="eastAsia"/>
        </w:rPr>
        <w:t>розрізі</w:t>
      </w:r>
      <w:r>
        <w:t></w:t>
      </w:r>
      <w:r>
        <w:t></w:t>
      </w:r>
    </w:p>
    <w:p w:rsidR="003C2F9F" w:rsidRDefault="003C2F9F" w:rsidP="003C2F9F">
      <w:r>
        <w:t></w:t>
      </w:r>
      <w:r>
        <w:t></w:t>
      </w:r>
      <w:r>
        <w:t></w:t>
      </w:r>
    </w:p>
    <w:p w:rsidR="003C2F9F" w:rsidRDefault="003C2F9F" w:rsidP="003C2F9F">
      <w:r>
        <w:t></w:t>
      </w:r>
      <w:r>
        <w:t></w:t>
      </w:r>
      <w:r>
        <w:t></w:t>
      </w:r>
      <w:r>
        <w:rPr>
          <w:rFonts w:hint="eastAsia"/>
        </w:rPr>
        <w:t>Трансформація</w:t>
      </w:r>
      <w:r>
        <w:t></w:t>
      </w:r>
      <w:r>
        <w:rPr>
          <w:rFonts w:hint="eastAsia"/>
        </w:rPr>
        <w:t>режимів</w:t>
      </w:r>
      <w:r>
        <w:t></w:t>
      </w:r>
      <w:r>
        <w:rPr>
          <w:rFonts w:hint="eastAsia"/>
        </w:rPr>
        <w:t>ГЕВ</w:t>
      </w:r>
      <w:r>
        <w:t></w:t>
      </w:r>
      <w:r>
        <w:rPr>
          <w:rFonts w:hint="eastAsia"/>
        </w:rPr>
        <w:t>має</w:t>
      </w:r>
      <w:r>
        <w:t></w:t>
      </w:r>
      <w:r>
        <w:rPr>
          <w:rFonts w:hint="eastAsia"/>
        </w:rPr>
        <w:t>такі</w:t>
      </w:r>
      <w:r>
        <w:t></w:t>
      </w:r>
      <w:r>
        <w:rPr>
          <w:rFonts w:hint="eastAsia"/>
        </w:rPr>
        <w:t>особливості</w:t>
      </w:r>
      <w:r>
        <w:t></w:t>
      </w:r>
      <w:r>
        <w:t></w:t>
      </w:r>
      <w:r>
        <w:rPr>
          <w:rFonts w:hint="eastAsia"/>
        </w:rPr>
        <w:t>в</w:t>
      </w:r>
      <w:r>
        <w:t></w:t>
      </w:r>
      <w:r>
        <w:rPr>
          <w:rFonts w:hint="eastAsia"/>
        </w:rPr>
        <w:t>період</w:t>
      </w:r>
      <w:r>
        <w:t></w:t>
      </w:r>
      <w:r>
        <w:rPr>
          <w:rFonts w:hint="eastAsia"/>
        </w:rPr>
        <w:t>криз</w:t>
      </w:r>
    </w:p>
    <w:p w:rsidR="003C2F9F" w:rsidRDefault="003C2F9F" w:rsidP="003C2F9F">
      <w:r>
        <w:rPr>
          <w:rFonts w:hint="eastAsia"/>
        </w:rPr>
        <w:t>зростає</w:t>
      </w:r>
      <w:r>
        <w:t></w:t>
      </w:r>
      <w:r>
        <w:rPr>
          <w:rFonts w:hint="eastAsia"/>
        </w:rPr>
        <w:t>роль</w:t>
      </w:r>
      <w:r>
        <w:t></w:t>
      </w:r>
      <w:r>
        <w:rPr>
          <w:rFonts w:hint="eastAsia"/>
        </w:rPr>
        <w:t>міжнародних</w:t>
      </w:r>
      <w:r>
        <w:t></w:t>
      </w:r>
      <w:r>
        <w:rPr>
          <w:rFonts w:hint="eastAsia"/>
        </w:rPr>
        <w:t>організацій</w:t>
      </w:r>
      <w:r>
        <w:t></w:t>
      </w:r>
      <w:r>
        <w:rPr>
          <w:rFonts w:hint="eastAsia"/>
        </w:rPr>
        <w:t>або</w:t>
      </w:r>
      <w:r>
        <w:t></w:t>
      </w:r>
      <w:r>
        <w:rPr>
          <w:rFonts w:hint="eastAsia"/>
        </w:rPr>
        <w:t>держав</w:t>
      </w:r>
      <w:r>
        <w:t></w:t>
      </w:r>
      <w:r>
        <w:rPr>
          <w:rFonts w:hint="eastAsia"/>
        </w:rPr>
        <w:t>лідерів</w:t>
      </w:r>
      <w:r>
        <w:t></w:t>
      </w:r>
      <w:r>
        <w:rPr>
          <w:rFonts w:hint="eastAsia"/>
        </w:rPr>
        <w:t>через</w:t>
      </w:r>
      <w:r>
        <w:t></w:t>
      </w:r>
      <w:r>
        <w:rPr>
          <w:rFonts w:hint="eastAsia"/>
        </w:rPr>
        <w:t>необхідність</w:t>
      </w:r>
    </w:p>
    <w:p w:rsidR="003C2F9F" w:rsidRDefault="003C2F9F" w:rsidP="003C2F9F">
      <w:r>
        <w:rPr>
          <w:rFonts w:hint="eastAsia"/>
        </w:rPr>
        <w:t>швидшого</w:t>
      </w:r>
      <w:r>
        <w:t></w:t>
      </w:r>
      <w:r>
        <w:rPr>
          <w:rFonts w:hint="eastAsia"/>
        </w:rPr>
        <w:t>досягнення</w:t>
      </w:r>
      <w:r>
        <w:t></w:t>
      </w:r>
      <w:r>
        <w:rPr>
          <w:rFonts w:hint="eastAsia"/>
        </w:rPr>
        <w:t>консенсусу</w:t>
      </w:r>
      <w:r>
        <w:t></w:t>
      </w:r>
      <w:r>
        <w:t></w:t>
      </w:r>
      <w:r>
        <w:rPr>
          <w:rFonts w:hint="eastAsia"/>
        </w:rPr>
        <w:t>передусім</w:t>
      </w:r>
      <w:r>
        <w:t></w:t>
      </w:r>
      <w:r>
        <w:rPr>
          <w:rFonts w:hint="eastAsia"/>
        </w:rPr>
        <w:t>завдяки</w:t>
      </w:r>
      <w:r>
        <w:t></w:t>
      </w:r>
      <w:r>
        <w:rPr>
          <w:rFonts w:hint="eastAsia"/>
        </w:rPr>
        <w:t>наявності</w:t>
      </w:r>
      <w:r>
        <w:t></w:t>
      </w:r>
      <w:r>
        <w:rPr>
          <w:rFonts w:hint="eastAsia"/>
        </w:rPr>
        <w:t>ресурсів</w:t>
      </w:r>
      <w:r>
        <w:t></w:t>
      </w:r>
      <w:r>
        <w:rPr>
          <w:rFonts w:hint="eastAsia"/>
        </w:rPr>
        <w:t>для</w:t>
      </w:r>
    </w:p>
    <w:p w:rsidR="003C2F9F" w:rsidRDefault="003C2F9F" w:rsidP="003C2F9F">
      <w:r>
        <w:rPr>
          <w:rFonts w:hint="eastAsia"/>
        </w:rPr>
        <w:t>вирішення</w:t>
      </w:r>
      <w:r>
        <w:t></w:t>
      </w:r>
      <w:r>
        <w:rPr>
          <w:rFonts w:hint="eastAsia"/>
        </w:rPr>
        <w:t>проблем</w:t>
      </w:r>
      <w:r>
        <w:t></w:t>
      </w:r>
      <w:r>
        <w:rPr>
          <w:rFonts w:hint="eastAsia"/>
        </w:rPr>
        <w:t>та</w:t>
      </w:r>
      <w:r>
        <w:t></w:t>
      </w:r>
      <w:r>
        <w:rPr>
          <w:rFonts w:hint="eastAsia"/>
        </w:rPr>
        <w:t>кращій</w:t>
      </w:r>
      <w:r>
        <w:t></w:t>
      </w:r>
      <w:r>
        <w:rPr>
          <w:rFonts w:hint="eastAsia"/>
        </w:rPr>
        <w:t>інституціоналізації</w:t>
      </w:r>
      <w:r>
        <w:t></w:t>
      </w:r>
      <w:r>
        <w:t></w:t>
      </w:r>
      <w:r>
        <w:rPr>
          <w:rFonts w:hint="eastAsia"/>
        </w:rPr>
        <w:t>періоди</w:t>
      </w:r>
      <w:r>
        <w:t></w:t>
      </w:r>
      <w:r>
        <w:rPr>
          <w:rFonts w:hint="eastAsia"/>
        </w:rPr>
        <w:t>зміни</w:t>
      </w:r>
      <w:r>
        <w:t></w:t>
      </w:r>
      <w:r>
        <w:rPr>
          <w:rFonts w:hint="eastAsia"/>
        </w:rPr>
        <w:t>режимів</w:t>
      </w:r>
      <w:r>
        <w:t></w:t>
      </w:r>
      <w:r>
        <w:rPr>
          <w:rFonts w:hint="eastAsia"/>
        </w:rPr>
        <w:t>ГЕВ</w:t>
      </w:r>
    </w:p>
    <w:p w:rsidR="003C2F9F" w:rsidRDefault="003C2F9F" w:rsidP="003C2F9F">
      <w:r>
        <w:rPr>
          <w:rFonts w:hint="eastAsia"/>
        </w:rPr>
        <w:t>скорочуються</w:t>
      </w:r>
      <w:r>
        <w:t></w:t>
      </w:r>
      <w:r>
        <w:rPr>
          <w:rFonts w:hint="eastAsia"/>
        </w:rPr>
        <w:t>відповідно</w:t>
      </w:r>
      <w:r>
        <w:t></w:t>
      </w:r>
      <w:r>
        <w:rPr>
          <w:rFonts w:hint="eastAsia"/>
        </w:rPr>
        <w:t>до</w:t>
      </w:r>
      <w:r>
        <w:t></w:t>
      </w:r>
      <w:r>
        <w:rPr>
          <w:rFonts w:hint="eastAsia"/>
        </w:rPr>
        <w:t>скорочення</w:t>
      </w:r>
      <w:r>
        <w:t></w:t>
      </w:r>
      <w:r>
        <w:rPr>
          <w:rFonts w:hint="eastAsia"/>
        </w:rPr>
        <w:t>періодів</w:t>
      </w:r>
      <w:r>
        <w:t></w:t>
      </w:r>
      <w:r>
        <w:rPr>
          <w:rFonts w:hint="eastAsia"/>
        </w:rPr>
        <w:t>розвитку</w:t>
      </w:r>
      <w:r>
        <w:t></w:t>
      </w:r>
      <w:r>
        <w:rPr>
          <w:rFonts w:hint="eastAsia"/>
        </w:rPr>
        <w:t>глобальної</w:t>
      </w:r>
    </w:p>
    <w:p w:rsidR="003C2F9F" w:rsidRDefault="003C2F9F" w:rsidP="003C2F9F">
      <w:r>
        <w:rPr>
          <w:rFonts w:hint="eastAsia"/>
        </w:rPr>
        <w:t>економіки</w:t>
      </w:r>
      <w:r>
        <w:t></w:t>
      </w:r>
      <w:r>
        <w:t></w:t>
      </w:r>
      <w:r>
        <w:rPr>
          <w:rFonts w:hint="eastAsia"/>
        </w:rPr>
        <w:t>простежується</w:t>
      </w:r>
      <w:r>
        <w:t></w:t>
      </w:r>
      <w:r>
        <w:rPr>
          <w:rFonts w:hint="eastAsia"/>
        </w:rPr>
        <w:t>циклічність</w:t>
      </w:r>
      <w:r>
        <w:t></w:t>
      </w:r>
      <w:r>
        <w:rPr>
          <w:rFonts w:hint="eastAsia"/>
        </w:rPr>
        <w:t>у</w:t>
      </w:r>
      <w:r>
        <w:t></w:t>
      </w:r>
      <w:r>
        <w:rPr>
          <w:rFonts w:hint="eastAsia"/>
        </w:rPr>
        <w:t>заміні</w:t>
      </w:r>
      <w:r>
        <w:t></w:t>
      </w:r>
      <w:r>
        <w:rPr>
          <w:rFonts w:hint="eastAsia"/>
        </w:rPr>
        <w:t>провідного</w:t>
      </w:r>
      <w:r>
        <w:t></w:t>
      </w:r>
      <w:r>
        <w:rPr>
          <w:rFonts w:hint="eastAsia"/>
        </w:rPr>
        <w:t>актора</w:t>
      </w:r>
      <w:r>
        <w:t></w:t>
      </w:r>
      <w:r>
        <w:rPr>
          <w:rFonts w:hint="eastAsia"/>
        </w:rPr>
        <w:t>ГЕВ</w:t>
      </w:r>
      <w:r>
        <w:t></w:t>
      </w:r>
      <w:r>
        <w:rPr>
          <w:rFonts w:hint="eastAsia"/>
        </w:rPr>
        <w:t>за</w:t>
      </w:r>
    </w:p>
    <w:p w:rsidR="003C2F9F" w:rsidRDefault="003C2F9F" w:rsidP="003C2F9F">
      <w:r>
        <w:rPr>
          <w:rFonts w:hint="eastAsia"/>
        </w:rPr>
        <w:t>ланцюгом</w:t>
      </w:r>
      <w:r>
        <w:t></w:t>
      </w:r>
      <w:r>
        <w:t></w:t>
      </w:r>
      <w:r>
        <w:rPr>
          <w:rFonts w:hint="eastAsia"/>
        </w:rPr>
        <w:t>уряди</w:t>
      </w:r>
      <w:r>
        <w:t></w:t>
      </w:r>
      <w:r>
        <w:rPr>
          <w:rFonts w:hint="eastAsia"/>
        </w:rPr>
        <w:t>–</w:t>
      </w:r>
      <w:r>
        <w:t></w:t>
      </w:r>
      <w:r>
        <w:rPr>
          <w:rFonts w:hint="eastAsia"/>
        </w:rPr>
        <w:t>регіональні</w:t>
      </w:r>
      <w:r>
        <w:t></w:t>
      </w:r>
      <w:r>
        <w:rPr>
          <w:rFonts w:hint="eastAsia"/>
        </w:rPr>
        <w:t>об’єднання</w:t>
      </w:r>
      <w:r>
        <w:t></w:t>
      </w:r>
      <w:r>
        <w:rPr>
          <w:rFonts w:hint="eastAsia"/>
        </w:rPr>
        <w:t>–</w:t>
      </w:r>
      <w:r>
        <w:t></w:t>
      </w:r>
      <w:r>
        <w:rPr>
          <w:rFonts w:hint="eastAsia"/>
        </w:rPr>
        <w:t>неурядові</w:t>
      </w:r>
      <w:r>
        <w:t></w:t>
      </w:r>
      <w:r>
        <w:rPr>
          <w:rFonts w:hint="eastAsia"/>
        </w:rPr>
        <w:t>організації</w:t>
      </w:r>
    </w:p>
    <w:p w:rsidR="003C2F9F" w:rsidRDefault="003C2F9F" w:rsidP="003C2F9F">
      <w:r>
        <w:t></w:t>
      </w:r>
      <w:r>
        <w:rPr>
          <w:rFonts w:hint="eastAsia"/>
        </w:rPr>
        <w:t>виробники</w:t>
      </w:r>
      <w:r>
        <w:t></w:t>
      </w:r>
      <w:r>
        <w:t></w:t>
      </w:r>
      <w:r>
        <w:t></w:t>
      </w:r>
      <w:r>
        <w:rPr>
          <w:rFonts w:hint="eastAsia"/>
        </w:rPr>
        <w:t>з</w:t>
      </w:r>
      <w:r>
        <w:t></w:t>
      </w:r>
      <w:r>
        <w:rPr>
          <w:rFonts w:hint="eastAsia"/>
        </w:rPr>
        <w:t>наступним</w:t>
      </w:r>
      <w:r>
        <w:t></w:t>
      </w:r>
      <w:r>
        <w:rPr>
          <w:rFonts w:hint="eastAsia"/>
        </w:rPr>
        <w:t>циклом</w:t>
      </w:r>
      <w:r>
        <w:t></w:t>
      </w:r>
      <w:r>
        <w:rPr>
          <w:rFonts w:hint="eastAsia"/>
        </w:rPr>
        <w:t>більш</w:t>
      </w:r>
      <w:r>
        <w:t></w:t>
      </w:r>
      <w:r>
        <w:rPr>
          <w:rFonts w:hint="eastAsia"/>
        </w:rPr>
        <w:t>високо</w:t>
      </w:r>
      <w:r>
        <w:t></w:t>
      </w:r>
      <w:r>
        <w:rPr>
          <w:rFonts w:hint="eastAsia"/>
        </w:rPr>
        <w:t>порядку</w:t>
      </w:r>
      <w:r>
        <w:t></w:t>
      </w:r>
      <w:r>
        <w:rPr>
          <w:rFonts w:hint="eastAsia"/>
        </w:rPr>
        <w:t>за</w:t>
      </w:r>
      <w:r>
        <w:t></w:t>
      </w:r>
      <w:r>
        <w:rPr>
          <w:rFonts w:hint="eastAsia"/>
        </w:rPr>
        <w:t>ланцюгом</w:t>
      </w:r>
    </w:p>
    <w:p w:rsidR="003C2F9F" w:rsidRDefault="003C2F9F" w:rsidP="003C2F9F">
      <w:r>
        <w:t></w:t>
      </w:r>
      <w:r>
        <w:rPr>
          <w:rFonts w:hint="eastAsia"/>
        </w:rPr>
        <w:t>міжурядові</w:t>
      </w:r>
      <w:r>
        <w:t></w:t>
      </w:r>
      <w:r>
        <w:rPr>
          <w:rFonts w:hint="eastAsia"/>
        </w:rPr>
        <w:t>організації</w:t>
      </w:r>
      <w:r>
        <w:t></w:t>
      </w:r>
      <w:r>
        <w:rPr>
          <w:rFonts w:hint="eastAsia"/>
        </w:rPr>
        <w:t>–</w:t>
      </w:r>
      <w:r>
        <w:t></w:t>
      </w:r>
      <w:r>
        <w:rPr>
          <w:rFonts w:hint="eastAsia"/>
        </w:rPr>
        <w:t>мегарегіональні</w:t>
      </w:r>
      <w:r>
        <w:t></w:t>
      </w:r>
      <w:r>
        <w:rPr>
          <w:rFonts w:hint="eastAsia"/>
        </w:rPr>
        <w:t>угоди</w:t>
      </w:r>
      <w:r>
        <w:t></w:t>
      </w:r>
      <w:r>
        <w:rPr>
          <w:rFonts w:hint="eastAsia"/>
        </w:rPr>
        <w:t>та</w:t>
      </w:r>
      <w:r>
        <w:t></w:t>
      </w:r>
      <w:r>
        <w:rPr>
          <w:rFonts w:hint="eastAsia"/>
        </w:rPr>
        <w:t>міжнародні</w:t>
      </w:r>
      <w:r>
        <w:t></w:t>
      </w:r>
      <w:r>
        <w:rPr>
          <w:rFonts w:hint="eastAsia"/>
        </w:rPr>
        <w:t>мережі</w:t>
      </w:r>
    </w:p>
    <w:p w:rsidR="003C2F9F" w:rsidRDefault="003C2F9F" w:rsidP="003C2F9F">
      <w:r>
        <w:rPr>
          <w:rFonts w:hint="eastAsia"/>
        </w:rPr>
        <w:t>створення</w:t>
      </w:r>
      <w:r>
        <w:t></w:t>
      </w:r>
      <w:r>
        <w:rPr>
          <w:rFonts w:hint="eastAsia"/>
        </w:rPr>
        <w:t>вартості</w:t>
      </w:r>
      <w:r>
        <w:t></w:t>
      </w:r>
      <w:r>
        <w:t></w:t>
      </w:r>
    </w:p>
    <w:p w:rsidR="003C2F9F" w:rsidRDefault="003C2F9F" w:rsidP="003C2F9F">
      <w:r>
        <w:t></w:t>
      </w:r>
      <w:r>
        <w:t></w:t>
      </w:r>
      <w:r>
        <w:t></w:t>
      </w:r>
      <w:r>
        <w:rPr>
          <w:rFonts w:hint="eastAsia"/>
        </w:rPr>
        <w:t>Глобальне</w:t>
      </w:r>
      <w:r>
        <w:t></w:t>
      </w:r>
      <w:r>
        <w:rPr>
          <w:rFonts w:hint="eastAsia"/>
        </w:rPr>
        <w:t>економічне</w:t>
      </w:r>
      <w:r>
        <w:t></w:t>
      </w:r>
      <w:r>
        <w:rPr>
          <w:rFonts w:hint="eastAsia"/>
        </w:rPr>
        <w:t>врядування</w:t>
      </w:r>
      <w:r>
        <w:t></w:t>
      </w:r>
      <w:r>
        <w:rPr>
          <w:rFonts w:hint="eastAsia"/>
        </w:rPr>
        <w:t>–</w:t>
      </w:r>
      <w:r>
        <w:t></w:t>
      </w:r>
      <w:r>
        <w:rPr>
          <w:rFonts w:hint="eastAsia"/>
        </w:rPr>
        <w:t>це</w:t>
      </w:r>
      <w:r>
        <w:t></w:t>
      </w:r>
      <w:r>
        <w:rPr>
          <w:rFonts w:hint="eastAsia"/>
        </w:rPr>
        <w:t>процесноорієнтована</w:t>
      </w:r>
    </w:p>
    <w:p w:rsidR="003C2F9F" w:rsidRDefault="003C2F9F" w:rsidP="003C2F9F">
      <w:r>
        <w:rPr>
          <w:rFonts w:hint="eastAsia"/>
        </w:rPr>
        <w:t>цілеспрямована</w:t>
      </w:r>
      <w:r>
        <w:t></w:t>
      </w:r>
      <w:r>
        <w:rPr>
          <w:rFonts w:hint="eastAsia"/>
        </w:rPr>
        <w:t>поліцентрична</w:t>
      </w:r>
      <w:r>
        <w:t></w:t>
      </w:r>
      <w:r>
        <w:rPr>
          <w:rFonts w:hint="eastAsia"/>
        </w:rPr>
        <w:t>дія</w:t>
      </w:r>
      <w:r>
        <w:t></w:t>
      </w:r>
      <w:r>
        <w:rPr>
          <w:rFonts w:hint="eastAsia"/>
        </w:rPr>
        <w:t>глобальних</w:t>
      </w:r>
      <w:r>
        <w:t></w:t>
      </w:r>
      <w:r>
        <w:rPr>
          <w:rFonts w:hint="eastAsia"/>
        </w:rPr>
        <w:t>акторів</w:t>
      </w:r>
      <w:r>
        <w:t></w:t>
      </w:r>
      <w:r>
        <w:t></w:t>
      </w:r>
      <w:r>
        <w:rPr>
          <w:rFonts w:hint="eastAsia"/>
        </w:rPr>
        <w:t>які</w:t>
      </w:r>
      <w:r>
        <w:t></w:t>
      </w:r>
      <w:r>
        <w:rPr>
          <w:rFonts w:hint="eastAsia"/>
        </w:rPr>
        <w:t>знаходяться</w:t>
      </w:r>
      <w:r>
        <w:t></w:t>
      </w:r>
      <w:r>
        <w:rPr>
          <w:rFonts w:hint="eastAsia"/>
        </w:rPr>
        <w:t>на</w:t>
      </w:r>
    </w:p>
    <w:p w:rsidR="003C2F9F" w:rsidRDefault="003C2F9F" w:rsidP="003C2F9F">
      <w:r>
        <w:rPr>
          <w:rFonts w:hint="eastAsia"/>
        </w:rPr>
        <w:t>різних</w:t>
      </w:r>
      <w:r>
        <w:t></w:t>
      </w:r>
      <w:r>
        <w:rPr>
          <w:rFonts w:hint="eastAsia"/>
        </w:rPr>
        <w:t>рівнях</w:t>
      </w:r>
      <w:r>
        <w:t></w:t>
      </w:r>
      <w:r>
        <w:rPr>
          <w:rFonts w:hint="eastAsia"/>
        </w:rPr>
        <w:t>глобальної</w:t>
      </w:r>
      <w:r>
        <w:t></w:t>
      </w:r>
      <w:r>
        <w:rPr>
          <w:rFonts w:hint="eastAsia"/>
        </w:rPr>
        <w:t>архітектури</w:t>
      </w:r>
      <w:r>
        <w:t></w:t>
      </w:r>
      <w:r>
        <w:rPr>
          <w:rFonts w:hint="eastAsia"/>
        </w:rPr>
        <w:t>та</w:t>
      </w:r>
      <w:r>
        <w:t></w:t>
      </w:r>
      <w:r>
        <w:rPr>
          <w:rFonts w:hint="eastAsia"/>
        </w:rPr>
        <w:t>характеризуються</w:t>
      </w:r>
      <w:r>
        <w:t></w:t>
      </w:r>
      <w:r>
        <w:rPr>
          <w:rFonts w:hint="eastAsia"/>
        </w:rPr>
        <w:t>різним</w:t>
      </w:r>
      <w:r>
        <w:t></w:t>
      </w:r>
      <w:r>
        <w:rPr>
          <w:rFonts w:hint="eastAsia"/>
        </w:rPr>
        <w:t>рівнем</w:t>
      </w:r>
    </w:p>
    <w:p w:rsidR="003C2F9F" w:rsidRDefault="003C2F9F" w:rsidP="003C2F9F">
      <w:r>
        <w:rPr>
          <w:rFonts w:hint="eastAsia"/>
        </w:rPr>
        <w:t>інституціної</w:t>
      </w:r>
      <w:r>
        <w:t></w:t>
      </w:r>
      <w:r>
        <w:rPr>
          <w:rFonts w:hint="eastAsia"/>
        </w:rPr>
        <w:t>формалізованості</w:t>
      </w:r>
      <w:r>
        <w:t></w:t>
      </w:r>
      <w:r>
        <w:t></w:t>
      </w:r>
      <w:r>
        <w:rPr>
          <w:rFonts w:hint="eastAsia"/>
        </w:rPr>
        <w:t>перебувають</w:t>
      </w:r>
      <w:r>
        <w:t></w:t>
      </w:r>
      <w:r>
        <w:rPr>
          <w:rFonts w:hint="eastAsia"/>
        </w:rPr>
        <w:t>у</w:t>
      </w:r>
      <w:r>
        <w:t></w:t>
      </w:r>
      <w:r>
        <w:rPr>
          <w:rFonts w:hint="eastAsia"/>
        </w:rPr>
        <w:t>безпосередньому</w:t>
      </w:r>
      <w:r>
        <w:t></w:t>
      </w:r>
      <w:r>
        <w:rPr>
          <w:rFonts w:hint="eastAsia"/>
        </w:rPr>
        <w:t>взаємовпливі</w:t>
      </w:r>
      <w:r>
        <w:t></w:t>
      </w:r>
    </w:p>
    <w:p w:rsidR="003C2F9F" w:rsidRDefault="003C2F9F" w:rsidP="003C2F9F">
      <w:r>
        <w:rPr>
          <w:rFonts w:hint="eastAsia"/>
        </w:rPr>
        <w:t>що</w:t>
      </w:r>
      <w:r>
        <w:t></w:t>
      </w:r>
      <w:r>
        <w:rPr>
          <w:rFonts w:hint="eastAsia"/>
        </w:rPr>
        <w:t>визначається</w:t>
      </w:r>
      <w:r>
        <w:t></w:t>
      </w:r>
      <w:r>
        <w:rPr>
          <w:rFonts w:hint="eastAsia"/>
        </w:rPr>
        <w:t>використанням</w:t>
      </w:r>
      <w:r>
        <w:t></w:t>
      </w:r>
      <w:r>
        <w:rPr>
          <w:rFonts w:hint="eastAsia"/>
        </w:rPr>
        <w:t>економічних</w:t>
      </w:r>
      <w:r>
        <w:t></w:t>
      </w:r>
      <w:r>
        <w:rPr>
          <w:rFonts w:hint="eastAsia"/>
        </w:rPr>
        <w:t>інструментів</w:t>
      </w:r>
      <w:r>
        <w:t></w:t>
      </w:r>
      <w:r>
        <w:t></w:t>
      </w:r>
      <w:r>
        <w:rPr>
          <w:rFonts w:hint="eastAsia"/>
        </w:rPr>
        <w:t>методів</w:t>
      </w:r>
      <w:r>
        <w:t></w:t>
      </w:r>
      <w:r>
        <w:rPr>
          <w:rFonts w:hint="eastAsia"/>
        </w:rPr>
        <w:t>і</w:t>
      </w:r>
    </w:p>
    <w:p w:rsidR="003C2F9F" w:rsidRDefault="003C2F9F" w:rsidP="003C2F9F">
      <w:r>
        <w:rPr>
          <w:rFonts w:hint="eastAsia"/>
        </w:rPr>
        <w:t>механізмів</w:t>
      </w:r>
      <w:r>
        <w:t></w:t>
      </w:r>
      <w:r>
        <w:t></w:t>
      </w:r>
      <w:r>
        <w:rPr>
          <w:rFonts w:hint="eastAsia"/>
        </w:rPr>
        <w:t>реалізують</w:t>
      </w:r>
      <w:r>
        <w:t></w:t>
      </w:r>
      <w:r>
        <w:rPr>
          <w:rFonts w:hint="eastAsia"/>
        </w:rPr>
        <w:t>свій</w:t>
      </w:r>
      <w:r>
        <w:t></w:t>
      </w:r>
      <w:r>
        <w:rPr>
          <w:rFonts w:hint="eastAsia"/>
        </w:rPr>
        <w:t>вплив</w:t>
      </w:r>
      <w:r>
        <w:t></w:t>
      </w:r>
      <w:r>
        <w:rPr>
          <w:rFonts w:hint="eastAsia"/>
        </w:rPr>
        <w:t>у</w:t>
      </w:r>
      <w:r>
        <w:t></w:t>
      </w:r>
      <w:r>
        <w:rPr>
          <w:rFonts w:hint="eastAsia"/>
        </w:rPr>
        <w:t>межах</w:t>
      </w:r>
      <w:r>
        <w:t></w:t>
      </w:r>
      <w:r>
        <w:rPr>
          <w:rFonts w:hint="eastAsia"/>
        </w:rPr>
        <w:t>різноманітних</w:t>
      </w:r>
      <w:r>
        <w:t></w:t>
      </w:r>
      <w:r>
        <w:rPr>
          <w:rFonts w:hint="eastAsia"/>
        </w:rPr>
        <w:t>рівневих</w:t>
      </w:r>
      <w:r>
        <w:t></w:t>
      </w:r>
      <w:r>
        <w:rPr>
          <w:rFonts w:hint="eastAsia"/>
        </w:rPr>
        <w:t>площин</w:t>
      </w:r>
      <w:r>
        <w:t></w:t>
      </w:r>
    </w:p>
    <w:p w:rsidR="003C2F9F" w:rsidRDefault="003C2F9F" w:rsidP="003C2F9F">
      <w:r>
        <w:rPr>
          <w:rFonts w:hint="eastAsia"/>
        </w:rPr>
        <w:t>сфер</w:t>
      </w:r>
      <w:r>
        <w:t></w:t>
      </w:r>
      <w:r>
        <w:t></w:t>
      </w:r>
      <w:r>
        <w:rPr>
          <w:rFonts w:hint="eastAsia"/>
        </w:rPr>
        <w:t>процес</w:t>
      </w:r>
      <w:r>
        <w:t></w:t>
      </w:r>
      <w:r>
        <w:rPr>
          <w:rFonts w:hint="eastAsia"/>
        </w:rPr>
        <w:t>об’єктів</w:t>
      </w:r>
      <w:r>
        <w:t></w:t>
      </w:r>
      <w:r>
        <w:rPr>
          <w:rFonts w:hint="eastAsia"/>
        </w:rPr>
        <w:t>і</w:t>
      </w:r>
      <w:r>
        <w:t></w:t>
      </w:r>
      <w:r>
        <w:rPr>
          <w:rFonts w:hint="eastAsia"/>
        </w:rPr>
        <w:t>структурних</w:t>
      </w:r>
      <w:r>
        <w:t></w:t>
      </w:r>
      <w:r>
        <w:rPr>
          <w:rFonts w:hint="eastAsia"/>
        </w:rPr>
        <w:t>сукупностей</w:t>
      </w:r>
      <w:r>
        <w:t></w:t>
      </w:r>
      <w:r>
        <w:t></w:t>
      </w:r>
      <w:r>
        <w:t></w:t>
      </w:r>
      <w:r>
        <w:rPr>
          <w:rFonts w:hint="eastAsia"/>
        </w:rPr>
        <w:t>Щоб</w:t>
      </w:r>
      <w:r>
        <w:t></w:t>
      </w:r>
      <w:r>
        <w:rPr>
          <w:rFonts w:hint="eastAsia"/>
        </w:rPr>
        <w:t>підкреслити</w:t>
      </w:r>
    </w:p>
    <w:p w:rsidR="003C2F9F" w:rsidRDefault="003C2F9F" w:rsidP="003C2F9F">
      <w:r>
        <w:rPr>
          <w:rFonts w:hint="eastAsia"/>
        </w:rPr>
        <w:t>відмінність</w:t>
      </w:r>
      <w:r>
        <w:t></w:t>
      </w:r>
      <w:r>
        <w:rPr>
          <w:rFonts w:hint="eastAsia"/>
        </w:rPr>
        <w:t>між</w:t>
      </w:r>
      <w:r>
        <w:t></w:t>
      </w:r>
      <w:r>
        <w:rPr>
          <w:rFonts w:hint="eastAsia"/>
        </w:rPr>
        <w:t>цілями</w:t>
      </w:r>
      <w:r>
        <w:t></w:t>
      </w:r>
      <w:r>
        <w:rPr>
          <w:rFonts w:hint="eastAsia"/>
        </w:rPr>
        <w:t>ГЕВ</w:t>
      </w:r>
      <w:r>
        <w:t></w:t>
      </w:r>
      <w:r>
        <w:rPr>
          <w:rFonts w:hint="eastAsia"/>
        </w:rPr>
        <w:t>і</w:t>
      </w:r>
      <w:r>
        <w:t></w:t>
      </w:r>
      <w:r>
        <w:rPr>
          <w:rFonts w:hint="eastAsia"/>
        </w:rPr>
        <w:t>міжнародної</w:t>
      </w:r>
      <w:r>
        <w:t></w:t>
      </w:r>
      <w:r>
        <w:rPr>
          <w:rFonts w:hint="eastAsia"/>
        </w:rPr>
        <w:t>економічної</w:t>
      </w:r>
      <w:r>
        <w:t></w:t>
      </w:r>
      <w:r>
        <w:rPr>
          <w:rFonts w:hint="eastAsia"/>
        </w:rPr>
        <w:t>політики</w:t>
      </w:r>
      <w:r>
        <w:t></w:t>
      </w:r>
      <w:r>
        <w:t></w:t>
      </w:r>
      <w:r>
        <w:rPr>
          <w:rFonts w:hint="eastAsia"/>
        </w:rPr>
        <w:t>в</w:t>
      </w:r>
      <w:r>
        <w:t></w:t>
      </w:r>
      <w:r>
        <w:rPr>
          <w:rFonts w:hint="eastAsia"/>
        </w:rPr>
        <w:t>якості</w:t>
      </w:r>
    </w:p>
    <w:p w:rsidR="003C2F9F" w:rsidRDefault="003C2F9F" w:rsidP="003C2F9F">
      <w:r>
        <w:rPr>
          <w:rFonts w:hint="eastAsia"/>
        </w:rPr>
        <w:t>цілей</w:t>
      </w:r>
      <w:r>
        <w:t></w:t>
      </w:r>
      <w:r>
        <w:rPr>
          <w:rFonts w:hint="eastAsia"/>
        </w:rPr>
        <w:t>ГЕВ</w:t>
      </w:r>
      <w:r>
        <w:t></w:t>
      </w:r>
      <w:r>
        <w:rPr>
          <w:rFonts w:hint="eastAsia"/>
        </w:rPr>
        <w:t>запропоновано</w:t>
      </w:r>
      <w:r>
        <w:t></w:t>
      </w:r>
      <w:r>
        <w:rPr>
          <w:rFonts w:hint="eastAsia"/>
        </w:rPr>
        <w:t>розглядати</w:t>
      </w:r>
      <w:r>
        <w:t></w:t>
      </w:r>
      <w:r>
        <w:rPr>
          <w:rFonts w:hint="eastAsia"/>
        </w:rPr>
        <w:t>цілі</w:t>
      </w:r>
      <w:r>
        <w:t></w:t>
      </w:r>
      <w:r>
        <w:rPr>
          <w:rFonts w:hint="eastAsia"/>
        </w:rPr>
        <w:t>економічної</w:t>
      </w:r>
      <w:r>
        <w:t></w:t>
      </w:r>
      <w:r>
        <w:rPr>
          <w:rFonts w:hint="eastAsia"/>
        </w:rPr>
        <w:t>сегрегації</w:t>
      </w:r>
      <w:r>
        <w:t></w:t>
      </w:r>
      <w:r>
        <w:rPr>
          <w:rFonts w:hint="eastAsia"/>
        </w:rPr>
        <w:t>агрегації</w:t>
      </w:r>
      <w:r>
        <w:t></w:t>
      </w:r>
    </w:p>
    <w:p w:rsidR="003C2F9F" w:rsidRDefault="003C2F9F" w:rsidP="003C2F9F">
      <w:r>
        <w:rPr>
          <w:rFonts w:hint="eastAsia"/>
        </w:rPr>
        <w:t>інтеграції</w:t>
      </w:r>
      <w:r>
        <w:t></w:t>
      </w:r>
      <w:r>
        <w:rPr>
          <w:rFonts w:hint="eastAsia"/>
        </w:rPr>
        <w:t>та</w:t>
      </w:r>
      <w:r>
        <w:t></w:t>
      </w:r>
      <w:r>
        <w:rPr>
          <w:rFonts w:hint="eastAsia"/>
        </w:rPr>
        <w:t>дезінтеграції</w:t>
      </w:r>
      <w:r>
        <w:t></w:t>
      </w:r>
      <w:r>
        <w:t></w:t>
      </w:r>
      <w:r>
        <w:rPr>
          <w:rFonts w:hint="eastAsia"/>
        </w:rPr>
        <w:t>локалізації</w:t>
      </w:r>
      <w:r>
        <w:t></w:t>
      </w:r>
      <w:r>
        <w:t></w:t>
      </w:r>
      <w:r>
        <w:rPr>
          <w:rFonts w:hint="eastAsia"/>
        </w:rPr>
        <w:t>глобалізації</w:t>
      </w:r>
      <w:r>
        <w:t></w:t>
      </w:r>
      <w:r>
        <w:rPr>
          <w:rFonts w:hint="eastAsia"/>
        </w:rPr>
        <w:t>та</w:t>
      </w:r>
      <w:r>
        <w:t></w:t>
      </w:r>
      <w:r>
        <w:rPr>
          <w:rFonts w:hint="eastAsia"/>
        </w:rPr>
        <w:t>глокалізації</w:t>
      </w:r>
      <w:r>
        <w:t></w:t>
      </w:r>
    </w:p>
    <w:p w:rsidR="003C2F9F" w:rsidRDefault="003C2F9F" w:rsidP="003C2F9F">
      <w:r>
        <w:rPr>
          <w:rFonts w:hint="eastAsia"/>
        </w:rPr>
        <w:t>регіоналізації</w:t>
      </w:r>
      <w:r>
        <w:t></w:t>
      </w:r>
      <w:r>
        <w:t></w:t>
      </w:r>
      <w:r>
        <w:rPr>
          <w:rFonts w:hint="eastAsia"/>
        </w:rPr>
        <w:t>цілі</w:t>
      </w:r>
      <w:r>
        <w:t></w:t>
      </w:r>
      <w:r>
        <w:rPr>
          <w:rFonts w:hint="eastAsia"/>
        </w:rPr>
        <w:t>економічної</w:t>
      </w:r>
      <w:r>
        <w:t></w:t>
      </w:r>
      <w:r>
        <w:rPr>
          <w:rFonts w:hint="eastAsia"/>
        </w:rPr>
        <w:t>конвергенції</w:t>
      </w:r>
      <w:r>
        <w:t></w:t>
      </w:r>
      <w:r>
        <w:rPr>
          <w:rFonts w:hint="eastAsia"/>
        </w:rPr>
        <w:t>та</w:t>
      </w:r>
      <w:r>
        <w:t></w:t>
      </w:r>
      <w:r>
        <w:rPr>
          <w:rFonts w:hint="eastAsia"/>
        </w:rPr>
        <w:t>неоконвергенції</w:t>
      </w:r>
      <w:r>
        <w:t></w:t>
      </w:r>
    </w:p>
    <w:p w:rsidR="003C2F9F" w:rsidRDefault="003C2F9F" w:rsidP="003C2F9F">
      <w:r>
        <w:t></w:t>
      </w:r>
      <w:r>
        <w:t></w:t>
      </w:r>
      <w:r>
        <w:t></w:t>
      </w:r>
      <w:r>
        <w:rPr>
          <w:rFonts w:hint="eastAsia"/>
        </w:rPr>
        <w:t>Система</w:t>
      </w:r>
      <w:r>
        <w:t></w:t>
      </w:r>
      <w:r>
        <w:rPr>
          <w:rFonts w:hint="eastAsia"/>
        </w:rPr>
        <w:t>ГЕВ</w:t>
      </w:r>
      <w:r>
        <w:t></w:t>
      </w:r>
      <w:r>
        <w:rPr>
          <w:rFonts w:hint="eastAsia"/>
        </w:rPr>
        <w:t>є</w:t>
      </w:r>
      <w:r>
        <w:t></w:t>
      </w:r>
      <w:r>
        <w:rPr>
          <w:rFonts w:hint="eastAsia"/>
        </w:rPr>
        <w:t>складною</w:t>
      </w:r>
      <w:r>
        <w:t></w:t>
      </w:r>
      <w:r>
        <w:rPr>
          <w:rFonts w:hint="eastAsia"/>
        </w:rPr>
        <w:t>та</w:t>
      </w:r>
      <w:r>
        <w:t></w:t>
      </w:r>
      <w:r>
        <w:rPr>
          <w:rFonts w:hint="eastAsia"/>
        </w:rPr>
        <w:t>мультиінструментальною</w:t>
      </w:r>
      <w:r>
        <w:t></w:t>
      </w:r>
      <w:r>
        <w:t></w:t>
      </w:r>
      <w:r>
        <w:rPr>
          <w:rFonts w:hint="eastAsia"/>
        </w:rPr>
        <w:t>там</w:t>
      </w:r>
      <w:r>
        <w:t></w:t>
      </w:r>
      <w:r>
        <w:t></w:t>
      </w:r>
      <w:r>
        <w:rPr>
          <w:rFonts w:hint="eastAsia"/>
        </w:rPr>
        <w:t>де</w:t>
      </w:r>
    </w:p>
    <w:p w:rsidR="003C2F9F" w:rsidRDefault="003C2F9F" w:rsidP="003C2F9F">
      <w:r>
        <w:rPr>
          <w:rFonts w:hint="eastAsia"/>
        </w:rPr>
        <w:t>глобальне</w:t>
      </w:r>
      <w:r>
        <w:t></w:t>
      </w:r>
      <w:r>
        <w:rPr>
          <w:rFonts w:hint="eastAsia"/>
        </w:rPr>
        <w:t>врядування</w:t>
      </w:r>
      <w:r>
        <w:t></w:t>
      </w:r>
      <w:r>
        <w:rPr>
          <w:rFonts w:hint="eastAsia"/>
        </w:rPr>
        <w:t>обмежується</w:t>
      </w:r>
      <w:r>
        <w:t></w:t>
      </w:r>
      <w:r>
        <w:rPr>
          <w:rFonts w:hint="eastAsia"/>
        </w:rPr>
        <w:t>правовими</w:t>
      </w:r>
      <w:r>
        <w:t></w:t>
      </w:r>
      <w:r>
        <w:rPr>
          <w:rFonts w:hint="eastAsia"/>
        </w:rPr>
        <w:t>нормами</w:t>
      </w:r>
      <w:r>
        <w:t></w:t>
      </w:r>
      <w:r>
        <w:rPr>
          <w:rFonts w:hint="eastAsia"/>
        </w:rPr>
        <w:t>та</w:t>
      </w:r>
      <w:r>
        <w:t></w:t>
      </w:r>
      <w:r>
        <w:rPr>
          <w:rFonts w:hint="eastAsia"/>
        </w:rPr>
        <w:t>комунікацією</w:t>
      </w:r>
      <w:r>
        <w:t></w:t>
      </w:r>
      <w:r>
        <w:rPr>
          <w:rFonts w:hint="eastAsia"/>
        </w:rPr>
        <w:t>між</w:t>
      </w:r>
    </w:p>
    <w:p w:rsidR="003C2F9F" w:rsidRDefault="003C2F9F" w:rsidP="003C2F9F">
      <w:r>
        <w:rPr>
          <w:rFonts w:hint="eastAsia"/>
        </w:rPr>
        <w:t>країнами</w:t>
      </w:r>
      <w:r>
        <w:t></w:t>
      </w:r>
      <w:r>
        <w:t></w:t>
      </w:r>
      <w:r>
        <w:rPr>
          <w:rFonts w:hint="eastAsia"/>
        </w:rPr>
        <w:t>ГЕВ</w:t>
      </w:r>
      <w:r>
        <w:t></w:t>
      </w:r>
      <w:r>
        <w:rPr>
          <w:rFonts w:hint="eastAsia"/>
        </w:rPr>
        <w:t>передбачає</w:t>
      </w:r>
      <w:r>
        <w:t></w:t>
      </w:r>
      <w:r>
        <w:rPr>
          <w:rFonts w:hint="eastAsia"/>
        </w:rPr>
        <w:t>взаємодію</w:t>
      </w:r>
      <w:r>
        <w:t></w:t>
      </w:r>
      <w:r>
        <w:rPr>
          <w:rFonts w:hint="eastAsia"/>
        </w:rPr>
        <w:t>на</w:t>
      </w:r>
      <w:r>
        <w:t></w:t>
      </w:r>
      <w:r>
        <w:rPr>
          <w:rFonts w:hint="eastAsia"/>
        </w:rPr>
        <w:t>рівні</w:t>
      </w:r>
      <w:r>
        <w:t></w:t>
      </w:r>
      <w:r>
        <w:rPr>
          <w:rFonts w:hint="eastAsia"/>
        </w:rPr>
        <w:t>підприємств</w:t>
      </w:r>
      <w:r>
        <w:t></w:t>
      </w:r>
      <w:r>
        <w:rPr>
          <w:rFonts w:hint="eastAsia"/>
        </w:rPr>
        <w:t>та</w:t>
      </w:r>
      <w:r>
        <w:t></w:t>
      </w:r>
      <w:r>
        <w:rPr>
          <w:rFonts w:hint="eastAsia"/>
        </w:rPr>
        <w:t>їх</w:t>
      </w:r>
      <w:r>
        <w:t></w:t>
      </w:r>
      <w:r>
        <w:rPr>
          <w:rFonts w:hint="eastAsia"/>
        </w:rPr>
        <w:t>мереж</w:t>
      </w:r>
      <w:r>
        <w:t></w:t>
      </w:r>
      <w:r>
        <w:t></w:t>
      </w:r>
      <w:r>
        <w:rPr>
          <w:rFonts w:hint="eastAsia"/>
        </w:rPr>
        <w:t>а</w:t>
      </w:r>
    </w:p>
    <w:p w:rsidR="003C2F9F" w:rsidRDefault="003C2F9F" w:rsidP="003C2F9F">
      <w:r>
        <w:rPr>
          <w:rFonts w:hint="eastAsia"/>
        </w:rPr>
        <w:t>прийняття</w:t>
      </w:r>
      <w:r>
        <w:t></w:t>
      </w:r>
      <w:r>
        <w:rPr>
          <w:rFonts w:hint="eastAsia"/>
        </w:rPr>
        <w:t>рішень</w:t>
      </w:r>
      <w:r>
        <w:t></w:t>
      </w:r>
      <w:r>
        <w:rPr>
          <w:rFonts w:hint="eastAsia"/>
        </w:rPr>
        <w:t>ґрунтується</w:t>
      </w:r>
      <w:r>
        <w:t></w:t>
      </w:r>
      <w:r>
        <w:rPr>
          <w:rFonts w:hint="eastAsia"/>
        </w:rPr>
        <w:t>на</w:t>
      </w:r>
      <w:r>
        <w:t></w:t>
      </w:r>
      <w:r>
        <w:rPr>
          <w:rFonts w:hint="eastAsia"/>
        </w:rPr>
        <w:t>цілях</w:t>
      </w:r>
      <w:r>
        <w:t></w:t>
      </w:r>
      <w:r>
        <w:rPr>
          <w:rFonts w:hint="eastAsia"/>
        </w:rPr>
        <w:t>сталого</w:t>
      </w:r>
      <w:r>
        <w:t></w:t>
      </w:r>
      <w:r>
        <w:rPr>
          <w:rFonts w:hint="eastAsia"/>
        </w:rPr>
        <w:t>розвитку</w:t>
      </w:r>
      <w:r>
        <w:t></w:t>
      </w:r>
      <w:r>
        <w:t></w:t>
      </w:r>
      <w:r>
        <w:rPr>
          <w:rFonts w:hint="eastAsia"/>
        </w:rPr>
        <w:t>На</w:t>
      </w:r>
      <w:r>
        <w:t></w:t>
      </w:r>
      <w:r>
        <w:rPr>
          <w:rFonts w:hint="eastAsia"/>
        </w:rPr>
        <w:t>відміну</w:t>
      </w:r>
      <w:r>
        <w:t></w:t>
      </w:r>
      <w:r>
        <w:rPr>
          <w:rFonts w:hint="eastAsia"/>
        </w:rPr>
        <w:t>від</w:t>
      </w:r>
    </w:p>
    <w:p w:rsidR="003C2F9F" w:rsidRDefault="003C2F9F" w:rsidP="003C2F9F">
      <w:r>
        <w:rPr>
          <w:rFonts w:hint="eastAsia"/>
        </w:rPr>
        <w:t>лінійної</w:t>
      </w:r>
      <w:r>
        <w:t></w:t>
      </w:r>
      <w:r>
        <w:rPr>
          <w:rFonts w:hint="eastAsia"/>
        </w:rPr>
        <w:t>залежності</w:t>
      </w:r>
      <w:r>
        <w:t></w:t>
      </w:r>
      <w:r>
        <w:rPr>
          <w:rFonts w:hint="eastAsia"/>
        </w:rPr>
        <w:t>в</w:t>
      </w:r>
      <w:r>
        <w:t></w:t>
      </w:r>
      <w:r>
        <w:rPr>
          <w:rFonts w:hint="eastAsia"/>
        </w:rPr>
        <w:t>межах</w:t>
      </w:r>
      <w:r>
        <w:t></w:t>
      </w:r>
      <w:r>
        <w:rPr>
          <w:rFonts w:hint="eastAsia"/>
        </w:rPr>
        <w:t>трирівневого</w:t>
      </w:r>
      <w:r>
        <w:t></w:t>
      </w:r>
      <w:r>
        <w:rPr>
          <w:rFonts w:hint="eastAsia"/>
        </w:rPr>
        <w:t>підходу</w:t>
      </w:r>
      <w:r>
        <w:t></w:t>
      </w:r>
      <w:r>
        <w:rPr>
          <w:rFonts w:hint="eastAsia"/>
        </w:rPr>
        <w:t>глобального</w:t>
      </w:r>
      <w:r>
        <w:t></w:t>
      </w:r>
      <w:r>
        <w:rPr>
          <w:rFonts w:hint="eastAsia"/>
        </w:rPr>
        <w:t>врядування</w:t>
      </w:r>
      <w:r>
        <w:t></w:t>
      </w:r>
    </w:p>
    <w:p w:rsidR="003C2F9F" w:rsidRDefault="003C2F9F" w:rsidP="003C2F9F">
      <w:r>
        <w:rPr>
          <w:rFonts w:hint="eastAsia"/>
        </w:rPr>
        <w:t>мережеве</w:t>
      </w:r>
      <w:r>
        <w:t></w:t>
      </w:r>
      <w:r>
        <w:rPr>
          <w:rFonts w:hint="eastAsia"/>
        </w:rPr>
        <w:t>ГЕВ</w:t>
      </w:r>
      <w:r>
        <w:t></w:t>
      </w:r>
      <w:r>
        <w:rPr>
          <w:rFonts w:hint="eastAsia"/>
        </w:rPr>
        <w:t>має</w:t>
      </w:r>
      <w:r>
        <w:t></w:t>
      </w:r>
      <w:r>
        <w:rPr>
          <w:rFonts w:hint="eastAsia"/>
        </w:rPr>
        <w:t>матричну</w:t>
      </w:r>
      <w:r>
        <w:t></w:t>
      </w:r>
      <w:r>
        <w:rPr>
          <w:rFonts w:hint="eastAsia"/>
        </w:rPr>
        <w:t>структуру</w:t>
      </w:r>
      <w:r>
        <w:t></w:t>
      </w:r>
      <w:r>
        <w:rPr>
          <w:rFonts w:hint="eastAsia"/>
        </w:rPr>
        <w:t>мультиваріативного</w:t>
      </w:r>
      <w:r>
        <w:t></w:t>
      </w:r>
      <w:r>
        <w:rPr>
          <w:rFonts w:hint="eastAsia"/>
        </w:rPr>
        <w:t>взаємовпливу</w:t>
      </w:r>
    </w:p>
    <w:p w:rsidR="003C2F9F" w:rsidRDefault="003C2F9F" w:rsidP="003C2F9F">
      <w:r>
        <w:rPr>
          <w:rFonts w:hint="eastAsia"/>
        </w:rPr>
        <w:t>режимів</w:t>
      </w:r>
      <w:r>
        <w:t></w:t>
      </w:r>
      <w:r>
        <w:rPr>
          <w:rFonts w:hint="eastAsia"/>
        </w:rPr>
        <w:t>і</w:t>
      </w:r>
      <w:r>
        <w:t></w:t>
      </w:r>
      <w:r>
        <w:rPr>
          <w:rFonts w:hint="eastAsia"/>
        </w:rPr>
        <w:t>об’єктів</w:t>
      </w:r>
      <w:r>
        <w:t></w:t>
      </w:r>
      <w:r>
        <w:rPr>
          <w:rFonts w:hint="eastAsia"/>
        </w:rPr>
        <w:t>ГЕВ</w:t>
      </w:r>
      <w:r>
        <w:t></w:t>
      </w:r>
      <w:r>
        <w:rPr>
          <w:rFonts w:hint="eastAsia"/>
        </w:rPr>
        <w:t>та</w:t>
      </w:r>
      <w:r>
        <w:t></w:t>
      </w:r>
      <w:r>
        <w:rPr>
          <w:rFonts w:hint="eastAsia"/>
        </w:rPr>
        <w:t>опцій</w:t>
      </w:r>
      <w:r>
        <w:t></w:t>
      </w:r>
      <w:r>
        <w:rPr>
          <w:rFonts w:hint="eastAsia"/>
        </w:rPr>
        <w:t>використання</w:t>
      </w:r>
      <w:r>
        <w:t></w:t>
      </w:r>
      <w:r>
        <w:rPr>
          <w:rFonts w:hint="eastAsia"/>
        </w:rPr>
        <w:t>різноманітних</w:t>
      </w:r>
      <w:r>
        <w:t></w:t>
      </w:r>
      <w:r>
        <w:rPr>
          <w:rFonts w:hint="eastAsia"/>
        </w:rPr>
        <w:t>інструментів</w:t>
      </w:r>
      <w:r>
        <w:t></w:t>
      </w:r>
      <w:r>
        <w:rPr>
          <w:rFonts w:hint="eastAsia"/>
        </w:rPr>
        <w:t>в</w:t>
      </w:r>
    </w:p>
    <w:p w:rsidR="003C2F9F" w:rsidRDefault="003C2F9F" w:rsidP="003C2F9F">
      <w:r>
        <w:rPr>
          <w:rFonts w:hint="eastAsia"/>
        </w:rPr>
        <w:t>межах</w:t>
      </w:r>
      <w:r>
        <w:t></w:t>
      </w:r>
      <w:r>
        <w:rPr>
          <w:rFonts w:hint="eastAsia"/>
        </w:rPr>
        <w:t>кожного</w:t>
      </w:r>
      <w:r>
        <w:t></w:t>
      </w:r>
      <w:r>
        <w:rPr>
          <w:rFonts w:hint="eastAsia"/>
        </w:rPr>
        <w:t>поєднання</w:t>
      </w:r>
      <w:r>
        <w:t></w:t>
      </w:r>
      <w:r>
        <w:t></w:t>
      </w:r>
      <w:r>
        <w:rPr>
          <w:rFonts w:hint="eastAsia"/>
        </w:rPr>
        <w:t>Такий</w:t>
      </w:r>
      <w:r>
        <w:t></w:t>
      </w:r>
      <w:r>
        <w:rPr>
          <w:rFonts w:hint="eastAsia"/>
        </w:rPr>
        <w:t>механізм</w:t>
      </w:r>
      <w:r>
        <w:t></w:t>
      </w:r>
      <w:r>
        <w:rPr>
          <w:rFonts w:hint="eastAsia"/>
        </w:rPr>
        <w:t>реалізації</w:t>
      </w:r>
      <w:r>
        <w:t></w:t>
      </w:r>
      <w:r>
        <w:rPr>
          <w:rFonts w:hint="eastAsia"/>
        </w:rPr>
        <w:t>ГЕВ</w:t>
      </w:r>
      <w:r>
        <w:t></w:t>
      </w:r>
      <w:r>
        <w:rPr>
          <w:rFonts w:hint="eastAsia"/>
        </w:rPr>
        <w:t>є</w:t>
      </w:r>
      <w:r>
        <w:t></w:t>
      </w:r>
      <w:r>
        <w:rPr>
          <w:rFonts w:hint="eastAsia"/>
        </w:rPr>
        <w:t>більш</w:t>
      </w:r>
      <w:r>
        <w:t></w:t>
      </w:r>
      <w:r>
        <w:rPr>
          <w:rFonts w:hint="eastAsia"/>
        </w:rPr>
        <w:t>складним</w:t>
      </w:r>
      <w:r>
        <w:t></w:t>
      </w:r>
    </w:p>
    <w:p w:rsidR="003C2F9F" w:rsidRDefault="003C2F9F" w:rsidP="003C2F9F">
      <w:r>
        <w:rPr>
          <w:rFonts w:hint="eastAsia"/>
        </w:rPr>
        <w:t>проте</w:t>
      </w:r>
      <w:r>
        <w:t></w:t>
      </w:r>
      <w:r>
        <w:rPr>
          <w:rFonts w:hint="eastAsia"/>
        </w:rPr>
        <w:t>більш</w:t>
      </w:r>
      <w:r>
        <w:t></w:t>
      </w:r>
      <w:r>
        <w:rPr>
          <w:rFonts w:hint="eastAsia"/>
        </w:rPr>
        <w:t>гнучким</w:t>
      </w:r>
      <w:r>
        <w:t></w:t>
      </w:r>
      <w:r>
        <w:t></w:t>
      </w:r>
      <w:r>
        <w:rPr>
          <w:rFonts w:hint="eastAsia"/>
        </w:rPr>
        <w:t>Співіснування</w:t>
      </w:r>
      <w:r>
        <w:t></w:t>
      </w:r>
      <w:r>
        <w:rPr>
          <w:rFonts w:hint="eastAsia"/>
        </w:rPr>
        <w:t>різних</w:t>
      </w:r>
      <w:r>
        <w:t></w:t>
      </w:r>
      <w:r>
        <w:rPr>
          <w:rFonts w:hint="eastAsia"/>
        </w:rPr>
        <w:t>режимів</w:t>
      </w:r>
      <w:r>
        <w:t></w:t>
      </w:r>
      <w:r>
        <w:rPr>
          <w:rFonts w:hint="eastAsia"/>
        </w:rPr>
        <w:t>ГЕВ</w:t>
      </w:r>
      <w:r>
        <w:t></w:t>
      </w:r>
      <w:r>
        <w:rPr>
          <w:rFonts w:hint="eastAsia"/>
        </w:rPr>
        <w:t>ускладнюється</w:t>
      </w:r>
      <w:r>
        <w:t></w:t>
      </w:r>
      <w:r>
        <w:rPr>
          <w:rFonts w:hint="eastAsia"/>
        </w:rPr>
        <w:t>через</w:t>
      </w:r>
      <w:r>
        <w:t></w:t>
      </w:r>
    </w:p>
    <w:p w:rsidR="003C2F9F" w:rsidRDefault="003C2F9F" w:rsidP="003C2F9F">
      <w:r>
        <w:t></w:t>
      </w:r>
      <w:r>
        <w:t></w:t>
      </w:r>
      <w:r>
        <w:t></w:t>
      </w:r>
    </w:p>
    <w:p w:rsidR="003C2F9F" w:rsidRDefault="003C2F9F" w:rsidP="003C2F9F">
      <w:r>
        <w:rPr>
          <w:rFonts w:hint="eastAsia"/>
        </w:rPr>
        <w:t>наявність</w:t>
      </w:r>
      <w:r>
        <w:t></w:t>
      </w:r>
      <w:r>
        <w:rPr>
          <w:rFonts w:hint="eastAsia"/>
        </w:rPr>
        <w:t>глобальних</w:t>
      </w:r>
      <w:r>
        <w:t></w:t>
      </w:r>
      <w:r>
        <w:rPr>
          <w:rFonts w:hint="eastAsia"/>
        </w:rPr>
        <w:t>економічних</w:t>
      </w:r>
      <w:r>
        <w:t></w:t>
      </w:r>
      <w:r>
        <w:rPr>
          <w:rFonts w:hint="eastAsia"/>
        </w:rPr>
        <w:t>дисбалансів</w:t>
      </w:r>
      <w:r>
        <w:t></w:t>
      </w:r>
      <w:r>
        <w:rPr>
          <w:rFonts w:hint="eastAsia"/>
        </w:rPr>
        <w:t>–</w:t>
      </w:r>
      <w:r>
        <w:t></w:t>
      </w:r>
      <w:r>
        <w:rPr>
          <w:rFonts w:hint="eastAsia"/>
        </w:rPr>
        <w:t>дисбалансу</w:t>
      </w:r>
      <w:r>
        <w:t></w:t>
      </w:r>
      <w:r>
        <w:rPr>
          <w:rFonts w:hint="eastAsia"/>
        </w:rPr>
        <w:t>виробництва</w:t>
      </w:r>
    </w:p>
    <w:p w:rsidR="003C2F9F" w:rsidRDefault="003C2F9F" w:rsidP="003C2F9F">
      <w:r>
        <w:rPr>
          <w:rFonts w:hint="eastAsia"/>
        </w:rPr>
        <w:t>глобальних</w:t>
      </w:r>
      <w:r>
        <w:t></w:t>
      </w:r>
      <w:r>
        <w:rPr>
          <w:rFonts w:hint="eastAsia"/>
        </w:rPr>
        <w:t>суспільних</w:t>
      </w:r>
      <w:r>
        <w:t></w:t>
      </w:r>
      <w:r>
        <w:rPr>
          <w:rFonts w:hint="eastAsia"/>
        </w:rPr>
        <w:t>благ</w:t>
      </w:r>
      <w:r>
        <w:t></w:t>
      </w:r>
      <w:r>
        <w:t></w:t>
      </w:r>
      <w:r>
        <w:rPr>
          <w:rFonts w:hint="eastAsia"/>
        </w:rPr>
        <w:t>через</w:t>
      </w:r>
      <w:r>
        <w:t></w:t>
      </w:r>
      <w:r>
        <w:rPr>
          <w:rFonts w:hint="eastAsia"/>
        </w:rPr>
        <w:t>розрив</w:t>
      </w:r>
      <w:r>
        <w:t></w:t>
      </w:r>
      <w:r>
        <w:rPr>
          <w:rFonts w:hint="eastAsia"/>
        </w:rPr>
        <w:t>участі</w:t>
      </w:r>
      <w:r>
        <w:t></w:t>
      </w:r>
      <w:r>
        <w:t></w:t>
      </w:r>
      <w:r>
        <w:rPr>
          <w:rFonts w:hint="eastAsia"/>
        </w:rPr>
        <w:t>розрив</w:t>
      </w:r>
      <w:r>
        <w:t></w:t>
      </w:r>
      <w:r>
        <w:rPr>
          <w:rFonts w:hint="eastAsia"/>
        </w:rPr>
        <w:t>юрисдикції</w:t>
      </w:r>
      <w:r>
        <w:t></w:t>
      </w:r>
      <w:r>
        <w:rPr>
          <w:rFonts w:hint="eastAsia"/>
        </w:rPr>
        <w:t>та</w:t>
      </w:r>
      <w:r>
        <w:t></w:t>
      </w:r>
      <w:r>
        <w:rPr>
          <w:rFonts w:hint="eastAsia"/>
        </w:rPr>
        <w:t>брак</w:t>
      </w:r>
    </w:p>
    <w:p w:rsidR="003C2F9F" w:rsidRDefault="003C2F9F" w:rsidP="003C2F9F">
      <w:r>
        <w:rPr>
          <w:rFonts w:hint="eastAsia"/>
        </w:rPr>
        <w:t>стимулів</w:t>
      </w:r>
      <w:r>
        <w:t></w:t>
      </w:r>
      <w:r>
        <w:t></w:t>
      </w:r>
      <w:r>
        <w:t></w:t>
      </w:r>
      <w:r>
        <w:rPr>
          <w:rFonts w:hint="eastAsia"/>
        </w:rPr>
        <w:t>просторових</w:t>
      </w:r>
      <w:r>
        <w:t></w:t>
      </w:r>
      <w:r>
        <w:rPr>
          <w:rFonts w:hint="eastAsia"/>
        </w:rPr>
        <w:t>і</w:t>
      </w:r>
      <w:r>
        <w:t></w:t>
      </w:r>
      <w:r>
        <w:rPr>
          <w:rFonts w:hint="eastAsia"/>
        </w:rPr>
        <w:t>структурних</w:t>
      </w:r>
      <w:r>
        <w:t></w:t>
      </w:r>
      <w:r>
        <w:rPr>
          <w:rFonts w:hint="eastAsia"/>
        </w:rPr>
        <w:t>дисбалансів</w:t>
      </w:r>
      <w:r>
        <w:t></w:t>
      </w:r>
      <w:r>
        <w:t></w:t>
      </w:r>
      <w:r>
        <w:rPr>
          <w:rFonts w:hint="eastAsia"/>
        </w:rPr>
        <w:t>дисбалансу</w:t>
      </w:r>
      <w:r>
        <w:t></w:t>
      </w:r>
      <w:r>
        <w:rPr>
          <w:rFonts w:hint="eastAsia"/>
        </w:rPr>
        <w:t>виробництва</w:t>
      </w:r>
    </w:p>
    <w:p w:rsidR="003C2F9F" w:rsidRDefault="003C2F9F" w:rsidP="003C2F9F">
      <w:r>
        <w:rPr>
          <w:rFonts w:hint="eastAsia"/>
        </w:rPr>
        <w:t>приватних</w:t>
      </w:r>
      <w:r>
        <w:t></w:t>
      </w:r>
      <w:r>
        <w:rPr>
          <w:rFonts w:hint="eastAsia"/>
        </w:rPr>
        <w:t>благ</w:t>
      </w:r>
      <w:r>
        <w:t></w:t>
      </w:r>
      <w:r>
        <w:t></w:t>
      </w:r>
      <w:r>
        <w:rPr>
          <w:rFonts w:hint="eastAsia"/>
        </w:rPr>
        <w:t>дігіталізації</w:t>
      </w:r>
      <w:r>
        <w:t></w:t>
      </w:r>
      <w:r>
        <w:rPr>
          <w:rFonts w:hint="eastAsia"/>
        </w:rPr>
        <w:t>та</w:t>
      </w:r>
      <w:r>
        <w:t></w:t>
      </w:r>
      <w:r>
        <w:rPr>
          <w:rFonts w:hint="eastAsia"/>
        </w:rPr>
        <w:t>віртуалізації</w:t>
      </w:r>
      <w:r>
        <w:t></w:t>
      </w:r>
      <w:r>
        <w:rPr>
          <w:rFonts w:hint="eastAsia"/>
        </w:rPr>
        <w:t>господарського</w:t>
      </w:r>
      <w:r>
        <w:t></w:t>
      </w:r>
      <w:r>
        <w:rPr>
          <w:rFonts w:hint="eastAsia"/>
        </w:rPr>
        <w:t>життя</w:t>
      </w:r>
      <w:r>
        <w:t></w:t>
      </w:r>
      <w:r>
        <w:rPr>
          <w:rFonts w:hint="eastAsia"/>
        </w:rPr>
        <w:t>тощо</w:t>
      </w:r>
      <w:r>
        <w:t></w:t>
      </w:r>
      <w:r>
        <w:rPr>
          <w:rFonts w:hint="eastAsia"/>
        </w:rPr>
        <w:t>–</w:t>
      </w:r>
      <w:r>
        <w:t></w:t>
      </w:r>
      <w:r>
        <w:rPr>
          <w:rFonts w:hint="eastAsia"/>
        </w:rPr>
        <w:t>на</w:t>
      </w:r>
    </w:p>
    <w:p w:rsidR="003C2F9F" w:rsidRDefault="003C2F9F" w:rsidP="003C2F9F">
      <w:r>
        <w:rPr>
          <w:rFonts w:hint="eastAsia"/>
        </w:rPr>
        <w:t>тлі</w:t>
      </w:r>
      <w:r>
        <w:t></w:t>
      </w:r>
      <w:r>
        <w:rPr>
          <w:rFonts w:hint="eastAsia"/>
        </w:rPr>
        <w:t>політизації</w:t>
      </w:r>
      <w:r>
        <w:t></w:t>
      </w:r>
      <w:r>
        <w:rPr>
          <w:rFonts w:hint="eastAsia"/>
        </w:rPr>
        <w:t>економічних</w:t>
      </w:r>
      <w:r>
        <w:t></w:t>
      </w:r>
      <w:r>
        <w:rPr>
          <w:rFonts w:hint="eastAsia"/>
        </w:rPr>
        <w:t>рішень</w:t>
      </w:r>
      <w:r>
        <w:t></w:t>
      </w:r>
      <w:r>
        <w:rPr>
          <w:rFonts w:hint="eastAsia"/>
        </w:rPr>
        <w:t>і</w:t>
      </w:r>
      <w:r>
        <w:t></w:t>
      </w:r>
      <w:r>
        <w:rPr>
          <w:rFonts w:hint="eastAsia"/>
        </w:rPr>
        <w:t>контрінституціоналізації</w:t>
      </w:r>
      <w:r>
        <w:t></w:t>
      </w:r>
      <w:r>
        <w:rPr>
          <w:rFonts w:hint="eastAsia"/>
        </w:rPr>
        <w:t>господарського</w:t>
      </w:r>
    </w:p>
    <w:p w:rsidR="003C2F9F" w:rsidRDefault="003C2F9F" w:rsidP="003C2F9F">
      <w:r>
        <w:rPr>
          <w:rFonts w:hint="eastAsia"/>
        </w:rPr>
        <w:t>буття</w:t>
      </w:r>
      <w:r>
        <w:t></w:t>
      </w:r>
      <w:r>
        <w:t></w:t>
      </w:r>
      <w:r>
        <w:rPr>
          <w:rFonts w:hint="eastAsia"/>
        </w:rPr>
        <w:t>В</w:t>
      </w:r>
      <w:r>
        <w:t></w:t>
      </w:r>
      <w:r>
        <w:rPr>
          <w:rFonts w:hint="eastAsia"/>
        </w:rPr>
        <w:t>таких</w:t>
      </w:r>
      <w:r>
        <w:t></w:t>
      </w:r>
      <w:r>
        <w:rPr>
          <w:rFonts w:hint="eastAsia"/>
        </w:rPr>
        <w:t>умовах</w:t>
      </w:r>
      <w:r>
        <w:t></w:t>
      </w:r>
      <w:r>
        <w:rPr>
          <w:rFonts w:hint="eastAsia"/>
        </w:rPr>
        <w:t>мережеві</w:t>
      </w:r>
      <w:r>
        <w:t></w:t>
      </w:r>
      <w:r>
        <w:rPr>
          <w:rFonts w:hint="eastAsia"/>
        </w:rPr>
        <w:t>режими</w:t>
      </w:r>
      <w:r>
        <w:t></w:t>
      </w:r>
      <w:r>
        <w:rPr>
          <w:rFonts w:hint="eastAsia"/>
        </w:rPr>
        <w:t>з</w:t>
      </w:r>
      <w:r>
        <w:t></w:t>
      </w:r>
      <w:r>
        <w:rPr>
          <w:rFonts w:hint="eastAsia"/>
        </w:rPr>
        <w:t>їх</w:t>
      </w:r>
      <w:r>
        <w:t></w:t>
      </w:r>
      <w:r>
        <w:rPr>
          <w:rFonts w:hint="eastAsia"/>
        </w:rPr>
        <w:t>гнучкими</w:t>
      </w:r>
      <w:r>
        <w:t></w:t>
      </w:r>
      <w:r>
        <w:rPr>
          <w:rFonts w:hint="eastAsia"/>
        </w:rPr>
        <w:t>структурами</w:t>
      </w:r>
      <w:r>
        <w:t></w:t>
      </w:r>
      <w:r>
        <w:rPr>
          <w:rFonts w:hint="eastAsia"/>
        </w:rPr>
        <w:t>та</w:t>
      </w:r>
    </w:p>
    <w:p w:rsidR="003C2F9F" w:rsidRDefault="003C2F9F" w:rsidP="003C2F9F">
      <w:r>
        <w:rPr>
          <w:rFonts w:hint="eastAsia"/>
        </w:rPr>
        <w:t>суттєвим</w:t>
      </w:r>
      <w:r>
        <w:t></w:t>
      </w:r>
      <w:r>
        <w:rPr>
          <w:rFonts w:hint="eastAsia"/>
        </w:rPr>
        <w:t>географічним</w:t>
      </w:r>
      <w:r>
        <w:t></w:t>
      </w:r>
      <w:r>
        <w:rPr>
          <w:rFonts w:hint="eastAsia"/>
        </w:rPr>
        <w:t>охопленням</w:t>
      </w:r>
      <w:r>
        <w:t></w:t>
      </w:r>
      <w:r>
        <w:rPr>
          <w:rFonts w:hint="eastAsia"/>
        </w:rPr>
        <w:t>країн</w:t>
      </w:r>
      <w:r>
        <w:t></w:t>
      </w:r>
      <w:r>
        <w:rPr>
          <w:rFonts w:hint="eastAsia"/>
        </w:rPr>
        <w:t>з</w:t>
      </w:r>
      <w:r>
        <w:t></w:t>
      </w:r>
      <w:r>
        <w:rPr>
          <w:rFonts w:hint="eastAsia"/>
        </w:rPr>
        <w:t>різним</w:t>
      </w:r>
      <w:r>
        <w:t></w:t>
      </w:r>
      <w:r>
        <w:rPr>
          <w:rFonts w:hint="eastAsia"/>
        </w:rPr>
        <w:t>рівнем</w:t>
      </w:r>
      <w:r>
        <w:t></w:t>
      </w:r>
      <w:r>
        <w:rPr>
          <w:rFonts w:hint="eastAsia"/>
        </w:rPr>
        <w:t>економічного</w:t>
      </w:r>
    </w:p>
    <w:p w:rsidR="003C2F9F" w:rsidRDefault="003C2F9F" w:rsidP="003C2F9F">
      <w:r>
        <w:rPr>
          <w:rFonts w:hint="eastAsia"/>
        </w:rPr>
        <w:t>розвитку</w:t>
      </w:r>
      <w:r>
        <w:t></w:t>
      </w:r>
      <w:r>
        <w:rPr>
          <w:rFonts w:hint="eastAsia"/>
        </w:rPr>
        <w:t>перетворюються</w:t>
      </w:r>
      <w:r>
        <w:t></w:t>
      </w:r>
      <w:r>
        <w:rPr>
          <w:rFonts w:hint="eastAsia"/>
        </w:rPr>
        <w:t>на</w:t>
      </w:r>
      <w:r>
        <w:t></w:t>
      </w:r>
      <w:r>
        <w:rPr>
          <w:rFonts w:hint="eastAsia"/>
        </w:rPr>
        <w:t>нових</w:t>
      </w:r>
      <w:r>
        <w:t></w:t>
      </w:r>
      <w:r>
        <w:rPr>
          <w:rFonts w:hint="eastAsia"/>
        </w:rPr>
        <w:t>агентів</w:t>
      </w:r>
      <w:r>
        <w:t></w:t>
      </w:r>
      <w:r>
        <w:rPr>
          <w:rFonts w:hint="eastAsia"/>
        </w:rPr>
        <w:t>реалізації</w:t>
      </w:r>
      <w:r>
        <w:t></w:t>
      </w:r>
      <w:r>
        <w:rPr>
          <w:rFonts w:hint="eastAsia"/>
        </w:rPr>
        <w:t>впливу</w:t>
      </w:r>
      <w:r>
        <w:t></w:t>
      </w:r>
      <w:r>
        <w:rPr>
          <w:rFonts w:hint="eastAsia"/>
        </w:rPr>
        <w:t>на</w:t>
      </w:r>
      <w:r>
        <w:t></w:t>
      </w:r>
      <w:r>
        <w:rPr>
          <w:rFonts w:hint="eastAsia"/>
        </w:rPr>
        <w:t>вирішення</w:t>
      </w:r>
    </w:p>
    <w:p w:rsidR="003C2F9F" w:rsidRDefault="003C2F9F" w:rsidP="003C2F9F">
      <w:r>
        <w:rPr>
          <w:rFonts w:hint="eastAsia"/>
        </w:rPr>
        <w:t>глобальних</w:t>
      </w:r>
      <w:r>
        <w:t></w:t>
      </w:r>
      <w:r>
        <w:rPr>
          <w:rFonts w:hint="eastAsia"/>
        </w:rPr>
        <w:t>дисбалансів</w:t>
      </w:r>
      <w:r>
        <w:t></w:t>
      </w:r>
    </w:p>
    <w:p w:rsidR="003C2F9F" w:rsidRDefault="003C2F9F" w:rsidP="003C2F9F">
      <w:r>
        <w:t></w:t>
      </w:r>
      <w:r>
        <w:t></w:t>
      </w:r>
      <w:r>
        <w:t></w:t>
      </w:r>
      <w:r>
        <w:rPr>
          <w:rFonts w:hint="eastAsia"/>
        </w:rPr>
        <w:t>Показано</w:t>
      </w:r>
      <w:r>
        <w:t></w:t>
      </w:r>
      <w:r>
        <w:t></w:t>
      </w:r>
      <w:r>
        <w:rPr>
          <w:rFonts w:hint="eastAsia"/>
        </w:rPr>
        <w:t>що</w:t>
      </w:r>
      <w:r>
        <w:t></w:t>
      </w:r>
      <w:r>
        <w:rPr>
          <w:rFonts w:hint="eastAsia"/>
        </w:rPr>
        <w:t>процеси</w:t>
      </w:r>
      <w:r>
        <w:t></w:t>
      </w:r>
      <w:r>
        <w:rPr>
          <w:rFonts w:hint="eastAsia"/>
        </w:rPr>
        <w:t>економічної</w:t>
      </w:r>
      <w:r>
        <w:t></w:t>
      </w:r>
      <w:r>
        <w:rPr>
          <w:rFonts w:hint="eastAsia"/>
        </w:rPr>
        <w:t>інтеграції</w:t>
      </w:r>
      <w:r>
        <w:t></w:t>
      </w:r>
      <w:r>
        <w:rPr>
          <w:rFonts w:hint="eastAsia"/>
        </w:rPr>
        <w:t>в</w:t>
      </w:r>
      <w:r>
        <w:t></w:t>
      </w:r>
      <w:r>
        <w:rPr>
          <w:rFonts w:hint="eastAsia"/>
        </w:rPr>
        <w:t>глобальній</w:t>
      </w:r>
      <w:r>
        <w:t></w:t>
      </w:r>
      <w:r>
        <w:rPr>
          <w:rFonts w:hint="eastAsia"/>
        </w:rPr>
        <w:t>економіці</w:t>
      </w:r>
      <w:r>
        <w:t></w:t>
      </w:r>
    </w:p>
    <w:p w:rsidR="003C2F9F" w:rsidRDefault="003C2F9F" w:rsidP="003C2F9F">
      <w:r>
        <w:rPr>
          <w:rFonts w:hint="eastAsia"/>
        </w:rPr>
        <w:t>які</w:t>
      </w:r>
      <w:r>
        <w:t></w:t>
      </w:r>
      <w:r>
        <w:rPr>
          <w:rFonts w:hint="eastAsia"/>
        </w:rPr>
        <w:t>відбуваються</w:t>
      </w:r>
      <w:r>
        <w:t></w:t>
      </w:r>
      <w:r>
        <w:rPr>
          <w:rFonts w:hint="eastAsia"/>
        </w:rPr>
        <w:t>на</w:t>
      </w:r>
      <w:r>
        <w:t></w:t>
      </w:r>
      <w:r>
        <w:rPr>
          <w:rFonts w:hint="eastAsia"/>
        </w:rPr>
        <w:t>мікро</w:t>
      </w:r>
      <w:r>
        <w:t></w:t>
      </w:r>
      <w:r>
        <w:t></w:t>
      </w:r>
      <w:r>
        <w:t></w:t>
      </w:r>
      <w:r>
        <w:rPr>
          <w:rFonts w:hint="eastAsia"/>
        </w:rPr>
        <w:t>мезо</w:t>
      </w:r>
      <w:r>
        <w:t></w:t>
      </w:r>
      <w:r>
        <w:t></w:t>
      </w:r>
      <w:r>
        <w:t></w:t>
      </w:r>
      <w:r>
        <w:rPr>
          <w:rFonts w:hint="eastAsia"/>
        </w:rPr>
        <w:t>макро</w:t>
      </w:r>
      <w:r>
        <w:t></w:t>
      </w:r>
      <w:r>
        <w:t></w:t>
      </w:r>
      <w:r>
        <w:rPr>
          <w:rFonts w:hint="eastAsia"/>
        </w:rPr>
        <w:t>та</w:t>
      </w:r>
      <w:r>
        <w:t></w:t>
      </w:r>
      <w:r>
        <w:rPr>
          <w:rFonts w:hint="eastAsia"/>
        </w:rPr>
        <w:t>мегарівнях</w:t>
      </w:r>
      <w:r>
        <w:t></w:t>
      </w:r>
      <w:r>
        <w:t></w:t>
      </w:r>
      <w:r>
        <w:rPr>
          <w:rFonts w:hint="eastAsia"/>
        </w:rPr>
        <w:t>є</w:t>
      </w:r>
      <w:r>
        <w:t></w:t>
      </w:r>
      <w:r>
        <w:rPr>
          <w:rFonts w:hint="eastAsia"/>
        </w:rPr>
        <w:t>конгруентними</w:t>
      </w:r>
      <w:r>
        <w:t></w:t>
      </w:r>
    </w:p>
    <w:p w:rsidR="003C2F9F" w:rsidRDefault="003C2F9F" w:rsidP="003C2F9F">
      <w:r>
        <w:rPr>
          <w:rFonts w:hint="eastAsia"/>
        </w:rPr>
        <w:t>Втім</w:t>
      </w:r>
      <w:r>
        <w:t></w:t>
      </w:r>
      <w:r>
        <w:t></w:t>
      </w:r>
      <w:r>
        <w:rPr>
          <w:rFonts w:hint="eastAsia"/>
        </w:rPr>
        <w:t>передумови</w:t>
      </w:r>
      <w:r>
        <w:t></w:t>
      </w:r>
      <w:r>
        <w:rPr>
          <w:rFonts w:hint="eastAsia"/>
        </w:rPr>
        <w:t>мегарегіональної</w:t>
      </w:r>
      <w:r>
        <w:t></w:t>
      </w:r>
      <w:r>
        <w:rPr>
          <w:rFonts w:hint="eastAsia"/>
        </w:rPr>
        <w:t>інтеграції</w:t>
      </w:r>
      <w:r>
        <w:t></w:t>
      </w:r>
      <w:r>
        <w:rPr>
          <w:rFonts w:hint="eastAsia"/>
        </w:rPr>
        <w:t>є</w:t>
      </w:r>
      <w:r>
        <w:t></w:t>
      </w:r>
      <w:r>
        <w:rPr>
          <w:rFonts w:hint="eastAsia"/>
        </w:rPr>
        <w:t>більш</w:t>
      </w:r>
      <w:r>
        <w:t></w:t>
      </w:r>
      <w:r>
        <w:rPr>
          <w:rFonts w:hint="eastAsia"/>
        </w:rPr>
        <w:t>системними</w:t>
      </w:r>
    </w:p>
    <w:p w:rsidR="003C2F9F" w:rsidRDefault="003C2F9F" w:rsidP="003C2F9F">
      <w:r>
        <w:rPr>
          <w:rFonts w:hint="eastAsia"/>
        </w:rPr>
        <w:t>економічними</w:t>
      </w:r>
      <w:r>
        <w:t></w:t>
      </w:r>
      <w:r>
        <w:rPr>
          <w:rFonts w:hint="eastAsia"/>
        </w:rPr>
        <w:t>явищами</w:t>
      </w:r>
      <w:r>
        <w:t></w:t>
      </w:r>
      <w:r>
        <w:t></w:t>
      </w:r>
      <w:r>
        <w:rPr>
          <w:rFonts w:hint="eastAsia"/>
        </w:rPr>
        <w:t>що</w:t>
      </w:r>
      <w:r>
        <w:t></w:t>
      </w:r>
      <w:r>
        <w:rPr>
          <w:rFonts w:hint="eastAsia"/>
        </w:rPr>
        <w:t>мають</w:t>
      </w:r>
      <w:r>
        <w:t></w:t>
      </w:r>
      <w:r>
        <w:rPr>
          <w:rFonts w:hint="eastAsia"/>
        </w:rPr>
        <w:t>відверту</w:t>
      </w:r>
      <w:r>
        <w:t></w:t>
      </w:r>
      <w:r>
        <w:rPr>
          <w:rFonts w:hint="eastAsia"/>
        </w:rPr>
        <w:t>глобальну</w:t>
      </w:r>
      <w:r>
        <w:t></w:t>
      </w:r>
      <w:r>
        <w:rPr>
          <w:rFonts w:hint="eastAsia"/>
        </w:rPr>
        <w:t>природу</w:t>
      </w:r>
      <w:r>
        <w:t></w:t>
      </w:r>
      <w:r>
        <w:t></w:t>
      </w:r>
      <w:r>
        <w:rPr>
          <w:rFonts w:hint="eastAsia"/>
        </w:rPr>
        <w:t>на</w:t>
      </w:r>
      <w:r>
        <w:t></w:t>
      </w:r>
      <w:r>
        <w:rPr>
          <w:rFonts w:hint="eastAsia"/>
        </w:rPr>
        <w:t>відміну</w:t>
      </w:r>
      <w:r>
        <w:t></w:t>
      </w:r>
      <w:r>
        <w:rPr>
          <w:rFonts w:hint="eastAsia"/>
        </w:rPr>
        <w:t>від</w:t>
      </w:r>
    </w:p>
    <w:p w:rsidR="003C2F9F" w:rsidRDefault="003C2F9F" w:rsidP="003C2F9F">
      <w:r>
        <w:rPr>
          <w:rFonts w:hint="eastAsia"/>
        </w:rPr>
        <w:t>передумов</w:t>
      </w:r>
      <w:r>
        <w:t></w:t>
      </w:r>
      <w:r>
        <w:rPr>
          <w:rFonts w:hint="eastAsia"/>
        </w:rPr>
        <w:t>міжнародної</w:t>
      </w:r>
      <w:r>
        <w:t></w:t>
      </w:r>
      <w:r>
        <w:rPr>
          <w:rFonts w:hint="eastAsia"/>
        </w:rPr>
        <w:t>економічної</w:t>
      </w:r>
      <w:r>
        <w:t></w:t>
      </w:r>
      <w:r>
        <w:rPr>
          <w:rFonts w:hint="eastAsia"/>
        </w:rPr>
        <w:t>інтеграції</w:t>
      </w:r>
      <w:r>
        <w:t></w:t>
      </w:r>
      <w:r>
        <w:t></w:t>
      </w:r>
      <w:r>
        <w:rPr>
          <w:rFonts w:hint="eastAsia"/>
        </w:rPr>
        <w:t>які</w:t>
      </w:r>
      <w:r>
        <w:t></w:t>
      </w:r>
      <w:r>
        <w:rPr>
          <w:rFonts w:hint="eastAsia"/>
        </w:rPr>
        <w:t>переважно</w:t>
      </w:r>
      <w:r>
        <w:t></w:t>
      </w:r>
      <w:r>
        <w:rPr>
          <w:rFonts w:hint="eastAsia"/>
        </w:rPr>
        <w:t>обмежуються</w:t>
      </w:r>
    </w:p>
    <w:p w:rsidR="003C2F9F" w:rsidRDefault="003C2F9F" w:rsidP="003C2F9F">
      <w:r>
        <w:rPr>
          <w:rFonts w:hint="eastAsia"/>
        </w:rPr>
        <w:t>інтересами</w:t>
      </w:r>
      <w:r>
        <w:t></w:t>
      </w:r>
      <w:r>
        <w:rPr>
          <w:rFonts w:hint="eastAsia"/>
        </w:rPr>
        <w:t>та</w:t>
      </w:r>
      <w:r>
        <w:t></w:t>
      </w:r>
      <w:r>
        <w:rPr>
          <w:rFonts w:hint="eastAsia"/>
        </w:rPr>
        <w:t>економічним</w:t>
      </w:r>
      <w:r>
        <w:t></w:t>
      </w:r>
      <w:r>
        <w:rPr>
          <w:rFonts w:hint="eastAsia"/>
        </w:rPr>
        <w:t>станом</w:t>
      </w:r>
      <w:r>
        <w:t></w:t>
      </w:r>
      <w:r>
        <w:rPr>
          <w:rFonts w:hint="eastAsia"/>
        </w:rPr>
        <w:t>окремих</w:t>
      </w:r>
      <w:r>
        <w:t></w:t>
      </w:r>
      <w:r>
        <w:rPr>
          <w:rFonts w:hint="eastAsia"/>
        </w:rPr>
        <w:t>національних</w:t>
      </w:r>
      <w:r>
        <w:t></w:t>
      </w:r>
      <w:r>
        <w:rPr>
          <w:rFonts w:hint="eastAsia"/>
        </w:rPr>
        <w:t>економік</w:t>
      </w:r>
      <w:r>
        <w:t></w:t>
      </w:r>
    </w:p>
    <w:p w:rsidR="003C2F9F" w:rsidRDefault="003C2F9F" w:rsidP="003C2F9F">
      <w:r>
        <w:rPr>
          <w:rFonts w:hint="eastAsia"/>
        </w:rPr>
        <w:t>Мікроміжнародна</w:t>
      </w:r>
      <w:r>
        <w:t></w:t>
      </w:r>
      <w:r>
        <w:rPr>
          <w:rFonts w:hint="eastAsia"/>
        </w:rPr>
        <w:t>інтеграція</w:t>
      </w:r>
      <w:r>
        <w:t></w:t>
      </w:r>
      <w:r>
        <w:rPr>
          <w:rFonts w:hint="eastAsia"/>
        </w:rPr>
        <w:t>являє</w:t>
      </w:r>
      <w:r>
        <w:t></w:t>
      </w:r>
      <w:r>
        <w:rPr>
          <w:rFonts w:hint="eastAsia"/>
        </w:rPr>
        <w:t>собою</w:t>
      </w:r>
      <w:r>
        <w:t></w:t>
      </w:r>
      <w:r>
        <w:rPr>
          <w:rFonts w:hint="eastAsia"/>
        </w:rPr>
        <w:t>симбіоз</w:t>
      </w:r>
      <w:r>
        <w:t></w:t>
      </w:r>
      <w:r>
        <w:rPr>
          <w:rFonts w:hint="eastAsia"/>
        </w:rPr>
        <w:t>суто</w:t>
      </w:r>
      <w:r>
        <w:t></w:t>
      </w:r>
      <w:r>
        <w:rPr>
          <w:rFonts w:hint="eastAsia"/>
        </w:rPr>
        <w:t>теоретичних</w:t>
      </w:r>
    </w:p>
    <w:p w:rsidR="003C2F9F" w:rsidRDefault="003C2F9F" w:rsidP="003C2F9F">
      <w:r>
        <w:rPr>
          <w:rFonts w:hint="eastAsia"/>
        </w:rPr>
        <w:t>мікроекономічних</w:t>
      </w:r>
      <w:r>
        <w:t></w:t>
      </w:r>
      <w:r>
        <w:rPr>
          <w:rFonts w:hint="eastAsia"/>
        </w:rPr>
        <w:t>передумов</w:t>
      </w:r>
      <w:r>
        <w:t></w:t>
      </w:r>
      <w:r>
        <w:t></w:t>
      </w:r>
      <w:r>
        <w:rPr>
          <w:rFonts w:hint="eastAsia"/>
        </w:rPr>
        <w:t>тобто</w:t>
      </w:r>
      <w:r>
        <w:t></w:t>
      </w:r>
      <w:r>
        <w:rPr>
          <w:rFonts w:hint="eastAsia"/>
        </w:rPr>
        <w:t>вона</w:t>
      </w:r>
      <w:r>
        <w:t></w:t>
      </w:r>
      <w:r>
        <w:rPr>
          <w:rFonts w:hint="eastAsia"/>
        </w:rPr>
        <w:t>може</w:t>
      </w:r>
      <w:r>
        <w:t></w:t>
      </w:r>
      <w:r>
        <w:rPr>
          <w:rFonts w:hint="eastAsia"/>
        </w:rPr>
        <w:t>бути</w:t>
      </w:r>
      <w:r>
        <w:t></w:t>
      </w:r>
      <w:r>
        <w:rPr>
          <w:rFonts w:hint="eastAsia"/>
        </w:rPr>
        <w:t>описана</w:t>
      </w:r>
      <w:r>
        <w:t></w:t>
      </w:r>
      <w:r>
        <w:rPr>
          <w:rFonts w:hint="eastAsia"/>
        </w:rPr>
        <w:t>за</w:t>
      </w:r>
      <w:r>
        <w:t></w:t>
      </w:r>
      <w:r>
        <w:rPr>
          <w:rFonts w:hint="eastAsia"/>
        </w:rPr>
        <w:t>допомогою</w:t>
      </w:r>
    </w:p>
    <w:p w:rsidR="003C2F9F" w:rsidRDefault="003C2F9F" w:rsidP="003C2F9F">
      <w:r>
        <w:rPr>
          <w:rFonts w:hint="eastAsia"/>
        </w:rPr>
        <w:t>загальної</w:t>
      </w:r>
      <w:r>
        <w:t></w:t>
      </w:r>
      <w:r>
        <w:rPr>
          <w:rFonts w:hint="eastAsia"/>
        </w:rPr>
        <w:t>двоїстої</w:t>
      </w:r>
      <w:r>
        <w:t></w:t>
      </w:r>
      <w:r>
        <w:rPr>
          <w:rFonts w:hint="eastAsia"/>
        </w:rPr>
        <w:t>задачі</w:t>
      </w:r>
      <w:r>
        <w:t></w:t>
      </w:r>
      <w:r>
        <w:rPr>
          <w:rFonts w:hint="eastAsia"/>
        </w:rPr>
        <w:t>максимізації</w:t>
      </w:r>
      <w:r>
        <w:t></w:t>
      </w:r>
      <w:r>
        <w:rPr>
          <w:rFonts w:hint="eastAsia"/>
        </w:rPr>
        <w:t>прибутку</w:t>
      </w:r>
      <w:r>
        <w:t></w:t>
      </w:r>
      <w:r>
        <w:t></w:t>
      </w:r>
      <w:r>
        <w:rPr>
          <w:rFonts w:hint="eastAsia"/>
        </w:rPr>
        <w:t>та</w:t>
      </w:r>
      <w:r>
        <w:t></w:t>
      </w:r>
      <w:r>
        <w:rPr>
          <w:rFonts w:hint="eastAsia"/>
        </w:rPr>
        <w:t>викликів</w:t>
      </w:r>
      <w:r>
        <w:t></w:t>
      </w:r>
      <w:r>
        <w:t></w:t>
      </w:r>
      <w:r>
        <w:rPr>
          <w:rFonts w:hint="eastAsia"/>
        </w:rPr>
        <w:t>які</w:t>
      </w:r>
      <w:r>
        <w:t></w:t>
      </w:r>
      <w:r>
        <w:rPr>
          <w:rFonts w:hint="eastAsia"/>
        </w:rPr>
        <w:t>постали</w:t>
      </w:r>
      <w:r>
        <w:t></w:t>
      </w:r>
      <w:r>
        <w:rPr>
          <w:rFonts w:hint="eastAsia"/>
        </w:rPr>
        <w:t>перед</w:t>
      </w:r>
    </w:p>
    <w:p w:rsidR="003C2F9F" w:rsidRDefault="003C2F9F" w:rsidP="003C2F9F">
      <w:r>
        <w:rPr>
          <w:rFonts w:hint="eastAsia"/>
        </w:rPr>
        <w:t>глобальною</w:t>
      </w:r>
      <w:r>
        <w:t></w:t>
      </w:r>
      <w:r>
        <w:rPr>
          <w:rFonts w:hint="eastAsia"/>
        </w:rPr>
        <w:t>економікою</w:t>
      </w:r>
      <w:r>
        <w:t></w:t>
      </w:r>
      <w:r>
        <w:t></w:t>
      </w:r>
      <w:r>
        <w:rPr>
          <w:rFonts w:hint="eastAsia"/>
        </w:rPr>
        <w:t>науково</w:t>
      </w:r>
      <w:r>
        <w:t></w:t>
      </w:r>
      <w:r>
        <w:rPr>
          <w:rFonts w:hint="eastAsia"/>
        </w:rPr>
        <w:t>технічна</w:t>
      </w:r>
      <w:r>
        <w:t></w:t>
      </w:r>
      <w:r>
        <w:rPr>
          <w:rFonts w:hint="eastAsia"/>
        </w:rPr>
        <w:t>революція</w:t>
      </w:r>
      <w:r>
        <w:t></w:t>
      </w:r>
      <w:r>
        <w:t></w:t>
      </w:r>
      <w:r>
        <w:rPr>
          <w:rFonts w:hint="eastAsia"/>
        </w:rPr>
        <w:t>становлення</w:t>
      </w:r>
    </w:p>
    <w:p w:rsidR="003C2F9F" w:rsidRDefault="003C2F9F" w:rsidP="003C2F9F">
      <w:r>
        <w:rPr>
          <w:rFonts w:hint="eastAsia"/>
        </w:rPr>
        <w:t>Глобального</w:t>
      </w:r>
      <w:r>
        <w:t></w:t>
      </w:r>
      <w:r>
        <w:rPr>
          <w:rFonts w:hint="eastAsia"/>
        </w:rPr>
        <w:t>Півдня</w:t>
      </w:r>
      <w:r>
        <w:t></w:t>
      </w:r>
      <w:r>
        <w:rPr>
          <w:rFonts w:hint="eastAsia"/>
        </w:rPr>
        <w:t>та</w:t>
      </w:r>
      <w:r>
        <w:t></w:t>
      </w:r>
      <w:r>
        <w:rPr>
          <w:rFonts w:hint="eastAsia"/>
        </w:rPr>
        <w:t>ін</w:t>
      </w:r>
      <w:r>
        <w:t></w:t>
      </w:r>
      <w:r>
        <w:t></w:t>
      </w:r>
      <w:r>
        <w:rPr>
          <w:rFonts w:hint="eastAsia"/>
        </w:rPr>
        <w:t>Як</w:t>
      </w:r>
      <w:r>
        <w:t></w:t>
      </w:r>
      <w:r>
        <w:rPr>
          <w:rFonts w:hint="eastAsia"/>
        </w:rPr>
        <w:t>мікроінтеграція</w:t>
      </w:r>
      <w:r>
        <w:t></w:t>
      </w:r>
      <w:r>
        <w:t></w:t>
      </w:r>
      <w:r>
        <w:rPr>
          <w:rFonts w:hint="eastAsia"/>
        </w:rPr>
        <w:t>так</w:t>
      </w:r>
      <w:r>
        <w:t></w:t>
      </w:r>
      <w:r>
        <w:rPr>
          <w:rFonts w:hint="eastAsia"/>
        </w:rPr>
        <w:t>і</w:t>
      </w:r>
      <w:r>
        <w:t></w:t>
      </w:r>
      <w:r>
        <w:rPr>
          <w:rFonts w:hint="eastAsia"/>
        </w:rPr>
        <w:t>мезо</w:t>
      </w:r>
      <w:r>
        <w:t></w:t>
      </w:r>
      <w:r>
        <w:rPr>
          <w:rFonts w:hint="eastAsia"/>
        </w:rPr>
        <w:t>інтеграція</w:t>
      </w:r>
      <w:r>
        <w:t></w:t>
      </w:r>
      <w:r>
        <w:rPr>
          <w:rFonts w:hint="eastAsia"/>
        </w:rPr>
        <w:t>можуть</w:t>
      </w:r>
    </w:p>
    <w:p w:rsidR="003C2F9F" w:rsidRDefault="003C2F9F" w:rsidP="003C2F9F">
      <w:r>
        <w:rPr>
          <w:rFonts w:hint="eastAsia"/>
        </w:rPr>
        <w:t>відбуватися</w:t>
      </w:r>
      <w:r>
        <w:t></w:t>
      </w:r>
      <w:r>
        <w:rPr>
          <w:rFonts w:hint="eastAsia"/>
        </w:rPr>
        <w:t>як</w:t>
      </w:r>
      <w:r>
        <w:t></w:t>
      </w:r>
      <w:r>
        <w:rPr>
          <w:rFonts w:hint="eastAsia"/>
        </w:rPr>
        <w:t>у</w:t>
      </w:r>
      <w:r>
        <w:t></w:t>
      </w:r>
      <w:r>
        <w:rPr>
          <w:rFonts w:hint="eastAsia"/>
        </w:rPr>
        <w:t>межах</w:t>
      </w:r>
      <w:r>
        <w:t></w:t>
      </w:r>
      <w:r>
        <w:rPr>
          <w:rFonts w:hint="eastAsia"/>
        </w:rPr>
        <w:t>більшої</w:t>
      </w:r>
      <w:r>
        <w:t></w:t>
      </w:r>
      <w:r>
        <w:rPr>
          <w:rFonts w:hint="eastAsia"/>
        </w:rPr>
        <w:t>макроугоди</w:t>
      </w:r>
      <w:r>
        <w:t></w:t>
      </w:r>
      <w:r>
        <w:t></w:t>
      </w:r>
      <w:r>
        <w:rPr>
          <w:rFonts w:hint="eastAsia"/>
        </w:rPr>
        <w:t>так</w:t>
      </w:r>
      <w:r>
        <w:t></w:t>
      </w:r>
      <w:r>
        <w:rPr>
          <w:rFonts w:hint="eastAsia"/>
        </w:rPr>
        <w:t>і</w:t>
      </w:r>
      <w:r>
        <w:t></w:t>
      </w:r>
      <w:r>
        <w:rPr>
          <w:rFonts w:hint="eastAsia"/>
        </w:rPr>
        <w:t>поза</w:t>
      </w:r>
      <w:r>
        <w:t></w:t>
      </w:r>
      <w:r>
        <w:rPr>
          <w:rFonts w:hint="eastAsia"/>
        </w:rPr>
        <w:t>її</w:t>
      </w:r>
      <w:r>
        <w:t></w:t>
      </w:r>
      <w:r>
        <w:rPr>
          <w:rFonts w:hint="eastAsia"/>
        </w:rPr>
        <w:t>межами</w:t>
      </w:r>
      <w:r>
        <w:t></w:t>
      </w:r>
      <w:r>
        <w:t></w:t>
      </w:r>
      <w:r>
        <w:rPr>
          <w:rFonts w:hint="eastAsia"/>
        </w:rPr>
        <w:t>Також</w:t>
      </w:r>
    </w:p>
    <w:p w:rsidR="003C2F9F" w:rsidRDefault="003C2F9F" w:rsidP="003C2F9F">
      <w:r>
        <w:rPr>
          <w:rFonts w:hint="eastAsia"/>
        </w:rPr>
        <w:t>залишається</w:t>
      </w:r>
      <w:r>
        <w:t></w:t>
      </w:r>
      <w:r>
        <w:rPr>
          <w:rFonts w:hint="eastAsia"/>
        </w:rPr>
        <w:t>місце</w:t>
      </w:r>
      <w:r>
        <w:t></w:t>
      </w:r>
      <w:r>
        <w:rPr>
          <w:rFonts w:hint="eastAsia"/>
        </w:rPr>
        <w:t>для</w:t>
      </w:r>
      <w:r>
        <w:t></w:t>
      </w:r>
      <w:r>
        <w:rPr>
          <w:rFonts w:hint="eastAsia"/>
        </w:rPr>
        <w:t>існування</w:t>
      </w:r>
      <w:r>
        <w:t></w:t>
      </w:r>
      <w:r>
        <w:rPr>
          <w:rFonts w:hint="eastAsia"/>
        </w:rPr>
        <w:t>змішаних</w:t>
      </w:r>
      <w:r>
        <w:t></w:t>
      </w:r>
      <w:r>
        <w:rPr>
          <w:rFonts w:hint="eastAsia"/>
        </w:rPr>
        <w:t>форм</w:t>
      </w:r>
      <w:r>
        <w:t></w:t>
      </w:r>
      <w:r>
        <w:rPr>
          <w:rFonts w:hint="eastAsia"/>
        </w:rPr>
        <w:t>інтеграційних</w:t>
      </w:r>
      <w:r>
        <w:t></w:t>
      </w:r>
      <w:r>
        <w:rPr>
          <w:rFonts w:hint="eastAsia"/>
        </w:rPr>
        <w:t>процесів</w:t>
      </w:r>
      <w:r>
        <w:t></w:t>
      </w:r>
      <w:r>
        <w:rPr>
          <w:rFonts w:hint="eastAsia"/>
        </w:rPr>
        <w:t>як</w:t>
      </w:r>
    </w:p>
    <w:p w:rsidR="003C2F9F" w:rsidRDefault="003C2F9F" w:rsidP="003C2F9F">
      <w:r>
        <w:rPr>
          <w:rFonts w:hint="eastAsia"/>
        </w:rPr>
        <w:t>усередині</w:t>
      </w:r>
      <w:r>
        <w:t></w:t>
      </w:r>
      <w:r>
        <w:rPr>
          <w:rFonts w:hint="eastAsia"/>
        </w:rPr>
        <w:t>макроугоди</w:t>
      </w:r>
      <w:r>
        <w:t></w:t>
      </w:r>
      <w:r>
        <w:t></w:t>
      </w:r>
      <w:r>
        <w:rPr>
          <w:rFonts w:hint="eastAsia"/>
        </w:rPr>
        <w:t>так</w:t>
      </w:r>
      <w:r>
        <w:t></w:t>
      </w:r>
      <w:r>
        <w:rPr>
          <w:rFonts w:hint="eastAsia"/>
        </w:rPr>
        <w:t>і</w:t>
      </w:r>
      <w:r>
        <w:t></w:t>
      </w:r>
      <w:r>
        <w:rPr>
          <w:rFonts w:hint="eastAsia"/>
        </w:rPr>
        <w:t>з</w:t>
      </w:r>
      <w:r>
        <w:t></w:t>
      </w:r>
      <w:r>
        <w:rPr>
          <w:rFonts w:hint="eastAsia"/>
        </w:rPr>
        <w:t>учасниками</w:t>
      </w:r>
      <w:r>
        <w:t></w:t>
      </w:r>
      <w:r>
        <w:rPr>
          <w:rFonts w:hint="eastAsia"/>
        </w:rPr>
        <w:t>інших</w:t>
      </w:r>
      <w:r>
        <w:t></w:t>
      </w:r>
      <w:r>
        <w:rPr>
          <w:rFonts w:hint="eastAsia"/>
        </w:rPr>
        <w:t>макроугод</w:t>
      </w:r>
      <w:r>
        <w:t></w:t>
      </w:r>
      <w:r>
        <w:t></w:t>
      </w:r>
      <w:r>
        <w:rPr>
          <w:rFonts w:hint="eastAsia"/>
        </w:rPr>
        <w:t>В</w:t>
      </w:r>
      <w:r>
        <w:t></w:t>
      </w:r>
      <w:r>
        <w:rPr>
          <w:rFonts w:hint="eastAsia"/>
        </w:rPr>
        <w:t>свою</w:t>
      </w:r>
      <w:r>
        <w:t></w:t>
      </w:r>
      <w:r>
        <w:rPr>
          <w:rFonts w:hint="eastAsia"/>
        </w:rPr>
        <w:t>чергу</w:t>
      </w:r>
      <w:r>
        <w:t></w:t>
      </w:r>
    </w:p>
    <w:p w:rsidR="003C2F9F" w:rsidRDefault="003C2F9F" w:rsidP="003C2F9F">
      <w:r>
        <w:rPr>
          <w:rFonts w:hint="eastAsia"/>
        </w:rPr>
        <w:t>мегаінтеграція</w:t>
      </w:r>
      <w:r>
        <w:t></w:t>
      </w:r>
      <w:r>
        <w:rPr>
          <w:rFonts w:hint="eastAsia"/>
        </w:rPr>
        <w:t>може</w:t>
      </w:r>
      <w:r>
        <w:t></w:t>
      </w:r>
      <w:r>
        <w:rPr>
          <w:rFonts w:hint="eastAsia"/>
        </w:rPr>
        <w:t>набувати</w:t>
      </w:r>
      <w:r>
        <w:t></w:t>
      </w:r>
      <w:r>
        <w:rPr>
          <w:rFonts w:hint="eastAsia"/>
        </w:rPr>
        <w:t>декількох</w:t>
      </w:r>
      <w:r>
        <w:t></w:t>
      </w:r>
      <w:r>
        <w:rPr>
          <w:rFonts w:hint="eastAsia"/>
        </w:rPr>
        <w:t>форм</w:t>
      </w:r>
      <w:r>
        <w:t></w:t>
      </w:r>
      <w:r>
        <w:t></w:t>
      </w:r>
      <w:r>
        <w:rPr>
          <w:rFonts w:hint="eastAsia"/>
        </w:rPr>
        <w:t>інтеграція</w:t>
      </w:r>
      <w:r>
        <w:t></w:t>
      </w:r>
      <w:r>
        <w:rPr>
          <w:rFonts w:hint="eastAsia"/>
        </w:rPr>
        <w:t>внаслідок</w:t>
      </w:r>
      <w:r>
        <w:t></w:t>
      </w:r>
      <w:r>
        <w:rPr>
          <w:rFonts w:hint="eastAsia"/>
        </w:rPr>
        <w:t>інтеграції</w:t>
      </w:r>
    </w:p>
    <w:p w:rsidR="003C2F9F" w:rsidRDefault="003C2F9F" w:rsidP="003C2F9F">
      <w:r>
        <w:rPr>
          <w:rFonts w:hint="eastAsia"/>
        </w:rPr>
        <w:t>декількох</w:t>
      </w:r>
      <w:r>
        <w:t></w:t>
      </w:r>
      <w:r>
        <w:rPr>
          <w:rFonts w:hint="eastAsia"/>
        </w:rPr>
        <w:t>блоків</w:t>
      </w:r>
      <w:r>
        <w:t></w:t>
      </w:r>
      <w:r>
        <w:rPr>
          <w:rFonts w:hint="eastAsia"/>
        </w:rPr>
        <w:t>та</w:t>
      </w:r>
      <w:r>
        <w:t></w:t>
      </w:r>
      <w:r>
        <w:rPr>
          <w:rFonts w:hint="eastAsia"/>
        </w:rPr>
        <w:t>інтеграція</w:t>
      </w:r>
      <w:r>
        <w:t></w:t>
      </w:r>
      <w:r>
        <w:rPr>
          <w:rFonts w:hint="eastAsia"/>
        </w:rPr>
        <w:t>одного</w:t>
      </w:r>
      <w:r>
        <w:t></w:t>
      </w:r>
      <w:r>
        <w:rPr>
          <w:rFonts w:hint="eastAsia"/>
        </w:rPr>
        <w:t>макроблоку</w:t>
      </w:r>
      <w:r>
        <w:t></w:t>
      </w:r>
      <w:r>
        <w:rPr>
          <w:rFonts w:hint="eastAsia"/>
        </w:rPr>
        <w:t>та</w:t>
      </w:r>
      <w:r>
        <w:t></w:t>
      </w:r>
      <w:r>
        <w:rPr>
          <w:rFonts w:hint="eastAsia"/>
        </w:rPr>
        <w:t>різних</w:t>
      </w:r>
      <w:r>
        <w:t></w:t>
      </w:r>
      <w:r>
        <w:rPr>
          <w:rFonts w:hint="eastAsia"/>
        </w:rPr>
        <w:t>акторів</w:t>
      </w:r>
      <w:r>
        <w:t></w:t>
      </w:r>
      <w:r>
        <w:rPr>
          <w:rFonts w:hint="eastAsia"/>
        </w:rPr>
        <w:t>різного</w:t>
      </w:r>
    </w:p>
    <w:p w:rsidR="003C2F9F" w:rsidRDefault="003C2F9F" w:rsidP="003C2F9F">
      <w:r>
        <w:rPr>
          <w:rFonts w:hint="eastAsia"/>
        </w:rPr>
        <w:t>рівня</w:t>
      </w:r>
      <w:r>
        <w:t></w:t>
      </w:r>
      <w:r>
        <w:t></w:t>
      </w:r>
      <w:r>
        <w:rPr>
          <w:rFonts w:hint="eastAsia"/>
        </w:rPr>
        <w:t>мікро</w:t>
      </w:r>
      <w:r>
        <w:t></w:t>
      </w:r>
      <w:r>
        <w:t></w:t>
      </w:r>
      <w:r>
        <w:t></w:t>
      </w:r>
      <w:r>
        <w:rPr>
          <w:rFonts w:hint="eastAsia"/>
        </w:rPr>
        <w:t>мезо</w:t>
      </w:r>
      <w:r>
        <w:t></w:t>
      </w:r>
      <w:r>
        <w:t></w:t>
      </w:r>
      <w:r>
        <w:t></w:t>
      </w:r>
      <w:r>
        <w:rPr>
          <w:rFonts w:hint="eastAsia"/>
        </w:rPr>
        <w:t>макро</w:t>
      </w:r>
      <w:r>
        <w:t></w:t>
      </w:r>
      <w:r>
        <w:t></w:t>
      </w:r>
      <w:r>
        <w:t></w:t>
      </w:r>
      <w:r>
        <w:rPr>
          <w:rFonts w:hint="eastAsia"/>
        </w:rPr>
        <w:t>з</w:t>
      </w:r>
      <w:r>
        <w:t></w:t>
      </w:r>
      <w:r>
        <w:rPr>
          <w:rFonts w:hint="eastAsia"/>
        </w:rPr>
        <w:t>різних</w:t>
      </w:r>
      <w:r>
        <w:t></w:t>
      </w:r>
      <w:r>
        <w:rPr>
          <w:rFonts w:hint="eastAsia"/>
        </w:rPr>
        <w:t>країн</w:t>
      </w:r>
      <w:r>
        <w:t></w:t>
      </w:r>
      <w:r>
        <w:t></w:t>
      </w:r>
      <w:r>
        <w:rPr>
          <w:rFonts w:hint="eastAsia"/>
        </w:rPr>
        <w:t>Остання</w:t>
      </w:r>
      <w:r>
        <w:t></w:t>
      </w:r>
      <w:r>
        <w:rPr>
          <w:rFonts w:hint="eastAsia"/>
        </w:rPr>
        <w:t>складає</w:t>
      </w:r>
      <w:r>
        <w:t></w:t>
      </w:r>
      <w:r>
        <w:rPr>
          <w:rFonts w:hint="eastAsia"/>
        </w:rPr>
        <w:t>основу</w:t>
      </w:r>
      <w:r>
        <w:t></w:t>
      </w:r>
      <w:r>
        <w:rPr>
          <w:rFonts w:hint="eastAsia"/>
        </w:rPr>
        <w:t>для</w:t>
      </w:r>
    </w:p>
    <w:p w:rsidR="003C2F9F" w:rsidRDefault="003C2F9F" w:rsidP="003C2F9F">
      <w:r>
        <w:rPr>
          <w:rFonts w:hint="eastAsia"/>
        </w:rPr>
        <w:t>процесу</w:t>
      </w:r>
      <w:r>
        <w:t></w:t>
      </w:r>
      <w:r>
        <w:rPr>
          <w:rFonts w:hint="eastAsia"/>
        </w:rPr>
        <w:t>формування</w:t>
      </w:r>
      <w:r>
        <w:t></w:t>
      </w:r>
      <w:r>
        <w:rPr>
          <w:rFonts w:hint="eastAsia"/>
        </w:rPr>
        <w:t>мережевих</w:t>
      </w:r>
      <w:r>
        <w:t></w:t>
      </w:r>
      <w:r>
        <w:rPr>
          <w:rFonts w:hint="eastAsia"/>
        </w:rPr>
        <w:t>форм</w:t>
      </w:r>
      <w:r>
        <w:t></w:t>
      </w:r>
      <w:r>
        <w:rPr>
          <w:rFonts w:hint="eastAsia"/>
        </w:rPr>
        <w:t>ГЕВ</w:t>
      </w:r>
      <w:r>
        <w:t></w:t>
      </w:r>
      <w:r>
        <w:t></w:t>
      </w:r>
      <w:r>
        <w:rPr>
          <w:rFonts w:hint="eastAsia"/>
        </w:rPr>
        <w:t>учасники</w:t>
      </w:r>
      <w:r>
        <w:t></w:t>
      </w:r>
      <w:r>
        <w:rPr>
          <w:rFonts w:hint="eastAsia"/>
        </w:rPr>
        <w:t>різного</w:t>
      </w:r>
      <w:r>
        <w:t></w:t>
      </w:r>
      <w:r>
        <w:rPr>
          <w:rFonts w:hint="eastAsia"/>
        </w:rPr>
        <w:t>рівня</w:t>
      </w:r>
      <w:r>
        <w:t></w:t>
      </w:r>
    </w:p>
    <w:p w:rsidR="003C2F9F" w:rsidRDefault="003C2F9F" w:rsidP="003C2F9F">
      <w:r>
        <w:rPr>
          <w:rFonts w:hint="eastAsia"/>
        </w:rPr>
        <w:t>формуючи</w:t>
      </w:r>
      <w:r>
        <w:t></w:t>
      </w:r>
      <w:r>
        <w:rPr>
          <w:rFonts w:hint="eastAsia"/>
        </w:rPr>
        <w:t>різноманітні</w:t>
      </w:r>
      <w:r>
        <w:t></w:t>
      </w:r>
      <w:r>
        <w:rPr>
          <w:rFonts w:hint="eastAsia"/>
        </w:rPr>
        <w:t>інтеграційні</w:t>
      </w:r>
      <w:r>
        <w:t></w:t>
      </w:r>
      <w:r>
        <w:rPr>
          <w:rFonts w:hint="eastAsia"/>
        </w:rPr>
        <w:t>об’єднання</w:t>
      </w:r>
      <w:r>
        <w:t></w:t>
      </w:r>
      <w:r>
        <w:t></w:t>
      </w:r>
      <w:r>
        <w:rPr>
          <w:rFonts w:hint="eastAsia"/>
        </w:rPr>
        <w:t>створюють</w:t>
      </w:r>
      <w:r>
        <w:t></w:t>
      </w:r>
      <w:r>
        <w:rPr>
          <w:rFonts w:hint="eastAsia"/>
        </w:rPr>
        <w:t>мережеві</w:t>
      </w:r>
      <w:r>
        <w:t></w:t>
      </w:r>
      <w:r>
        <w:rPr>
          <w:rFonts w:hint="eastAsia"/>
        </w:rPr>
        <w:t>форми</w:t>
      </w:r>
    </w:p>
    <w:p w:rsidR="003C2F9F" w:rsidRDefault="003C2F9F" w:rsidP="003C2F9F">
      <w:r>
        <w:rPr>
          <w:rFonts w:hint="eastAsia"/>
        </w:rPr>
        <w:t>глобального</w:t>
      </w:r>
      <w:r>
        <w:t></w:t>
      </w:r>
      <w:r>
        <w:rPr>
          <w:rFonts w:hint="eastAsia"/>
        </w:rPr>
        <w:t>економічного</w:t>
      </w:r>
      <w:r>
        <w:t></w:t>
      </w:r>
      <w:r>
        <w:rPr>
          <w:rFonts w:hint="eastAsia"/>
        </w:rPr>
        <w:t>господарювання</w:t>
      </w:r>
      <w:r>
        <w:t></w:t>
      </w:r>
      <w:r>
        <w:t></w:t>
      </w:r>
      <w:r>
        <w:rPr>
          <w:rFonts w:hint="eastAsia"/>
        </w:rPr>
        <w:t>яке</w:t>
      </w:r>
      <w:r>
        <w:t></w:t>
      </w:r>
      <w:r>
        <w:rPr>
          <w:rFonts w:hint="eastAsia"/>
        </w:rPr>
        <w:t>відбувається</w:t>
      </w:r>
      <w:r>
        <w:t></w:t>
      </w:r>
      <w:r>
        <w:rPr>
          <w:rFonts w:hint="eastAsia"/>
        </w:rPr>
        <w:t>за</w:t>
      </w:r>
      <w:r>
        <w:t></w:t>
      </w:r>
      <w:r>
        <w:rPr>
          <w:rFonts w:hint="eastAsia"/>
        </w:rPr>
        <w:t>певними</w:t>
      </w:r>
    </w:p>
    <w:p w:rsidR="003C2F9F" w:rsidRDefault="003C2F9F" w:rsidP="003C2F9F">
      <w:r>
        <w:rPr>
          <w:rFonts w:hint="eastAsia"/>
        </w:rPr>
        <w:t>правилами</w:t>
      </w:r>
      <w:r>
        <w:t></w:t>
      </w:r>
      <w:r>
        <w:rPr>
          <w:rFonts w:hint="eastAsia"/>
        </w:rPr>
        <w:t>та</w:t>
      </w:r>
      <w:r>
        <w:t></w:t>
      </w:r>
      <w:r>
        <w:rPr>
          <w:rFonts w:hint="eastAsia"/>
        </w:rPr>
        <w:t>процедурами</w:t>
      </w:r>
      <w:r>
        <w:t></w:t>
      </w:r>
      <w:r>
        <w:rPr>
          <w:rFonts w:hint="eastAsia"/>
        </w:rPr>
        <w:t>різного</w:t>
      </w:r>
      <w:r>
        <w:t></w:t>
      </w:r>
      <w:r>
        <w:rPr>
          <w:rFonts w:hint="eastAsia"/>
        </w:rPr>
        <w:t>рівня</w:t>
      </w:r>
      <w:r>
        <w:t></w:t>
      </w:r>
      <w:r>
        <w:rPr>
          <w:rFonts w:hint="eastAsia"/>
        </w:rPr>
        <w:t>інституціоналізованості</w:t>
      </w:r>
      <w:r>
        <w:t></w:t>
      </w:r>
      <w:r>
        <w:t></w:t>
      </w:r>
      <w:r>
        <w:rPr>
          <w:rFonts w:hint="eastAsia"/>
        </w:rPr>
        <w:t>Глобальні</w:t>
      </w:r>
      <w:r>
        <w:t></w:t>
      </w:r>
    </w:p>
    <w:p w:rsidR="003C2F9F" w:rsidRDefault="003C2F9F" w:rsidP="003C2F9F">
      <w:r>
        <w:t></w:t>
      </w:r>
      <w:r>
        <w:t></w:t>
      </w:r>
      <w:r>
        <w:t></w:t>
      </w:r>
    </w:p>
    <w:p w:rsidR="003C2F9F" w:rsidRDefault="003C2F9F" w:rsidP="003C2F9F">
      <w:r>
        <w:rPr>
          <w:rFonts w:hint="eastAsia"/>
        </w:rPr>
        <w:t>актори</w:t>
      </w:r>
      <w:r>
        <w:t></w:t>
      </w:r>
      <w:r>
        <w:rPr>
          <w:rFonts w:hint="eastAsia"/>
        </w:rPr>
        <w:t>можуть</w:t>
      </w:r>
      <w:r>
        <w:t></w:t>
      </w:r>
      <w:r>
        <w:rPr>
          <w:rFonts w:hint="eastAsia"/>
        </w:rPr>
        <w:t>бути</w:t>
      </w:r>
      <w:r>
        <w:t></w:t>
      </w:r>
      <w:r>
        <w:rPr>
          <w:rFonts w:hint="eastAsia"/>
        </w:rPr>
        <w:t>учасниками</w:t>
      </w:r>
      <w:r>
        <w:t></w:t>
      </w:r>
      <w:r>
        <w:rPr>
          <w:rFonts w:hint="eastAsia"/>
        </w:rPr>
        <w:t>декількох</w:t>
      </w:r>
      <w:r>
        <w:t></w:t>
      </w:r>
      <w:r>
        <w:rPr>
          <w:rFonts w:hint="eastAsia"/>
        </w:rPr>
        <w:t>мереж</w:t>
      </w:r>
      <w:r>
        <w:t></w:t>
      </w:r>
      <w:r>
        <w:t></w:t>
      </w:r>
      <w:r>
        <w:rPr>
          <w:rFonts w:hint="eastAsia"/>
        </w:rPr>
        <w:t>що</w:t>
      </w:r>
      <w:r>
        <w:t></w:t>
      </w:r>
      <w:r>
        <w:rPr>
          <w:rFonts w:hint="eastAsia"/>
        </w:rPr>
        <w:t>обумовлює</w:t>
      </w:r>
    </w:p>
    <w:p w:rsidR="003C2F9F" w:rsidRDefault="003C2F9F" w:rsidP="003C2F9F">
      <w:r>
        <w:rPr>
          <w:rFonts w:hint="eastAsia"/>
        </w:rPr>
        <w:t>плюралістичний</w:t>
      </w:r>
      <w:r>
        <w:t></w:t>
      </w:r>
      <w:r>
        <w:rPr>
          <w:rFonts w:hint="eastAsia"/>
        </w:rPr>
        <w:t>характер</w:t>
      </w:r>
      <w:r>
        <w:t></w:t>
      </w:r>
      <w:r>
        <w:rPr>
          <w:rFonts w:hint="eastAsia"/>
        </w:rPr>
        <w:t>участі</w:t>
      </w:r>
      <w:r>
        <w:t></w:t>
      </w:r>
      <w:r>
        <w:rPr>
          <w:rFonts w:hint="eastAsia"/>
        </w:rPr>
        <w:t>в</w:t>
      </w:r>
      <w:r>
        <w:t></w:t>
      </w:r>
      <w:r>
        <w:rPr>
          <w:rFonts w:hint="eastAsia"/>
        </w:rPr>
        <w:t>мережевих</w:t>
      </w:r>
      <w:r>
        <w:t></w:t>
      </w:r>
      <w:r>
        <w:rPr>
          <w:rFonts w:hint="eastAsia"/>
        </w:rPr>
        <w:t>формах</w:t>
      </w:r>
      <w:r>
        <w:t></w:t>
      </w:r>
      <w:r>
        <w:rPr>
          <w:rFonts w:hint="eastAsia"/>
        </w:rPr>
        <w:t>глобальної</w:t>
      </w:r>
      <w:r>
        <w:t></w:t>
      </w:r>
      <w:r>
        <w:rPr>
          <w:rFonts w:hint="eastAsia"/>
        </w:rPr>
        <w:t>економічної</w:t>
      </w:r>
    </w:p>
    <w:p w:rsidR="003C2F9F" w:rsidRDefault="003C2F9F" w:rsidP="003C2F9F">
      <w:r>
        <w:rPr>
          <w:rFonts w:hint="eastAsia"/>
        </w:rPr>
        <w:t>інтеграції</w:t>
      </w:r>
      <w:r>
        <w:t></w:t>
      </w:r>
    </w:p>
    <w:p w:rsidR="003C2F9F" w:rsidRDefault="003C2F9F" w:rsidP="003C2F9F">
      <w:r>
        <w:t></w:t>
      </w:r>
      <w:r>
        <w:t></w:t>
      </w:r>
      <w:r>
        <w:t></w:t>
      </w:r>
      <w:r>
        <w:rPr>
          <w:rFonts w:hint="eastAsia"/>
        </w:rPr>
        <w:t>Дослідження</w:t>
      </w:r>
      <w:r>
        <w:t></w:t>
      </w:r>
      <w:r>
        <w:rPr>
          <w:rFonts w:hint="eastAsia"/>
        </w:rPr>
        <w:t>глобальної</w:t>
      </w:r>
      <w:r>
        <w:t></w:t>
      </w:r>
      <w:r>
        <w:rPr>
          <w:rFonts w:hint="eastAsia"/>
        </w:rPr>
        <w:t>економіки</w:t>
      </w:r>
      <w:r>
        <w:t></w:t>
      </w:r>
      <w:r>
        <w:rPr>
          <w:rFonts w:hint="eastAsia"/>
        </w:rPr>
        <w:t>методом</w:t>
      </w:r>
      <w:r>
        <w:t></w:t>
      </w:r>
      <w:r>
        <w:t></w:t>
      </w:r>
      <w:r>
        <w:t></w:t>
      </w:r>
      <w:r>
        <w:rPr>
          <w:rFonts w:hint="eastAsia"/>
        </w:rPr>
        <w:t>середніх</w:t>
      </w:r>
      <w:r>
        <w:t></w:t>
      </w:r>
      <w:r>
        <w:rPr>
          <w:rFonts w:hint="eastAsia"/>
        </w:rPr>
        <w:t>кластеризації</w:t>
      </w:r>
    </w:p>
    <w:p w:rsidR="003C2F9F" w:rsidRDefault="003C2F9F" w:rsidP="003C2F9F">
      <w:r>
        <w:rPr>
          <w:rFonts w:hint="eastAsia"/>
        </w:rPr>
        <w:t>на</w:t>
      </w:r>
      <w:r>
        <w:t></w:t>
      </w:r>
      <w:r>
        <w:rPr>
          <w:rFonts w:hint="eastAsia"/>
        </w:rPr>
        <w:t>основі</w:t>
      </w:r>
      <w:r>
        <w:t></w:t>
      </w:r>
      <w:r>
        <w:rPr>
          <w:rFonts w:hint="eastAsia"/>
        </w:rPr>
        <w:t>використання</w:t>
      </w:r>
      <w:r>
        <w:t></w:t>
      </w:r>
      <w:r>
        <w:rPr>
          <w:rFonts w:hint="eastAsia"/>
        </w:rPr>
        <w:t>макроекономічних</w:t>
      </w:r>
      <w:r>
        <w:t></w:t>
      </w:r>
      <w:r>
        <w:rPr>
          <w:rFonts w:hint="eastAsia"/>
        </w:rPr>
        <w:t>показників</w:t>
      </w:r>
      <w:r>
        <w:t></w:t>
      </w:r>
      <w:r>
        <w:rPr>
          <w:rFonts w:hint="eastAsia"/>
        </w:rPr>
        <w:t>функціонування</w:t>
      </w:r>
    </w:p>
    <w:p w:rsidR="003C2F9F" w:rsidRDefault="003C2F9F" w:rsidP="003C2F9F">
      <w:r>
        <w:rPr>
          <w:rFonts w:hint="eastAsia"/>
        </w:rPr>
        <w:t>глобальних</w:t>
      </w:r>
      <w:r>
        <w:t></w:t>
      </w:r>
      <w:r>
        <w:rPr>
          <w:rFonts w:hint="eastAsia"/>
        </w:rPr>
        <w:t>лідерів</w:t>
      </w:r>
      <w:r>
        <w:t></w:t>
      </w:r>
      <w:r>
        <w:rPr>
          <w:rFonts w:hint="eastAsia"/>
        </w:rPr>
        <w:t>показало</w:t>
      </w:r>
      <w:r>
        <w:t></w:t>
      </w:r>
      <w:r>
        <w:t></w:t>
      </w:r>
      <w:r>
        <w:rPr>
          <w:rFonts w:hint="eastAsia"/>
        </w:rPr>
        <w:t>що</w:t>
      </w:r>
      <w:r>
        <w:t></w:t>
      </w:r>
      <w:r>
        <w:rPr>
          <w:rFonts w:hint="eastAsia"/>
        </w:rPr>
        <w:t>існують</w:t>
      </w:r>
      <w:r>
        <w:t></w:t>
      </w:r>
      <w:r>
        <w:rPr>
          <w:rFonts w:hint="eastAsia"/>
        </w:rPr>
        <w:t>три</w:t>
      </w:r>
      <w:r>
        <w:t></w:t>
      </w:r>
      <w:r>
        <w:rPr>
          <w:rFonts w:hint="eastAsia"/>
        </w:rPr>
        <w:t>центри</w:t>
      </w:r>
      <w:r>
        <w:t></w:t>
      </w:r>
      <w:r>
        <w:rPr>
          <w:rFonts w:hint="eastAsia"/>
        </w:rPr>
        <w:t>глобалізації</w:t>
      </w:r>
      <w:r>
        <w:t></w:t>
      </w:r>
      <w:r>
        <w:rPr>
          <w:rFonts w:hint="eastAsia"/>
        </w:rPr>
        <w:t>–</w:t>
      </w:r>
      <w:r>
        <w:t></w:t>
      </w:r>
      <w:r>
        <w:rPr>
          <w:rFonts w:hint="eastAsia"/>
        </w:rPr>
        <w:t>США</w:t>
      </w:r>
      <w:r>
        <w:t></w:t>
      </w:r>
    </w:p>
    <w:p w:rsidR="003C2F9F" w:rsidRDefault="003C2F9F" w:rsidP="003C2F9F">
      <w:r>
        <w:rPr>
          <w:rFonts w:hint="eastAsia"/>
        </w:rPr>
        <w:t>Європа</w:t>
      </w:r>
      <w:r>
        <w:t></w:t>
      </w:r>
      <w:r>
        <w:rPr>
          <w:rFonts w:hint="eastAsia"/>
        </w:rPr>
        <w:t>та</w:t>
      </w:r>
      <w:r>
        <w:t></w:t>
      </w:r>
      <w:r>
        <w:rPr>
          <w:rFonts w:hint="eastAsia"/>
        </w:rPr>
        <w:t>Китай</w:t>
      </w:r>
      <w:r>
        <w:t></w:t>
      </w:r>
      <w:r>
        <w:t></w:t>
      </w:r>
      <w:r>
        <w:rPr>
          <w:rFonts w:hint="eastAsia"/>
        </w:rPr>
        <w:t>які</w:t>
      </w:r>
      <w:r>
        <w:t></w:t>
      </w:r>
      <w:r>
        <w:t></w:t>
      </w:r>
      <w:r>
        <w:rPr>
          <w:rFonts w:hint="eastAsia"/>
        </w:rPr>
        <w:t>в</w:t>
      </w:r>
      <w:r>
        <w:t></w:t>
      </w:r>
      <w:r>
        <w:rPr>
          <w:rFonts w:hint="eastAsia"/>
        </w:rPr>
        <w:t>свою</w:t>
      </w:r>
      <w:r>
        <w:t></w:t>
      </w:r>
      <w:r>
        <w:rPr>
          <w:rFonts w:hint="eastAsia"/>
        </w:rPr>
        <w:t>чергу</w:t>
      </w:r>
      <w:r>
        <w:t></w:t>
      </w:r>
      <w:r>
        <w:t></w:t>
      </w:r>
      <w:r>
        <w:rPr>
          <w:rFonts w:hint="eastAsia"/>
        </w:rPr>
        <w:t>є</w:t>
      </w:r>
      <w:r>
        <w:t></w:t>
      </w:r>
      <w:r>
        <w:rPr>
          <w:rFonts w:hint="eastAsia"/>
        </w:rPr>
        <w:t>осередками</w:t>
      </w:r>
      <w:r>
        <w:t></w:t>
      </w:r>
      <w:r>
        <w:rPr>
          <w:rFonts w:hint="eastAsia"/>
        </w:rPr>
        <w:t>розгортання</w:t>
      </w:r>
      <w:r>
        <w:t></w:t>
      </w:r>
      <w:r>
        <w:rPr>
          <w:rFonts w:hint="eastAsia"/>
        </w:rPr>
        <w:t>процесів</w:t>
      </w:r>
    </w:p>
    <w:p w:rsidR="003C2F9F" w:rsidRDefault="003C2F9F" w:rsidP="003C2F9F">
      <w:r>
        <w:rPr>
          <w:rFonts w:hint="eastAsia"/>
        </w:rPr>
        <w:t>мегарегіоналізації</w:t>
      </w:r>
      <w:r>
        <w:t></w:t>
      </w:r>
      <w:r>
        <w:rPr>
          <w:rFonts w:hint="eastAsia"/>
        </w:rPr>
        <w:t>та</w:t>
      </w:r>
      <w:r>
        <w:t></w:t>
      </w:r>
      <w:r>
        <w:rPr>
          <w:rFonts w:hint="eastAsia"/>
        </w:rPr>
        <w:t>поширення</w:t>
      </w:r>
      <w:r>
        <w:t></w:t>
      </w:r>
      <w:r>
        <w:rPr>
          <w:rFonts w:hint="eastAsia"/>
        </w:rPr>
        <w:t>глобальних</w:t>
      </w:r>
      <w:r>
        <w:t></w:t>
      </w:r>
      <w:r>
        <w:rPr>
          <w:rFonts w:hint="eastAsia"/>
        </w:rPr>
        <w:t>мереж</w:t>
      </w:r>
      <w:r>
        <w:t></w:t>
      </w:r>
      <w:r>
        <w:rPr>
          <w:rFonts w:hint="eastAsia"/>
        </w:rPr>
        <w:t>створення</w:t>
      </w:r>
      <w:r>
        <w:t></w:t>
      </w:r>
      <w:r>
        <w:rPr>
          <w:rFonts w:hint="eastAsia"/>
        </w:rPr>
        <w:t>вартості</w:t>
      </w:r>
      <w:r>
        <w:t></w:t>
      </w:r>
    </w:p>
    <w:p w:rsidR="003C2F9F" w:rsidRDefault="003C2F9F" w:rsidP="003C2F9F">
      <w:r>
        <w:rPr>
          <w:rFonts w:hint="eastAsia"/>
        </w:rPr>
        <w:t>Відповідно</w:t>
      </w:r>
      <w:r>
        <w:t></w:t>
      </w:r>
      <w:r>
        <w:rPr>
          <w:rFonts w:hint="eastAsia"/>
        </w:rPr>
        <w:t>до</w:t>
      </w:r>
      <w:r>
        <w:t></w:t>
      </w:r>
      <w:r>
        <w:rPr>
          <w:rFonts w:hint="eastAsia"/>
        </w:rPr>
        <w:t>цього</w:t>
      </w:r>
      <w:r>
        <w:t></w:t>
      </w:r>
      <w:r>
        <w:rPr>
          <w:rFonts w:hint="eastAsia"/>
        </w:rPr>
        <w:t>виділено</w:t>
      </w:r>
      <w:r>
        <w:t></w:t>
      </w:r>
      <w:r>
        <w:rPr>
          <w:rFonts w:hint="eastAsia"/>
        </w:rPr>
        <w:t>три</w:t>
      </w:r>
      <w:r>
        <w:t></w:t>
      </w:r>
      <w:r>
        <w:rPr>
          <w:rFonts w:hint="eastAsia"/>
        </w:rPr>
        <w:t>основні</w:t>
      </w:r>
      <w:r>
        <w:t></w:t>
      </w:r>
      <w:r>
        <w:rPr>
          <w:rFonts w:hint="eastAsia"/>
        </w:rPr>
        <w:t>сценарії</w:t>
      </w:r>
      <w:r>
        <w:t></w:t>
      </w:r>
      <w:r>
        <w:rPr>
          <w:rFonts w:hint="eastAsia"/>
        </w:rPr>
        <w:t>глобалізації</w:t>
      </w:r>
      <w:r>
        <w:t></w:t>
      </w:r>
      <w:r>
        <w:rPr>
          <w:rFonts w:hint="eastAsia"/>
        </w:rPr>
        <w:t>–</w:t>
      </w:r>
      <w:r>
        <w:t></w:t>
      </w:r>
      <w:r>
        <w:rPr>
          <w:rFonts w:hint="eastAsia"/>
        </w:rPr>
        <w:t>сценарій</w:t>
      </w:r>
    </w:p>
    <w:p w:rsidR="003C2F9F" w:rsidRDefault="003C2F9F" w:rsidP="003C2F9F">
      <w:r>
        <w:rPr>
          <w:rFonts w:hint="eastAsia"/>
        </w:rPr>
        <w:t>США</w:t>
      </w:r>
      <w:r>
        <w:t></w:t>
      </w:r>
      <w:r>
        <w:rPr>
          <w:rFonts w:hint="eastAsia"/>
        </w:rPr>
        <w:t>з</w:t>
      </w:r>
      <w:r>
        <w:t></w:t>
      </w:r>
      <w:r>
        <w:rPr>
          <w:rFonts w:hint="eastAsia"/>
        </w:rPr>
        <w:t>їх</w:t>
      </w:r>
      <w:r>
        <w:t></w:t>
      </w:r>
      <w:r>
        <w:rPr>
          <w:rFonts w:hint="eastAsia"/>
        </w:rPr>
        <w:t>проєктами</w:t>
      </w:r>
      <w:r>
        <w:t></w:t>
      </w:r>
      <w:r>
        <w:rPr>
          <w:rFonts w:hint="eastAsia"/>
        </w:rPr>
        <w:t>світової</w:t>
      </w:r>
      <w:r>
        <w:t></w:t>
      </w:r>
      <w:r>
        <w:rPr>
          <w:rFonts w:hint="eastAsia"/>
        </w:rPr>
        <w:t>гегемонії</w:t>
      </w:r>
      <w:r>
        <w:t></w:t>
      </w:r>
      <w:r>
        <w:rPr>
          <w:rFonts w:hint="eastAsia"/>
        </w:rPr>
        <w:t>та</w:t>
      </w:r>
      <w:r>
        <w:t></w:t>
      </w:r>
      <w:r>
        <w:rPr>
          <w:rFonts w:hint="eastAsia"/>
        </w:rPr>
        <w:t>одно</w:t>
      </w:r>
      <w:r>
        <w:t></w:t>
      </w:r>
      <w:r>
        <w:rPr>
          <w:rFonts w:hint="eastAsia"/>
        </w:rPr>
        <w:t>полярного</w:t>
      </w:r>
      <w:r>
        <w:t></w:t>
      </w:r>
      <w:r>
        <w:rPr>
          <w:rFonts w:hint="eastAsia"/>
        </w:rPr>
        <w:t>світу</w:t>
      </w:r>
      <w:r>
        <w:t></w:t>
      </w:r>
      <w:r>
        <w:t></w:t>
      </w:r>
      <w:r>
        <w:rPr>
          <w:rFonts w:hint="eastAsia"/>
        </w:rPr>
        <w:t>сценарій</w:t>
      </w:r>
      <w:r>
        <w:t></w:t>
      </w:r>
      <w:r>
        <w:rPr>
          <w:rFonts w:hint="eastAsia"/>
        </w:rPr>
        <w:t>ЄС</w:t>
      </w:r>
      <w:r>
        <w:t></w:t>
      </w:r>
    </w:p>
    <w:p w:rsidR="003C2F9F" w:rsidRDefault="003C2F9F" w:rsidP="003C2F9F">
      <w:r>
        <w:rPr>
          <w:rFonts w:hint="eastAsia"/>
        </w:rPr>
        <w:t>оснований</w:t>
      </w:r>
      <w:r>
        <w:t></w:t>
      </w:r>
      <w:r>
        <w:rPr>
          <w:rFonts w:hint="eastAsia"/>
        </w:rPr>
        <w:t>на</w:t>
      </w:r>
      <w:r>
        <w:t></w:t>
      </w:r>
      <w:r>
        <w:rPr>
          <w:rFonts w:hint="eastAsia"/>
        </w:rPr>
        <w:t>принципах</w:t>
      </w:r>
      <w:r>
        <w:t></w:t>
      </w:r>
      <w:r>
        <w:rPr>
          <w:rFonts w:hint="eastAsia"/>
        </w:rPr>
        <w:t>функціоналізму</w:t>
      </w:r>
      <w:r>
        <w:t></w:t>
      </w:r>
      <w:r>
        <w:t></w:t>
      </w:r>
      <w:r>
        <w:rPr>
          <w:rFonts w:hint="eastAsia"/>
        </w:rPr>
        <w:t>який</w:t>
      </w:r>
      <w:r>
        <w:t></w:t>
      </w:r>
      <w:r>
        <w:rPr>
          <w:rFonts w:hint="eastAsia"/>
        </w:rPr>
        <w:t>зараз</w:t>
      </w:r>
      <w:r>
        <w:t></w:t>
      </w:r>
      <w:r>
        <w:rPr>
          <w:rFonts w:hint="eastAsia"/>
        </w:rPr>
        <w:t>переживає</w:t>
      </w:r>
      <w:r>
        <w:t></w:t>
      </w:r>
      <w:r>
        <w:rPr>
          <w:rFonts w:hint="eastAsia"/>
        </w:rPr>
        <w:t>екзистенційну</w:t>
      </w:r>
    </w:p>
    <w:p w:rsidR="003C2F9F" w:rsidRDefault="003C2F9F" w:rsidP="003C2F9F">
      <w:r>
        <w:rPr>
          <w:rFonts w:hint="eastAsia"/>
        </w:rPr>
        <w:t>кризу</w:t>
      </w:r>
      <w:r>
        <w:t></w:t>
      </w:r>
      <w:r>
        <w:t></w:t>
      </w:r>
      <w:r>
        <w:rPr>
          <w:rFonts w:hint="eastAsia"/>
        </w:rPr>
        <w:t>пов’язану</w:t>
      </w:r>
      <w:r>
        <w:t></w:t>
      </w:r>
      <w:r>
        <w:rPr>
          <w:rFonts w:hint="eastAsia"/>
        </w:rPr>
        <w:t>зокрема</w:t>
      </w:r>
      <w:r>
        <w:t></w:t>
      </w:r>
      <w:r>
        <w:rPr>
          <w:rFonts w:hint="eastAsia"/>
        </w:rPr>
        <w:t>з</w:t>
      </w:r>
      <w:r>
        <w:t></w:t>
      </w:r>
      <w:r>
        <w:rPr>
          <w:rFonts w:hint="eastAsia"/>
        </w:rPr>
        <w:t>внутрішньорегіональними</w:t>
      </w:r>
      <w:r>
        <w:t></w:t>
      </w:r>
      <w:r>
        <w:rPr>
          <w:rFonts w:hint="eastAsia"/>
        </w:rPr>
        <w:t>процесами</w:t>
      </w:r>
      <w:r>
        <w:t></w:t>
      </w:r>
      <w:r>
        <w:rPr>
          <w:rFonts w:hint="eastAsia"/>
        </w:rPr>
        <w:t>у</w:t>
      </w:r>
      <w:r>
        <w:t></w:t>
      </w:r>
      <w:r>
        <w:rPr>
          <w:rFonts w:hint="eastAsia"/>
        </w:rPr>
        <w:t>вигляді</w:t>
      </w:r>
    </w:p>
    <w:p w:rsidR="003C2F9F" w:rsidRDefault="003C2F9F" w:rsidP="003C2F9F">
      <w:r>
        <w:rPr>
          <w:rFonts w:hint="eastAsia"/>
        </w:rPr>
        <w:t>євро</w:t>
      </w:r>
      <w:r>
        <w:t></w:t>
      </w:r>
      <w:r>
        <w:rPr>
          <w:rFonts w:hint="eastAsia"/>
        </w:rPr>
        <w:t>ін</w:t>
      </w:r>
      <w:r>
        <w:t></w:t>
      </w:r>
      <w:r>
        <w:rPr>
          <w:rFonts w:hint="eastAsia"/>
        </w:rPr>
        <w:t>та</w:t>
      </w:r>
      <w:r>
        <w:t></w:t>
      </w:r>
      <w:r>
        <w:rPr>
          <w:rFonts w:hint="eastAsia"/>
        </w:rPr>
        <w:t>євро</w:t>
      </w:r>
      <w:r>
        <w:t></w:t>
      </w:r>
      <w:r>
        <w:rPr>
          <w:rFonts w:hint="eastAsia"/>
        </w:rPr>
        <w:t>аут</w:t>
      </w:r>
      <w:r>
        <w:t></w:t>
      </w:r>
      <w:r>
        <w:rPr>
          <w:rFonts w:hint="eastAsia"/>
        </w:rPr>
        <w:t>та</w:t>
      </w:r>
      <w:r>
        <w:t></w:t>
      </w:r>
      <w:r>
        <w:rPr>
          <w:rFonts w:hint="eastAsia"/>
        </w:rPr>
        <w:t>економічних</w:t>
      </w:r>
      <w:r>
        <w:t></w:t>
      </w:r>
      <w:r>
        <w:rPr>
          <w:rFonts w:hint="eastAsia"/>
        </w:rPr>
        <w:t>криз</w:t>
      </w:r>
      <w:r>
        <w:t></w:t>
      </w:r>
      <w:r>
        <w:t></w:t>
      </w:r>
      <w:r>
        <w:rPr>
          <w:rFonts w:hint="eastAsia"/>
        </w:rPr>
        <w:t>і</w:t>
      </w:r>
      <w:r>
        <w:t></w:t>
      </w:r>
      <w:r>
        <w:rPr>
          <w:rFonts w:hint="eastAsia"/>
        </w:rPr>
        <w:t>сценарій</w:t>
      </w:r>
      <w:r>
        <w:t></w:t>
      </w:r>
      <w:r>
        <w:rPr>
          <w:rFonts w:hint="eastAsia"/>
        </w:rPr>
        <w:t>Китаю</w:t>
      </w:r>
      <w:r>
        <w:t></w:t>
      </w:r>
      <w:r>
        <w:t></w:t>
      </w:r>
      <w:r>
        <w:rPr>
          <w:rFonts w:hint="eastAsia"/>
        </w:rPr>
        <w:t>спрямований</w:t>
      </w:r>
      <w:r>
        <w:t></w:t>
      </w:r>
      <w:r>
        <w:rPr>
          <w:rFonts w:hint="eastAsia"/>
        </w:rPr>
        <w:t>на</w:t>
      </w:r>
    </w:p>
    <w:p w:rsidR="003C2F9F" w:rsidRDefault="003C2F9F" w:rsidP="003C2F9F">
      <w:r>
        <w:rPr>
          <w:rFonts w:hint="eastAsia"/>
        </w:rPr>
        <w:t>формування</w:t>
      </w:r>
      <w:r>
        <w:t></w:t>
      </w:r>
      <w:r>
        <w:rPr>
          <w:rFonts w:hint="eastAsia"/>
        </w:rPr>
        <w:t>широкомасштабних</w:t>
      </w:r>
      <w:r>
        <w:t></w:t>
      </w:r>
      <w:r>
        <w:rPr>
          <w:rFonts w:hint="eastAsia"/>
        </w:rPr>
        <w:t>та</w:t>
      </w:r>
      <w:r>
        <w:t></w:t>
      </w:r>
      <w:r>
        <w:rPr>
          <w:rFonts w:hint="eastAsia"/>
        </w:rPr>
        <w:t>амбітних</w:t>
      </w:r>
      <w:r>
        <w:t></w:t>
      </w:r>
      <w:r>
        <w:rPr>
          <w:rFonts w:hint="eastAsia"/>
        </w:rPr>
        <w:t>мегапроєктів</w:t>
      </w:r>
      <w:r>
        <w:t></w:t>
      </w:r>
    </w:p>
    <w:p w:rsidR="003C2F9F" w:rsidRDefault="003C2F9F" w:rsidP="003C2F9F">
      <w:r>
        <w:t></w:t>
      </w:r>
      <w:r>
        <w:t></w:t>
      </w:r>
      <w:r>
        <w:t></w:t>
      </w:r>
      <w:r>
        <w:rPr>
          <w:rFonts w:hint="eastAsia"/>
        </w:rPr>
        <w:t>На</w:t>
      </w:r>
      <w:r>
        <w:t></w:t>
      </w:r>
      <w:r>
        <w:rPr>
          <w:rFonts w:hint="eastAsia"/>
        </w:rPr>
        <w:t>основі</w:t>
      </w:r>
      <w:r>
        <w:t></w:t>
      </w:r>
      <w:r>
        <w:rPr>
          <w:rFonts w:hint="eastAsia"/>
        </w:rPr>
        <w:t>кореляційного</w:t>
      </w:r>
      <w:r>
        <w:t></w:t>
      </w:r>
      <w:r>
        <w:rPr>
          <w:rFonts w:hint="eastAsia"/>
        </w:rPr>
        <w:t>аналізу</w:t>
      </w:r>
      <w:r>
        <w:t></w:t>
      </w:r>
      <w:r>
        <w:rPr>
          <w:rFonts w:hint="eastAsia"/>
        </w:rPr>
        <w:t>взаємозв’язку</w:t>
      </w:r>
      <w:r>
        <w:t></w:t>
      </w:r>
      <w:r>
        <w:rPr>
          <w:rFonts w:hint="eastAsia"/>
        </w:rPr>
        <w:t>між</w:t>
      </w:r>
      <w:r>
        <w:t></w:t>
      </w:r>
      <w:r>
        <w:rPr>
          <w:rFonts w:hint="eastAsia"/>
        </w:rPr>
        <w:t>ступенем</w:t>
      </w:r>
    </w:p>
    <w:p w:rsidR="003C2F9F" w:rsidRDefault="003C2F9F" w:rsidP="003C2F9F">
      <w:r>
        <w:rPr>
          <w:rFonts w:hint="eastAsia"/>
        </w:rPr>
        <w:t>залучення</w:t>
      </w:r>
      <w:r>
        <w:t></w:t>
      </w:r>
      <w:r>
        <w:rPr>
          <w:rFonts w:hint="eastAsia"/>
        </w:rPr>
        <w:t>країни</w:t>
      </w:r>
      <w:r>
        <w:t></w:t>
      </w:r>
      <w:r>
        <w:rPr>
          <w:rFonts w:hint="eastAsia"/>
        </w:rPr>
        <w:t>до</w:t>
      </w:r>
      <w:r>
        <w:t></w:t>
      </w:r>
      <w:r>
        <w:rPr>
          <w:rFonts w:hint="eastAsia"/>
        </w:rPr>
        <w:t>ГМСВ</w:t>
      </w:r>
      <w:r>
        <w:t></w:t>
      </w:r>
      <w:r>
        <w:rPr>
          <w:rFonts w:hint="eastAsia"/>
        </w:rPr>
        <w:t>та</w:t>
      </w:r>
      <w:r>
        <w:t></w:t>
      </w:r>
      <w:r>
        <w:rPr>
          <w:rFonts w:hint="eastAsia"/>
        </w:rPr>
        <w:t>кількістю</w:t>
      </w:r>
      <w:r>
        <w:t></w:t>
      </w:r>
      <w:r>
        <w:rPr>
          <w:rFonts w:hint="eastAsia"/>
        </w:rPr>
        <w:t>регіональних</w:t>
      </w:r>
      <w:r>
        <w:t></w:t>
      </w:r>
      <w:r>
        <w:rPr>
          <w:rFonts w:hint="eastAsia"/>
        </w:rPr>
        <w:t>торговельних</w:t>
      </w:r>
      <w:r>
        <w:t></w:t>
      </w:r>
      <w:r>
        <w:rPr>
          <w:rFonts w:hint="eastAsia"/>
        </w:rPr>
        <w:t>угод</w:t>
      </w:r>
    </w:p>
    <w:p w:rsidR="003C2F9F" w:rsidRDefault="003C2F9F" w:rsidP="003C2F9F">
      <w:r>
        <w:t></w:t>
      </w:r>
      <w:r>
        <w:rPr>
          <w:rFonts w:hint="eastAsia"/>
        </w:rPr>
        <w:t>РТУ</w:t>
      </w:r>
      <w:r>
        <w:t></w:t>
      </w:r>
      <w:r>
        <w:t></w:t>
      </w:r>
      <w:r>
        <w:rPr>
          <w:rFonts w:hint="eastAsia"/>
        </w:rPr>
        <w:t>у</w:t>
      </w:r>
      <w:r>
        <w:t></w:t>
      </w:r>
      <w:r>
        <w:rPr>
          <w:rFonts w:hint="eastAsia"/>
        </w:rPr>
        <w:t>світі</w:t>
      </w:r>
      <w:r>
        <w:t></w:t>
      </w:r>
      <w:r>
        <w:rPr>
          <w:rFonts w:hint="eastAsia"/>
        </w:rPr>
        <w:t>в</w:t>
      </w:r>
      <w:r>
        <w:t></w:t>
      </w:r>
      <w:r>
        <w:rPr>
          <w:rFonts w:hint="eastAsia"/>
        </w:rPr>
        <w:t>періодах</w:t>
      </w:r>
      <w:r>
        <w:t></w:t>
      </w:r>
      <w:r>
        <w:t></w:t>
      </w:r>
      <w:r>
        <w:t></w:t>
      </w:r>
      <w:r>
        <w:rPr>
          <w:rFonts w:hint="eastAsia"/>
        </w:rPr>
        <w:t>та</w:t>
      </w:r>
      <w:r>
        <w:t></w:t>
      </w:r>
      <w:r>
        <w:t></w:t>
      </w:r>
      <w:r>
        <w:t></w:t>
      </w:r>
      <w:r>
        <w:t></w:t>
      </w:r>
      <w:r>
        <w:t></w:t>
      </w:r>
      <w:r>
        <w:rPr>
          <w:rFonts w:hint="eastAsia"/>
        </w:rPr>
        <w:t>показано</w:t>
      </w:r>
      <w:r>
        <w:t></w:t>
      </w:r>
      <w:r>
        <w:t></w:t>
      </w:r>
      <w:r>
        <w:rPr>
          <w:rFonts w:hint="eastAsia"/>
        </w:rPr>
        <w:t>що</w:t>
      </w:r>
      <w:r>
        <w:t></w:t>
      </w:r>
      <w:r>
        <w:rPr>
          <w:rFonts w:hint="eastAsia"/>
        </w:rPr>
        <w:t>поява</w:t>
      </w:r>
      <w:r>
        <w:t></w:t>
      </w:r>
      <w:r>
        <w:rPr>
          <w:rFonts w:hint="eastAsia"/>
        </w:rPr>
        <w:t>та</w:t>
      </w:r>
      <w:r>
        <w:t></w:t>
      </w:r>
      <w:r>
        <w:rPr>
          <w:rFonts w:hint="eastAsia"/>
        </w:rPr>
        <w:t>функціонування</w:t>
      </w:r>
      <w:r>
        <w:t></w:t>
      </w:r>
      <w:r>
        <w:rPr>
          <w:rFonts w:hint="eastAsia"/>
        </w:rPr>
        <w:t>таких</w:t>
      </w:r>
    </w:p>
    <w:p w:rsidR="003C2F9F" w:rsidRDefault="003C2F9F" w:rsidP="003C2F9F">
      <w:r>
        <w:rPr>
          <w:rFonts w:hint="eastAsia"/>
        </w:rPr>
        <w:t>мережевих</w:t>
      </w:r>
      <w:r>
        <w:t></w:t>
      </w:r>
      <w:r>
        <w:rPr>
          <w:rFonts w:hint="eastAsia"/>
        </w:rPr>
        <w:t>режимів</w:t>
      </w:r>
      <w:r>
        <w:t></w:t>
      </w:r>
      <w:r>
        <w:rPr>
          <w:rFonts w:hint="eastAsia"/>
        </w:rPr>
        <w:t>ГЕВ</w:t>
      </w:r>
      <w:r>
        <w:t></w:t>
      </w:r>
      <w:r>
        <w:t></w:t>
      </w:r>
      <w:r>
        <w:rPr>
          <w:rFonts w:hint="eastAsia"/>
        </w:rPr>
        <w:t>як</w:t>
      </w:r>
      <w:r>
        <w:t></w:t>
      </w:r>
      <w:r>
        <w:rPr>
          <w:rFonts w:hint="eastAsia"/>
        </w:rPr>
        <w:t>мегарегіональні</w:t>
      </w:r>
      <w:r>
        <w:t></w:t>
      </w:r>
      <w:r>
        <w:rPr>
          <w:rFonts w:hint="eastAsia"/>
        </w:rPr>
        <w:t>інтеграційні</w:t>
      </w:r>
      <w:r>
        <w:t></w:t>
      </w:r>
      <w:r>
        <w:rPr>
          <w:rFonts w:hint="eastAsia"/>
        </w:rPr>
        <w:t>об’єднання</w:t>
      </w:r>
      <w:r>
        <w:t></w:t>
      </w:r>
      <w:r>
        <w:rPr>
          <w:rFonts w:hint="eastAsia"/>
        </w:rPr>
        <w:t>та</w:t>
      </w:r>
    </w:p>
    <w:p w:rsidR="003C2F9F" w:rsidRDefault="003C2F9F" w:rsidP="003C2F9F">
      <w:r>
        <w:rPr>
          <w:rFonts w:hint="eastAsia"/>
        </w:rPr>
        <w:t>ГМСВ</w:t>
      </w:r>
      <w:r>
        <w:t></w:t>
      </w:r>
      <w:r>
        <w:t></w:t>
      </w:r>
      <w:r>
        <w:rPr>
          <w:rFonts w:hint="eastAsia"/>
        </w:rPr>
        <w:t>є</w:t>
      </w:r>
      <w:r>
        <w:t></w:t>
      </w:r>
      <w:r>
        <w:rPr>
          <w:rFonts w:hint="eastAsia"/>
        </w:rPr>
        <w:t>взаємопов’язаними</w:t>
      </w:r>
      <w:r>
        <w:t></w:t>
      </w:r>
      <w:r>
        <w:rPr>
          <w:rFonts w:hint="eastAsia"/>
        </w:rPr>
        <w:t>явищами</w:t>
      </w:r>
      <w:r>
        <w:t></w:t>
      </w:r>
      <w:r>
        <w:t></w:t>
      </w:r>
      <w:r>
        <w:rPr>
          <w:rFonts w:hint="eastAsia"/>
        </w:rPr>
        <w:t>поширення</w:t>
      </w:r>
      <w:r>
        <w:t></w:t>
      </w:r>
      <w:r>
        <w:rPr>
          <w:rFonts w:hint="eastAsia"/>
        </w:rPr>
        <w:t>ГМСВ</w:t>
      </w:r>
      <w:r>
        <w:t></w:t>
      </w:r>
      <w:r>
        <w:rPr>
          <w:rFonts w:hint="eastAsia"/>
        </w:rPr>
        <w:t>передує</w:t>
      </w:r>
    </w:p>
    <w:p w:rsidR="003C2F9F" w:rsidRDefault="003C2F9F" w:rsidP="003C2F9F">
      <w:r>
        <w:rPr>
          <w:rFonts w:hint="eastAsia"/>
        </w:rPr>
        <w:t>мегаінтеграційним</w:t>
      </w:r>
      <w:r>
        <w:t></w:t>
      </w:r>
      <w:r>
        <w:rPr>
          <w:rFonts w:hint="eastAsia"/>
        </w:rPr>
        <w:t>процесам</w:t>
      </w:r>
      <w:r>
        <w:t></w:t>
      </w:r>
      <w:r>
        <w:t></w:t>
      </w:r>
      <w:r>
        <w:rPr>
          <w:rFonts w:hint="eastAsia"/>
        </w:rPr>
        <w:t>З</w:t>
      </w:r>
      <w:r>
        <w:t></w:t>
      </w:r>
      <w:r>
        <w:rPr>
          <w:rFonts w:hint="eastAsia"/>
        </w:rPr>
        <w:t>використанням</w:t>
      </w:r>
      <w:r>
        <w:t></w:t>
      </w:r>
      <w:r>
        <w:rPr>
          <w:rFonts w:hint="eastAsia"/>
        </w:rPr>
        <w:t>результатів</w:t>
      </w:r>
      <w:r>
        <w:t></w:t>
      </w:r>
      <w:r>
        <w:rPr>
          <w:rFonts w:hint="eastAsia"/>
        </w:rPr>
        <w:t>графоаналітичних</w:t>
      </w:r>
    </w:p>
    <w:p w:rsidR="003C2F9F" w:rsidRDefault="003C2F9F" w:rsidP="003C2F9F">
      <w:r>
        <w:rPr>
          <w:rFonts w:hint="eastAsia"/>
        </w:rPr>
        <w:t>інтертемпоральних</w:t>
      </w:r>
      <w:r>
        <w:t></w:t>
      </w:r>
      <w:r>
        <w:rPr>
          <w:rFonts w:hint="eastAsia"/>
        </w:rPr>
        <w:t>досліджень</w:t>
      </w:r>
      <w:r>
        <w:t></w:t>
      </w:r>
      <w:r>
        <w:rPr>
          <w:rFonts w:hint="eastAsia"/>
        </w:rPr>
        <w:t>мікро</w:t>
      </w:r>
      <w:r>
        <w:t></w:t>
      </w:r>
      <w:r>
        <w:t></w:t>
      </w:r>
      <w:r>
        <w:rPr>
          <w:rFonts w:hint="eastAsia"/>
        </w:rPr>
        <w:t>та</w:t>
      </w:r>
      <w:r>
        <w:t></w:t>
      </w:r>
      <w:r>
        <w:rPr>
          <w:rFonts w:hint="eastAsia"/>
        </w:rPr>
        <w:t>макроаспектів</w:t>
      </w:r>
      <w:r>
        <w:t></w:t>
      </w:r>
      <w:r>
        <w:rPr>
          <w:rFonts w:hint="eastAsia"/>
        </w:rPr>
        <w:t>мережевізації</w:t>
      </w:r>
    </w:p>
    <w:p w:rsidR="003C2F9F" w:rsidRDefault="003C2F9F" w:rsidP="003C2F9F">
      <w:r>
        <w:rPr>
          <w:rFonts w:hint="eastAsia"/>
        </w:rPr>
        <w:t>глобальної</w:t>
      </w:r>
      <w:r>
        <w:t></w:t>
      </w:r>
      <w:r>
        <w:rPr>
          <w:rFonts w:hint="eastAsia"/>
        </w:rPr>
        <w:t>економіки</w:t>
      </w:r>
      <w:r>
        <w:t></w:t>
      </w:r>
      <w:r>
        <w:rPr>
          <w:rFonts w:hint="eastAsia"/>
        </w:rPr>
        <w:t>показано</w:t>
      </w:r>
      <w:r>
        <w:t></w:t>
      </w:r>
      <w:r>
        <w:t></w:t>
      </w:r>
      <w:r>
        <w:rPr>
          <w:rFonts w:hint="eastAsia"/>
        </w:rPr>
        <w:t>що</w:t>
      </w:r>
      <w:r>
        <w:t></w:t>
      </w:r>
      <w:r>
        <w:rPr>
          <w:rFonts w:hint="eastAsia"/>
        </w:rPr>
        <w:t>в</w:t>
      </w:r>
      <w:r>
        <w:t></w:t>
      </w:r>
      <w:r>
        <w:rPr>
          <w:rFonts w:hint="eastAsia"/>
        </w:rPr>
        <w:t>період</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рік</w:t>
      </w:r>
      <w:r>
        <w:t></w:t>
      </w:r>
      <w:r>
        <w:rPr>
          <w:rFonts w:hint="eastAsia"/>
        </w:rPr>
        <w:t>відбулася</w:t>
      </w:r>
      <w:r>
        <w:t></w:t>
      </w:r>
      <w:r>
        <w:rPr>
          <w:rFonts w:hint="eastAsia"/>
        </w:rPr>
        <w:t>зміна</w:t>
      </w:r>
    </w:p>
    <w:p w:rsidR="003C2F9F" w:rsidRDefault="003C2F9F" w:rsidP="003C2F9F">
      <w:r>
        <w:rPr>
          <w:rFonts w:hint="eastAsia"/>
        </w:rPr>
        <w:t>в</w:t>
      </w:r>
      <w:r>
        <w:t></w:t>
      </w:r>
      <w:r>
        <w:rPr>
          <w:rFonts w:hint="eastAsia"/>
        </w:rPr>
        <w:t>глобальному</w:t>
      </w:r>
      <w:r>
        <w:t></w:t>
      </w:r>
      <w:r>
        <w:rPr>
          <w:rFonts w:hint="eastAsia"/>
        </w:rPr>
        <w:t>економічному</w:t>
      </w:r>
      <w:r>
        <w:t></w:t>
      </w:r>
      <w:r>
        <w:rPr>
          <w:rFonts w:hint="eastAsia"/>
        </w:rPr>
        <w:t>ландшафті</w:t>
      </w:r>
      <w:r>
        <w:t></w:t>
      </w:r>
      <w:r>
        <w:rPr>
          <w:rFonts w:hint="eastAsia"/>
        </w:rPr>
        <w:t>–</w:t>
      </w:r>
      <w:r>
        <w:t></w:t>
      </w:r>
      <w:r>
        <w:rPr>
          <w:rFonts w:hint="eastAsia"/>
        </w:rPr>
        <w:t>зростання</w:t>
      </w:r>
      <w:r>
        <w:t></w:t>
      </w:r>
      <w:r>
        <w:rPr>
          <w:rFonts w:hint="eastAsia"/>
        </w:rPr>
        <w:t>рівня</w:t>
      </w:r>
      <w:r>
        <w:t></w:t>
      </w:r>
      <w:r>
        <w:rPr>
          <w:rFonts w:hint="eastAsia"/>
        </w:rPr>
        <w:t>відкритості</w:t>
      </w:r>
    </w:p>
    <w:p w:rsidR="003C2F9F" w:rsidRDefault="003C2F9F" w:rsidP="003C2F9F">
      <w:r>
        <w:rPr>
          <w:rFonts w:hint="eastAsia"/>
        </w:rPr>
        <w:t>економік</w:t>
      </w:r>
      <w:r>
        <w:t></w:t>
      </w:r>
      <w:r>
        <w:rPr>
          <w:rFonts w:hint="eastAsia"/>
        </w:rPr>
        <w:t>мегарегіональних</w:t>
      </w:r>
      <w:r>
        <w:t></w:t>
      </w:r>
      <w:r>
        <w:rPr>
          <w:rFonts w:hint="eastAsia"/>
        </w:rPr>
        <w:t>угод</w:t>
      </w:r>
      <w:r>
        <w:t></w:t>
      </w:r>
      <w:r>
        <w:rPr>
          <w:rFonts w:hint="eastAsia"/>
        </w:rPr>
        <w:t>та</w:t>
      </w:r>
      <w:r>
        <w:t></w:t>
      </w:r>
      <w:r>
        <w:rPr>
          <w:rFonts w:hint="eastAsia"/>
        </w:rPr>
        <w:t>об’єднань</w:t>
      </w:r>
      <w:r>
        <w:t></w:t>
      </w:r>
      <w:r>
        <w:rPr>
          <w:rFonts w:hint="eastAsia"/>
        </w:rPr>
        <w:t>у</w:t>
      </w:r>
      <w:r>
        <w:t></w:t>
      </w:r>
      <w:r>
        <w:rPr>
          <w:rFonts w:hint="eastAsia"/>
        </w:rPr>
        <w:t>глобальній</w:t>
      </w:r>
      <w:r>
        <w:t></w:t>
      </w:r>
      <w:r>
        <w:rPr>
          <w:rFonts w:hint="eastAsia"/>
        </w:rPr>
        <w:t>економіці</w:t>
      </w:r>
      <w:r>
        <w:t></w:t>
      </w:r>
      <w:r>
        <w:rPr>
          <w:rFonts w:hint="eastAsia"/>
        </w:rPr>
        <w:t>водночас</w:t>
      </w:r>
    </w:p>
    <w:p w:rsidR="003C2F9F" w:rsidRDefault="003C2F9F" w:rsidP="003C2F9F">
      <w:r>
        <w:rPr>
          <w:rFonts w:hint="eastAsia"/>
        </w:rPr>
        <w:t>зі</w:t>
      </w:r>
      <w:r>
        <w:t></w:t>
      </w:r>
      <w:r>
        <w:rPr>
          <w:rFonts w:hint="eastAsia"/>
        </w:rPr>
        <w:t>збереженням</w:t>
      </w:r>
      <w:r>
        <w:t></w:t>
      </w:r>
      <w:r>
        <w:rPr>
          <w:rFonts w:hint="eastAsia"/>
        </w:rPr>
        <w:t>суттєвої</w:t>
      </w:r>
      <w:r>
        <w:t></w:t>
      </w:r>
      <w:r>
        <w:rPr>
          <w:rFonts w:hint="eastAsia"/>
        </w:rPr>
        <w:t>диференціації</w:t>
      </w:r>
      <w:r>
        <w:t></w:t>
      </w:r>
      <w:r>
        <w:rPr>
          <w:rFonts w:hint="eastAsia"/>
        </w:rPr>
        <w:t>як</w:t>
      </w:r>
      <w:r>
        <w:t></w:t>
      </w:r>
      <w:r>
        <w:rPr>
          <w:rFonts w:hint="eastAsia"/>
        </w:rPr>
        <w:t>поміж</w:t>
      </w:r>
      <w:r>
        <w:t></w:t>
      </w:r>
      <w:r>
        <w:rPr>
          <w:rFonts w:hint="eastAsia"/>
        </w:rPr>
        <w:t>об’єднаннями</w:t>
      </w:r>
      <w:r>
        <w:t></w:t>
      </w:r>
      <w:r>
        <w:t></w:t>
      </w:r>
      <w:r>
        <w:rPr>
          <w:rFonts w:hint="eastAsia"/>
        </w:rPr>
        <w:t>так</w:t>
      </w:r>
      <w:r>
        <w:t></w:t>
      </w:r>
      <w:r>
        <w:rPr>
          <w:rFonts w:hint="eastAsia"/>
        </w:rPr>
        <w:t>і</w:t>
      </w:r>
      <w:r>
        <w:t></w:t>
      </w:r>
      <w:r>
        <w:rPr>
          <w:rFonts w:hint="eastAsia"/>
        </w:rPr>
        <w:t>всередині</w:t>
      </w:r>
    </w:p>
    <w:p w:rsidR="003C2F9F" w:rsidRDefault="003C2F9F" w:rsidP="003C2F9F">
      <w:r>
        <w:rPr>
          <w:rFonts w:hint="eastAsia"/>
        </w:rPr>
        <w:t>деяких</w:t>
      </w:r>
      <w:r>
        <w:t></w:t>
      </w:r>
      <w:r>
        <w:rPr>
          <w:rFonts w:hint="eastAsia"/>
        </w:rPr>
        <w:t>об’єднань</w:t>
      </w:r>
      <w:r>
        <w:t></w:t>
      </w:r>
      <w:r>
        <w:t></w:t>
      </w:r>
      <w:r>
        <w:rPr>
          <w:rFonts w:hint="eastAsia"/>
        </w:rPr>
        <w:t>За</w:t>
      </w:r>
      <w:r>
        <w:t></w:t>
      </w:r>
      <w:r>
        <w:rPr>
          <w:rFonts w:hint="eastAsia"/>
        </w:rPr>
        <w:t>допомогою</w:t>
      </w:r>
      <w:r>
        <w:t></w:t>
      </w:r>
      <w:r>
        <w:rPr>
          <w:rFonts w:hint="eastAsia"/>
        </w:rPr>
        <w:t>аналізу</w:t>
      </w:r>
      <w:r>
        <w:t></w:t>
      </w:r>
      <w:r>
        <w:rPr>
          <w:rFonts w:hint="eastAsia"/>
        </w:rPr>
        <w:t>характеру</w:t>
      </w:r>
      <w:r>
        <w:t></w:t>
      </w:r>
      <w:r>
        <w:rPr>
          <w:rFonts w:hint="eastAsia"/>
        </w:rPr>
        <w:t>змін</w:t>
      </w:r>
      <w:r>
        <w:t></w:t>
      </w:r>
      <w:r>
        <w:rPr>
          <w:rFonts w:hint="eastAsia"/>
        </w:rPr>
        <w:t>у</w:t>
      </w:r>
      <w:r>
        <w:t></w:t>
      </w:r>
      <w:r>
        <w:rPr>
          <w:rFonts w:hint="eastAsia"/>
        </w:rPr>
        <w:t>розбіжностях</w:t>
      </w:r>
      <w:r>
        <w:t></w:t>
      </w:r>
      <w:r>
        <w:rPr>
          <w:rFonts w:hint="eastAsia"/>
        </w:rPr>
        <w:t>між</w:t>
      </w:r>
    </w:p>
    <w:p w:rsidR="003C2F9F" w:rsidRDefault="003C2F9F" w:rsidP="003C2F9F">
      <w:r>
        <w:rPr>
          <w:rFonts w:hint="eastAsia"/>
        </w:rPr>
        <w:t>досліджуваними</w:t>
      </w:r>
      <w:r>
        <w:t></w:t>
      </w:r>
      <w:r>
        <w:rPr>
          <w:rFonts w:hint="eastAsia"/>
        </w:rPr>
        <w:t>макроіндикаторами</w:t>
      </w:r>
      <w:r>
        <w:t></w:t>
      </w:r>
      <w:r>
        <w:rPr>
          <w:rFonts w:hint="eastAsia"/>
        </w:rPr>
        <w:t>відкритості</w:t>
      </w:r>
      <w:r>
        <w:t></w:t>
      </w:r>
      <w:r>
        <w:rPr>
          <w:rFonts w:hint="eastAsia"/>
        </w:rPr>
        <w:t>глобальній</w:t>
      </w:r>
      <w:r>
        <w:t></w:t>
      </w:r>
      <w:r>
        <w:rPr>
          <w:rFonts w:hint="eastAsia"/>
        </w:rPr>
        <w:t>економіці</w:t>
      </w:r>
      <w:r>
        <w:t></w:t>
      </w:r>
      <w:r>
        <w:rPr>
          <w:rFonts w:hint="eastAsia"/>
        </w:rPr>
        <w:t>в</w:t>
      </w:r>
    </w:p>
    <w:p w:rsidR="003C2F9F" w:rsidRDefault="003C2F9F" w:rsidP="003C2F9F">
      <w:r>
        <w:rPr>
          <w:rFonts w:hint="eastAsia"/>
        </w:rPr>
        <w:t>залежності</w:t>
      </w:r>
      <w:r>
        <w:t></w:t>
      </w:r>
      <w:r>
        <w:rPr>
          <w:rFonts w:hint="eastAsia"/>
        </w:rPr>
        <w:t>від</w:t>
      </w:r>
      <w:r>
        <w:t></w:t>
      </w:r>
      <w:r>
        <w:rPr>
          <w:rFonts w:hint="eastAsia"/>
        </w:rPr>
        <w:t>факту</w:t>
      </w:r>
      <w:r>
        <w:t></w:t>
      </w:r>
      <w:r>
        <w:rPr>
          <w:rFonts w:hint="eastAsia"/>
        </w:rPr>
        <w:t>вступу</w:t>
      </w:r>
      <w:r>
        <w:t></w:t>
      </w:r>
      <w:r>
        <w:rPr>
          <w:rFonts w:hint="eastAsia"/>
        </w:rPr>
        <w:t>приєднання</w:t>
      </w:r>
      <w:r>
        <w:t></w:t>
      </w:r>
      <w:r>
        <w:rPr>
          <w:rFonts w:hint="eastAsia"/>
        </w:rPr>
        <w:t>підписання</w:t>
      </w:r>
      <w:r>
        <w:t></w:t>
      </w:r>
      <w:r>
        <w:rPr>
          <w:rFonts w:hint="eastAsia"/>
        </w:rPr>
        <w:t>угоди</w:t>
      </w:r>
      <w:r>
        <w:t></w:t>
      </w:r>
      <w:r>
        <w:rPr>
          <w:rFonts w:hint="eastAsia"/>
        </w:rPr>
        <w:t>про</w:t>
      </w:r>
      <w:r>
        <w:t></w:t>
      </w:r>
      <w:r>
        <w:rPr>
          <w:rFonts w:hint="eastAsia"/>
        </w:rPr>
        <w:t>вступ</w:t>
      </w:r>
      <w:r>
        <w:t></w:t>
      </w:r>
      <w:r>
        <w:rPr>
          <w:rFonts w:hint="eastAsia"/>
        </w:rPr>
        <w:t>або</w:t>
      </w:r>
    </w:p>
    <w:p w:rsidR="003C2F9F" w:rsidRDefault="003C2F9F" w:rsidP="003C2F9F">
      <w:r>
        <w:rPr>
          <w:rFonts w:hint="eastAsia"/>
        </w:rPr>
        <w:t>початку</w:t>
      </w:r>
      <w:r>
        <w:t></w:t>
      </w:r>
      <w:r>
        <w:rPr>
          <w:rFonts w:hint="eastAsia"/>
        </w:rPr>
        <w:t>перемовин</w:t>
      </w:r>
      <w:r>
        <w:t></w:t>
      </w:r>
      <w:r>
        <w:rPr>
          <w:rFonts w:hint="eastAsia"/>
        </w:rPr>
        <w:t>щодо</w:t>
      </w:r>
      <w:r>
        <w:t></w:t>
      </w:r>
      <w:r>
        <w:rPr>
          <w:rFonts w:hint="eastAsia"/>
        </w:rPr>
        <w:t>створення</w:t>
      </w:r>
      <w:r>
        <w:t></w:t>
      </w:r>
      <w:r>
        <w:rPr>
          <w:rFonts w:hint="eastAsia"/>
        </w:rPr>
        <w:t>МРУ</w:t>
      </w:r>
      <w:r>
        <w:t></w:t>
      </w:r>
      <w:r>
        <w:rPr>
          <w:rFonts w:hint="eastAsia"/>
        </w:rPr>
        <w:t>О</w:t>
      </w:r>
      <w:r>
        <w:t></w:t>
      </w:r>
      <w:r>
        <w:rPr>
          <w:rFonts w:hint="eastAsia"/>
        </w:rPr>
        <w:t>доведено</w:t>
      </w:r>
      <w:r>
        <w:t></w:t>
      </w:r>
      <w:r>
        <w:t></w:t>
      </w:r>
      <w:r>
        <w:rPr>
          <w:rFonts w:hint="eastAsia"/>
        </w:rPr>
        <w:t>що</w:t>
      </w:r>
      <w:r>
        <w:t></w:t>
      </w:r>
      <w:r>
        <w:rPr>
          <w:rFonts w:hint="eastAsia"/>
        </w:rPr>
        <w:t>після</w:t>
      </w:r>
      <w:r>
        <w:t></w:t>
      </w:r>
      <w:r>
        <w:rPr>
          <w:rFonts w:hint="eastAsia"/>
        </w:rPr>
        <w:t>укладання</w:t>
      </w:r>
    </w:p>
    <w:p w:rsidR="003C2F9F" w:rsidRDefault="003C2F9F" w:rsidP="003C2F9F">
      <w:r>
        <w:rPr>
          <w:rFonts w:hint="eastAsia"/>
        </w:rPr>
        <w:t>відповідних</w:t>
      </w:r>
      <w:r>
        <w:t></w:t>
      </w:r>
      <w:r>
        <w:rPr>
          <w:rFonts w:hint="eastAsia"/>
        </w:rPr>
        <w:t>угод</w:t>
      </w:r>
      <w:r>
        <w:t></w:t>
      </w:r>
      <w:r>
        <w:rPr>
          <w:rFonts w:hint="eastAsia"/>
        </w:rPr>
        <w:t>або</w:t>
      </w:r>
      <w:r>
        <w:t></w:t>
      </w:r>
      <w:r>
        <w:rPr>
          <w:rFonts w:hint="eastAsia"/>
        </w:rPr>
        <w:t>приєднання</w:t>
      </w:r>
      <w:r>
        <w:t></w:t>
      </w:r>
      <w:r>
        <w:rPr>
          <w:rFonts w:hint="eastAsia"/>
        </w:rPr>
        <w:t>до</w:t>
      </w:r>
      <w:r>
        <w:t></w:t>
      </w:r>
      <w:r>
        <w:rPr>
          <w:rFonts w:hint="eastAsia"/>
        </w:rPr>
        <w:t>об’єднання</w:t>
      </w:r>
      <w:r>
        <w:t></w:t>
      </w:r>
      <w:r>
        <w:rPr>
          <w:rFonts w:hint="eastAsia"/>
        </w:rPr>
        <w:t>спостерігалося</w:t>
      </w:r>
      <w:r>
        <w:t></w:t>
      </w:r>
      <w:r>
        <w:rPr>
          <w:rFonts w:hint="eastAsia"/>
        </w:rPr>
        <w:t>загальне</w:t>
      </w:r>
      <w:r>
        <w:t></w:t>
      </w:r>
    </w:p>
    <w:p w:rsidR="003C2F9F" w:rsidRDefault="003C2F9F" w:rsidP="003C2F9F">
      <w:r>
        <w:t></w:t>
      </w:r>
      <w:r>
        <w:t></w:t>
      </w:r>
      <w:r>
        <w:t></w:t>
      </w:r>
    </w:p>
    <w:p w:rsidR="003C2F9F" w:rsidRDefault="003C2F9F" w:rsidP="003C2F9F">
      <w:r>
        <w:rPr>
          <w:rFonts w:hint="eastAsia"/>
        </w:rPr>
        <w:t>скорочення</w:t>
      </w:r>
      <w:r>
        <w:t></w:t>
      </w:r>
      <w:r>
        <w:rPr>
          <w:rFonts w:hint="eastAsia"/>
        </w:rPr>
        <w:t>діапазону</w:t>
      </w:r>
      <w:r>
        <w:t></w:t>
      </w:r>
      <w:r>
        <w:rPr>
          <w:rFonts w:hint="eastAsia"/>
        </w:rPr>
        <w:t>коливань</w:t>
      </w:r>
      <w:r>
        <w:t></w:t>
      </w:r>
      <w:r>
        <w:rPr>
          <w:rFonts w:hint="eastAsia"/>
        </w:rPr>
        <w:t>досліджуваних</w:t>
      </w:r>
      <w:r>
        <w:t></w:t>
      </w:r>
      <w:r>
        <w:rPr>
          <w:rFonts w:hint="eastAsia"/>
        </w:rPr>
        <w:t>показників</w:t>
      </w:r>
      <w:r>
        <w:t></w:t>
      </w:r>
      <w:r>
        <w:t></w:t>
      </w:r>
      <w:r>
        <w:rPr>
          <w:rFonts w:hint="eastAsia"/>
        </w:rPr>
        <w:t>за</w:t>
      </w:r>
      <w:r>
        <w:t></w:t>
      </w:r>
      <w:r>
        <w:rPr>
          <w:rFonts w:hint="eastAsia"/>
        </w:rPr>
        <w:t>винятком</w:t>
      </w:r>
      <w:r>
        <w:t></w:t>
      </w:r>
      <w:r>
        <w:rPr>
          <w:rFonts w:hint="eastAsia"/>
        </w:rPr>
        <w:t>рівня</w:t>
      </w:r>
    </w:p>
    <w:p w:rsidR="003C2F9F" w:rsidRDefault="003C2F9F" w:rsidP="003C2F9F">
      <w:r>
        <w:rPr>
          <w:rFonts w:hint="eastAsia"/>
        </w:rPr>
        <w:t>участі</w:t>
      </w:r>
      <w:r>
        <w:t></w:t>
      </w:r>
      <w:r>
        <w:rPr>
          <w:rFonts w:hint="eastAsia"/>
        </w:rPr>
        <w:t>в</w:t>
      </w:r>
      <w:r>
        <w:t></w:t>
      </w:r>
      <w:r>
        <w:rPr>
          <w:rFonts w:hint="eastAsia"/>
        </w:rPr>
        <w:t>ГМСВ</w:t>
      </w:r>
      <w:r>
        <w:t></w:t>
      </w:r>
      <w:r>
        <w:t></w:t>
      </w:r>
      <w:r>
        <w:rPr>
          <w:rFonts w:hint="eastAsia"/>
        </w:rPr>
        <w:t>Останнє</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ГМСВ</w:t>
      </w:r>
      <w:r>
        <w:t></w:t>
      </w:r>
      <w:r>
        <w:rPr>
          <w:rFonts w:hint="eastAsia"/>
        </w:rPr>
        <w:t>розвивались</w:t>
      </w:r>
      <w:r>
        <w:t></w:t>
      </w:r>
      <w:r>
        <w:rPr>
          <w:rFonts w:hint="eastAsia"/>
        </w:rPr>
        <w:t>з</w:t>
      </w:r>
    </w:p>
    <w:p w:rsidR="003C2F9F" w:rsidRDefault="003C2F9F" w:rsidP="003C2F9F">
      <w:r>
        <w:rPr>
          <w:rFonts w:hint="eastAsia"/>
        </w:rPr>
        <w:t>прискоренням</w:t>
      </w:r>
      <w:r>
        <w:t></w:t>
      </w:r>
      <w:r>
        <w:rPr>
          <w:rFonts w:hint="eastAsia"/>
        </w:rPr>
        <w:t>та</w:t>
      </w:r>
      <w:r>
        <w:t></w:t>
      </w:r>
      <w:r>
        <w:rPr>
          <w:rFonts w:hint="eastAsia"/>
        </w:rPr>
        <w:t>нерівномірно</w:t>
      </w:r>
      <w:r>
        <w:t></w:t>
      </w:r>
      <w:r>
        <w:t></w:t>
      </w:r>
      <w:r>
        <w:rPr>
          <w:rFonts w:hint="eastAsia"/>
        </w:rPr>
        <w:t>виділялися</w:t>
      </w:r>
      <w:r>
        <w:t></w:t>
      </w:r>
      <w:r>
        <w:rPr>
          <w:rFonts w:hint="eastAsia"/>
        </w:rPr>
        <w:t>явні</w:t>
      </w:r>
      <w:r>
        <w:t></w:t>
      </w:r>
      <w:r>
        <w:rPr>
          <w:rFonts w:hint="eastAsia"/>
        </w:rPr>
        <w:t>лідери</w:t>
      </w:r>
      <w:r>
        <w:t></w:t>
      </w:r>
      <w:r>
        <w:rPr>
          <w:rFonts w:hint="eastAsia"/>
        </w:rPr>
        <w:t>глобалізації</w:t>
      </w:r>
    </w:p>
    <w:p w:rsidR="003C2F9F" w:rsidRDefault="003C2F9F" w:rsidP="003C2F9F">
      <w:r>
        <w:rPr>
          <w:rFonts w:hint="eastAsia"/>
        </w:rPr>
        <w:t>виробництва</w:t>
      </w:r>
      <w:r>
        <w:t></w:t>
      </w:r>
      <w:r>
        <w:t></w:t>
      </w:r>
      <w:r>
        <w:rPr>
          <w:rFonts w:hint="eastAsia"/>
        </w:rPr>
        <w:t>а</w:t>
      </w:r>
      <w:r>
        <w:t></w:t>
      </w:r>
      <w:r>
        <w:rPr>
          <w:rFonts w:hint="eastAsia"/>
        </w:rPr>
        <w:t>найбільший</w:t>
      </w:r>
      <w:r>
        <w:t></w:t>
      </w:r>
      <w:r>
        <w:rPr>
          <w:rFonts w:hint="eastAsia"/>
        </w:rPr>
        <w:t>стрибок</w:t>
      </w:r>
      <w:r>
        <w:t></w:t>
      </w:r>
      <w:r>
        <w:rPr>
          <w:rFonts w:hint="eastAsia"/>
        </w:rPr>
        <w:t>відбувся</w:t>
      </w:r>
      <w:r>
        <w:t></w:t>
      </w:r>
      <w:r>
        <w:rPr>
          <w:rFonts w:hint="eastAsia"/>
        </w:rPr>
        <w:t>між</w:t>
      </w:r>
      <w:r>
        <w:t></w:t>
      </w:r>
      <w:r>
        <w:t></w:t>
      </w:r>
      <w:r>
        <w:t></w:t>
      </w:r>
      <w:r>
        <w:t></w:t>
      </w:r>
      <w:r>
        <w:t></w:t>
      </w:r>
      <w:r>
        <w:t></w:t>
      </w:r>
      <w:r>
        <w:rPr>
          <w:rFonts w:hint="eastAsia"/>
        </w:rPr>
        <w:t>та</w:t>
      </w:r>
      <w:r>
        <w:t></w:t>
      </w:r>
      <w:r>
        <w:t></w:t>
      </w:r>
      <w:r>
        <w:t></w:t>
      </w:r>
      <w:r>
        <w:t></w:t>
      </w:r>
      <w:r>
        <w:t></w:t>
      </w:r>
      <w:r>
        <w:t></w:t>
      </w:r>
      <w:r>
        <w:rPr>
          <w:rFonts w:hint="eastAsia"/>
        </w:rPr>
        <w:t>роком</w:t>
      </w:r>
      <w:r>
        <w:t></w:t>
      </w:r>
      <w:r>
        <w:t></w:t>
      </w:r>
      <w:r>
        <w:rPr>
          <w:rFonts w:hint="eastAsia"/>
        </w:rPr>
        <w:t>який</w:t>
      </w:r>
    </w:p>
    <w:p w:rsidR="003C2F9F" w:rsidRDefault="003C2F9F" w:rsidP="003C2F9F">
      <w:r>
        <w:rPr>
          <w:rFonts w:hint="eastAsia"/>
        </w:rPr>
        <w:t>продемонстрував</w:t>
      </w:r>
      <w:r>
        <w:t></w:t>
      </w:r>
      <w:r>
        <w:rPr>
          <w:rFonts w:hint="eastAsia"/>
        </w:rPr>
        <w:t>стрімке</w:t>
      </w:r>
      <w:r>
        <w:t></w:t>
      </w:r>
      <w:r>
        <w:rPr>
          <w:rFonts w:hint="eastAsia"/>
        </w:rPr>
        <w:t>відновлення</w:t>
      </w:r>
      <w:r>
        <w:t></w:t>
      </w:r>
      <w:r>
        <w:rPr>
          <w:rFonts w:hint="eastAsia"/>
        </w:rPr>
        <w:t>після</w:t>
      </w:r>
      <w:r>
        <w:t></w:t>
      </w:r>
      <w:r>
        <w:rPr>
          <w:rFonts w:hint="eastAsia"/>
        </w:rPr>
        <w:t>глобальної</w:t>
      </w:r>
      <w:r>
        <w:t></w:t>
      </w:r>
      <w:r>
        <w:rPr>
          <w:rFonts w:hint="eastAsia"/>
        </w:rPr>
        <w:t>економічної</w:t>
      </w:r>
      <w:r>
        <w:t></w:t>
      </w:r>
      <w:r>
        <w:rPr>
          <w:rFonts w:hint="eastAsia"/>
        </w:rPr>
        <w:t>кризи</w:t>
      </w:r>
      <w:r>
        <w:t></w:t>
      </w:r>
    </w:p>
    <w:p w:rsidR="003C2F9F" w:rsidRDefault="003C2F9F" w:rsidP="003C2F9F">
      <w:r>
        <w:rPr>
          <w:rFonts w:hint="eastAsia"/>
        </w:rPr>
        <w:t>внаслідок</w:t>
      </w:r>
      <w:r>
        <w:t></w:t>
      </w:r>
      <w:r>
        <w:rPr>
          <w:rFonts w:hint="eastAsia"/>
        </w:rPr>
        <w:t>якої</w:t>
      </w:r>
      <w:r>
        <w:t></w:t>
      </w:r>
      <w:r>
        <w:rPr>
          <w:rFonts w:hint="eastAsia"/>
        </w:rPr>
        <w:t>саме</w:t>
      </w:r>
      <w:r>
        <w:t></w:t>
      </w:r>
      <w:r>
        <w:rPr>
          <w:rFonts w:hint="eastAsia"/>
        </w:rPr>
        <w:t>країни</w:t>
      </w:r>
      <w:r>
        <w:t></w:t>
      </w:r>
      <w:r>
        <w:rPr>
          <w:rFonts w:hint="eastAsia"/>
        </w:rPr>
        <w:t>Азійського</w:t>
      </w:r>
      <w:r>
        <w:t></w:t>
      </w:r>
      <w:r>
        <w:rPr>
          <w:rFonts w:hint="eastAsia"/>
        </w:rPr>
        <w:t>регіону</w:t>
      </w:r>
      <w:r>
        <w:t></w:t>
      </w:r>
      <w:r>
        <w:t></w:t>
      </w:r>
      <w:r>
        <w:rPr>
          <w:rFonts w:hint="eastAsia"/>
        </w:rPr>
        <w:t>що</w:t>
      </w:r>
      <w:r>
        <w:t></w:t>
      </w:r>
      <w:r>
        <w:rPr>
          <w:rFonts w:hint="eastAsia"/>
        </w:rPr>
        <w:t>розвиваються</w:t>
      </w:r>
      <w:r>
        <w:t></w:t>
      </w:r>
      <w:r>
        <w:t></w:t>
      </w:r>
      <w:r>
        <w:rPr>
          <w:rFonts w:hint="eastAsia"/>
        </w:rPr>
        <w:t>стали</w:t>
      </w:r>
    </w:p>
    <w:p w:rsidR="003C2F9F" w:rsidRDefault="003C2F9F" w:rsidP="003C2F9F">
      <w:r>
        <w:rPr>
          <w:rFonts w:hint="eastAsia"/>
        </w:rPr>
        <w:t>локомотивом</w:t>
      </w:r>
      <w:r>
        <w:t></w:t>
      </w:r>
      <w:r>
        <w:rPr>
          <w:rFonts w:hint="eastAsia"/>
        </w:rPr>
        <w:t>світового</w:t>
      </w:r>
      <w:r>
        <w:t></w:t>
      </w:r>
      <w:r>
        <w:rPr>
          <w:rFonts w:hint="eastAsia"/>
        </w:rPr>
        <w:t>зростання</w:t>
      </w:r>
      <w:r>
        <w:t></w:t>
      </w:r>
    </w:p>
    <w:p w:rsidR="003C2F9F" w:rsidRDefault="003C2F9F" w:rsidP="003C2F9F">
      <w:r>
        <w:t></w:t>
      </w:r>
      <w:r>
        <w:t></w:t>
      </w:r>
      <w:r>
        <w:t></w:t>
      </w:r>
      <w:r>
        <w:rPr>
          <w:rFonts w:hint="eastAsia"/>
        </w:rPr>
        <w:t>Групування</w:t>
      </w:r>
      <w:r>
        <w:t></w:t>
      </w:r>
      <w:r>
        <w:rPr>
          <w:rFonts w:hint="eastAsia"/>
        </w:rPr>
        <w:t>країн</w:t>
      </w:r>
      <w:r>
        <w:t></w:t>
      </w:r>
      <w:r>
        <w:rPr>
          <w:rFonts w:hint="eastAsia"/>
        </w:rPr>
        <w:t>за</w:t>
      </w:r>
      <w:r>
        <w:t></w:t>
      </w:r>
      <w:r>
        <w:rPr>
          <w:rFonts w:hint="eastAsia"/>
        </w:rPr>
        <w:t>показником</w:t>
      </w:r>
      <w:r>
        <w:t></w:t>
      </w:r>
      <w:r>
        <w:rPr>
          <w:rFonts w:hint="eastAsia"/>
        </w:rPr>
        <w:t>змін</w:t>
      </w:r>
      <w:r>
        <w:t></w:t>
      </w:r>
      <w:r>
        <w:rPr>
          <w:rFonts w:hint="eastAsia"/>
        </w:rPr>
        <w:t>у</w:t>
      </w:r>
      <w:r>
        <w:t></w:t>
      </w:r>
      <w:r>
        <w:rPr>
          <w:rFonts w:hint="eastAsia"/>
        </w:rPr>
        <w:t>звітуванні</w:t>
      </w:r>
      <w:r>
        <w:t></w:t>
      </w:r>
      <w:r>
        <w:rPr>
          <w:rFonts w:hint="eastAsia"/>
        </w:rPr>
        <w:t>компаніями</w:t>
      </w:r>
    </w:p>
    <w:p w:rsidR="003C2F9F" w:rsidRDefault="003C2F9F" w:rsidP="003C2F9F">
      <w:r>
        <w:rPr>
          <w:rFonts w:hint="eastAsia"/>
        </w:rPr>
        <w:t>наявності</w:t>
      </w:r>
      <w:r>
        <w:t></w:t>
      </w:r>
      <w:r>
        <w:rPr>
          <w:rFonts w:hint="eastAsia"/>
        </w:rPr>
        <w:t>проблем</w:t>
      </w:r>
      <w:r>
        <w:t></w:t>
      </w:r>
      <w:r>
        <w:rPr>
          <w:rFonts w:hint="eastAsia"/>
        </w:rPr>
        <w:t>з</w:t>
      </w:r>
      <w:r>
        <w:t></w:t>
      </w:r>
      <w:r>
        <w:rPr>
          <w:rFonts w:hint="eastAsia"/>
        </w:rPr>
        <w:t>торговими</w:t>
      </w:r>
      <w:r>
        <w:t></w:t>
      </w:r>
      <w:r>
        <w:rPr>
          <w:rFonts w:hint="eastAsia"/>
        </w:rPr>
        <w:t>та</w:t>
      </w:r>
      <w:r>
        <w:t></w:t>
      </w:r>
      <w:r>
        <w:rPr>
          <w:rFonts w:hint="eastAsia"/>
        </w:rPr>
        <w:t>митними</w:t>
      </w:r>
      <w:r>
        <w:t></w:t>
      </w:r>
      <w:r>
        <w:rPr>
          <w:rFonts w:hint="eastAsia"/>
        </w:rPr>
        <w:t>процедурами</w:t>
      </w:r>
      <w:r>
        <w:t></w:t>
      </w:r>
      <w:r>
        <w:rPr>
          <w:rFonts w:hint="eastAsia"/>
        </w:rPr>
        <w:t>показало</w:t>
      </w:r>
      <w:r>
        <w:t></w:t>
      </w:r>
      <w:r>
        <w:t></w:t>
      </w:r>
      <w:r>
        <w:rPr>
          <w:rFonts w:hint="eastAsia"/>
        </w:rPr>
        <w:t>що</w:t>
      </w:r>
      <w:r>
        <w:t></w:t>
      </w:r>
      <w:r>
        <w:rPr>
          <w:rFonts w:hint="eastAsia"/>
        </w:rPr>
        <w:t>країни</w:t>
      </w:r>
      <w:r>
        <w:t></w:t>
      </w:r>
    </w:p>
    <w:p w:rsidR="003C2F9F" w:rsidRDefault="003C2F9F" w:rsidP="003C2F9F">
      <w:r>
        <w:rPr>
          <w:rFonts w:hint="eastAsia"/>
        </w:rPr>
        <w:t>які</w:t>
      </w:r>
      <w:r>
        <w:t></w:t>
      </w:r>
      <w:r>
        <w:rPr>
          <w:rFonts w:hint="eastAsia"/>
        </w:rPr>
        <w:t>входять</w:t>
      </w:r>
      <w:r>
        <w:t></w:t>
      </w:r>
      <w:r>
        <w:rPr>
          <w:rFonts w:hint="eastAsia"/>
        </w:rPr>
        <w:t>до</w:t>
      </w:r>
      <w:r>
        <w:t></w:t>
      </w:r>
      <w:r>
        <w:rPr>
          <w:rFonts w:hint="eastAsia"/>
        </w:rPr>
        <w:t>конкретних</w:t>
      </w:r>
      <w:r>
        <w:t></w:t>
      </w:r>
      <w:r>
        <w:rPr>
          <w:rFonts w:hint="eastAsia"/>
        </w:rPr>
        <w:t>МРУ</w:t>
      </w:r>
      <w:r>
        <w:t></w:t>
      </w:r>
      <w:r>
        <w:rPr>
          <w:rFonts w:hint="eastAsia"/>
        </w:rPr>
        <w:t>О</w:t>
      </w:r>
      <w:r>
        <w:t></w:t>
      </w:r>
      <w:r>
        <w:t></w:t>
      </w:r>
      <w:r>
        <w:rPr>
          <w:rFonts w:hint="eastAsia"/>
        </w:rPr>
        <w:t>майже</w:t>
      </w:r>
      <w:r>
        <w:t></w:t>
      </w:r>
      <w:r>
        <w:rPr>
          <w:rFonts w:hint="eastAsia"/>
        </w:rPr>
        <w:t>всі</w:t>
      </w:r>
      <w:r>
        <w:t></w:t>
      </w:r>
      <w:r>
        <w:rPr>
          <w:rFonts w:hint="eastAsia"/>
        </w:rPr>
        <w:t>належать</w:t>
      </w:r>
      <w:r>
        <w:t></w:t>
      </w:r>
      <w:r>
        <w:rPr>
          <w:rFonts w:hint="eastAsia"/>
        </w:rPr>
        <w:t>до</w:t>
      </w:r>
      <w:r>
        <w:t></w:t>
      </w:r>
      <w:r>
        <w:rPr>
          <w:rFonts w:hint="eastAsia"/>
        </w:rPr>
        <w:t>одного</w:t>
      </w:r>
    </w:p>
    <w:p w:rsidR="003C2F9F" w:rsidRDefault="003C2F9F" w:rsidP="003C2F9F">
      <w:r>
        <w:rPr>
          <w:rFonts w:hint="eastAsia"/>
        </w:rPr>
        <w:t>географічного</w:t>
      </w:r>
      <w:r>
        <w:t></w:t>
      </w:r>
      <w:r>
        <w:rPr>
          <w:rFonts w:hint="eastAsia"/>
        </w:rPr>
        <w:t>регіону</w:t>
      </w:r>
      <w:r>
        <w:t></w:t>
      </w:r>
      <w:r>
        <w:t></w:t>
      </w:r>
      <w:r>
        <w:rPr>
          <w:rFonts w:hint="eastAsia"/>
        </w:rPr>
        <w:t>а</w:t>
      </w:r>
      <w:r>
        <w:t></w:t>
      </w:r>
      <w:r>
        <w:rPr>
          <w:rFonts w:hint="eastAsia"/>
        </w:rPr>
        <w:t>відтак</w:t>
      </w:r>
      <w:r>
        <w:t></w:t>
      </w:r>
      <w:r>
        <w:rPr>
          <w:rFonts w:hint="eastAsia"/>
        </w:rPr>
        <w:t>регіональний</w:t>
      </w:r>
      <w:r>
        <w:t></w:t>
      </w:r>
      <w:r>
        <w:rPr>
          <w:rFonts w:hint="eastAsia"/>
        </w:rPr>
        <w:t>чинник</w:t>
      </w:r>
      <w:r>
        <w:t></w:t>
      </w:r>
      <w:r>
        <w:rPr>
          <w:rFonts w:hint="eastAsia"/>
        </w:rPr>
        <w:t>не</w:t>
      </w:r>
      <w:r>
        <w:t></w:t>
      </w:r>
      <w:r>
        <w:rPr>
          <w:rFonts w:hint="eastAsia"/>
        </w:rPr>
        <w:t>втрачає</w:t>
      </w:r>
      <w:r>
        <w:t></w:t>
      </w:r>
      <w:r>
        <w:rPr>
          <w:rFonts w:hint="eastAsia"/>
        </w:rPr>
        <w:t>важливості</w:t>
      </w:r>
      <w:r>
        <w:t></w:t>
      </w:r>
    </w:p>
    <w:p w:rsidR="003C2F9F" w:rsidRDefault="003C2F9F" w:rsidP="003C2F9F">
      <w:r>
        <w:rPr>
          <w:rFonts w:hint="eastAsia"/>
        </w:rPr>
        <w:t>Результати</w:t>
      </w:r>
      <w:r>
        <w:t></w:t>
      </w:r>
      <w:r>
        <w:rPr>
          <w:rFonts w:hint="eastAsia"/>
        </w:rPr>
        <w:t>кластеризації</w:t>
      </w:r>
      <w:r>
        <w:t></w:t>
      </w:r>
      <w:r>
        <w:rPr>
          <w:rFonts w:hint="eastAsia"/>
        </w:rPr>
        <w:t>на</w:t>
      </w:r>
      <w:r>
        <w:t></w:t>
      </w:r>
      <w:r>
        <w:rPr>
          <w:rFonts w:hint="eastAsia"/>
        </w:rPr>
        <w:t>основі</w:t>
      </w:r>
      <w:r>
        <w:t></w:t>
      </w:r>
      <w:r>
        <w:rPr>
          <w:rFonts w:hint="eastAsia"/>
        </w:rPr>
        <w:t>коефіцієнта</w:t>
      </w:r>
      <w:r>
        <w:t></w:t>
      </w:r>
      <w:r>
        <w:rPr>
          <w:rFonts w:hint="eastAsia"/>
        </w:rPr>
        <w:t>кореляції</w:t>
      </w:r>
      <w:r>
        <w:t></w:t>
      </w:r>
      <w:r>
        <w:rPr>
          <w:rFonts w:hint="eastAsia"/>
        </w:rPr>
        <w:t>Кендалла</w:t>
      </w:r>
      <w:r>
        <w:t></w:t>
      </w:r>
      <w:r>
        <w:rPr>
          <w:rFonts w:hint="eastAsia"/>
        </w:rPr>
        <w:t>за</w:t>
      </w:r>
    </w:p>
    <w:p w:rsidR="003C2F9F" w:rsidRDefault="003C2F9F" w:rsidP="003C2F9F">
      <w:r>
        <w:rPr>
          <w:rFonts w:hint="eastAsia"/>
        </w:rPr>
        <w:t>показниками</w:t>
      </w:r>
      <w:r>
        <w:t></w:t>
      </w:r>
      <w:r>
        <w:rPr>
          <w:rFonts w:hint="eastAsia"/>
        </w:rPr>
        <w:t>зростання</w:t>
      </w:r>
      <w:r>
        <w:t></w:t>
      </w:r>
      <w:r>
        <w:t></w:t>
      </w:r>
      <w:r>
        <w:rPr>
          <w:rFonts w:hint="eastAsia"/>
        </w:rPr>
        <w:t>зокрема</w:t>
      </w:r>
      <w:r>
        <w:t></w:t>
      </w:r>
      <w:r>
        <w:rPr>
          <w:rFonts w:hint="eastAsia"/>
        </w:rPr>
        <w:t>ступеня</w:t>
      </w:r>
      <w:r>
        <w:t></w:t>
      </w:r>
      <w:r>
        <w:rPr>
          <w:rFonts w:hint="eastAsia"/>
        </w:rPr>
        <w:t>залученості</w:t>
      </w:r>
      <w:r>
        <w:t></w:t>
      </w:r>
      <w:r>
        <w:rPr>
          <w:rFonts w:hint="eastAsia"/>
        </w:rPr>
        <w:t>до</w:t>
      </w:r>
      <w:r>
        <w:t></w:t>
      </w:r>
      <w:r>
        <w:rPr>
          <w:rFonts w:hint="eastAsia"/>
        </w:rPr>
        <w:t>ГМСВ</w:t>
      </w:r>
      <w:r>
        <w:t></w:t>
      </w:r>
      <w:r>
        <w:t></w:t>
      </w:r>
      <w:r>
        <w:rPr>
          <w:rFonts w:hint="eastAsia"/>
        </w:rPr>
        <w:t>довели</w:t>
      </w:r>
      <w:r>
        <w:t></w:t>
      </w:r>
      <w:r>
        <w:t></w:t>
      </w:r>
      <w:r>
        <w:rPr>
          <w:rFonts w:hint="eastAsia"/>
        </w:rPr>
        <w:t>що</w:t>
      </w:r>
    </w:p>
    <w:p w:rsidR="003C2F9F" w:rsidRDefault="003C2F9F" w:rsidP="003C2F9F">
      <w:r>
        <w:rPr>
          <w:rFonts w:hint="eastAsia"/>
        </w:rPr>
        <w:t>регіональний</w:t>
      </w:r>
      <w:r>
        <w:t></w:t>
      </w:r>
      <w:r>
        <w:rPr>
          <w:rFonts w:hint="eastAsia"/>
        </w:rPr>
        <w:t>характер</w:t>
      </w:r>
      <w:r>
        <w:t></w:t>
      </w:r>
      <w:r>
        <w:rPr>
          <w:rFonts w:hint="eastAsia"/>
        </w:rPr>
        <w:t>кластеризації</w:t>
      </w:r>
      <w:r>
        <w:t></w:t>
      </w:r>
      <w:r>
        <w:rPr>
          <w:rFonts w:hint="eastAsia"/>
        </w:rPr>
        <w:t>зберігається</w:t>
      </w:r>
      <w:r>
        <w:t></w:t>
      </w:r>
      <w:r>
        <w:t></w:t>
      </w:r>
      <w:r>
        <w:rPr>
          <w:rFonts w:hint="eastAsia"/>
        </w:rPr>
        <w:t>чітко</w:t>
      </w:r>
      <w:r>
        <w:t></w:t>
      </w:r>
      <w:r>
        <w:rPr>
          <w:rFonts w:hint="eastAsia"/>
        </w:rPr>
        <w:t>представлені</w:t>
      </w:r>
      <w:r>
        <w:t></w:t>
      </w:r>
      <w:r>
        <w:rPr>
          <w:rFonts w:hint="eastAsia"/>
        </w:rPr>
        <w:t>групи</w:t>
      </w:r>
    </w:p>
    <w:p w:rsidR="003C2F9F" w:rsidRDefault="003C2F9F" w:rsidP="003C2F9F">
      <w:r>
        <w:rPr>
          <w:rFonts w:hint="eastAsia"/>
        </w:rPr>
        <w:t>країн</w:t>
      </w:r>
      <w:r>
        <w:t></w:t>
      </w:r>
      <w:r>
        <w:rPr>
          <w:rFonts w:hint="eastAsia"/>
        </w:rPr>
        <w:t>Латинської</w:t>
      </w:r>
      <w:r>
        <w:t></w:t>
      </w:r>
      <w:r>
        <w:rPr>
          <w:rFonts w:hint="eastAsia"/>
        </w:rPr>
        <w:t>Америки</w:t>
      </w:r>
      <w:r>
        <w:t></w:t>
      </w:r>
      <w:r>
        <w:t></w:t>
      </w:r>
      <w:r>
        <w:rPr>
          <w:rFonts w:hint="eastAsia"/>
        </w:rPr>
        <w:t>країн</w:t>
      </w:r>
      <w:r>
        <w:t></w:t>
      </w:r>
      <w:r>
        <w:rPr>
          <w:rFonts w:hint="eastAsia"/>
        </w:rPr>
        <w:t>Африки</w:t>
      </w:r>
      <w:r>
        <w:t></w:t>
      </w:r>
      <w:r>
        <w:t></w:t>
      </w:r>
      <w:r>
        <w:rPr>
          <w:rFonts w:hint="eastAsia"/>
        </w:rPr>
        <w:t>Центральної</w:t>
      </w:r>
      <w:r>
        <w:t></w:t>
      </w:r>
      <w:r>
        <w:rPr>
          <w:rFonts w:hint="eastAsia"/>
        </w:rPr>
        <w:t>та</w:t>
      </w:r>
      <w:r>
        <w:t></w:t>
      </w:r>
      <w:r>
        <w:rPr>
          <w:rFonts w:hint="eastAsia"/>
        </w:rPr>
        <w:t>Східної</w:t>
      </w:r>
      <w:r>
        <w:t></w:t>
      </w:r>
      <w:r>
        <w:rPr>
          <w:rFonts w:hint="eastAsia"/>
        </w:rPr>
        <w:t>Європи</w:t>
      </w:r>
      <w:r>
        <w:t></w:t>
      </w:r>
    </w:p>
    <w:p w:rsidR="003C2F9F" w:rsidRDefault="003C2F9F" w:rsidP="003C2F9F">
      <w:r>
        <w:rPr>
          <w:rFonts w:hint="eastAsia"/>
        </w:rPr>
        <w:t>країн</w:t>
      </w:r>
      <w:r>
        <w:t></w:t>
      </w:r>
      <w:r>
        <w:rPr>
          <w:rFonts w:hint="eastAsia"/>
        </w:rPr>
        <w:t>Азії</w:t>
      </w:r>
      <w:r>
        <w:t></w:t>
      </w:r>
      <w:r>
        <w:t></w:t>
      </w:r>
      <w:r>
        <w:rPr>
          <w:rFonts w:hint="eastAsia"/>
        </w:rPr>
        <w:t>із</w:t>
      </w:r>
      <w:r>
        <w:t></w:t>
      </w:r>
      <w:r>
        <w:rPr>
          <w:rFonts w:hint="eastAsia"/>
        </w:rPr>
        <w:t>незначними</w:t>
      </w:r>
      <w:r>
        <w:t></w:t>
      </w:r>
      <w:r>
        <w:rPr>
          <w:rFonts w:hint="eastAsia"/>
        </w:rPr>
        <w:t>винятками</w:t>
      </w:r>
      <w:r>
        <w:t></w:t>
      </w:r>
      <w:r>
        <w:t></w:t>
      </w:r>
      <w:r>
        <w:rPr>
          <w:rFonts w:hint="eastAsia"/>
        </w:rPr>
        <w:t>а</w:t>
      </w:r>
      <w:r>
        <w:t></w:t>
      </w:r>
      <w:r>
        <w:rPr>
          <w:rFonts w:hint="eastAsia"/>
        </w:rPr>
        <w:t>між</w:t>
      </w:r>
      <w:r>
        <w:t></w:t>
      </w:r>
      <w:r>
        <w:rPr>
          <w:rFonts w:hint="eastAsia"/>
        </w:rPr>
        <w:t>географічними</w:t>
      </w:r>
      <w:r>
        <w:t></w:t>
      </w:r>
      <w:r>
        <w:rPr>
          <w:rFonts w:hint="eastAsia"/>
        </w:rPr>
        <w:t>регіонами</w:t>
      </w:r>
      <w:r>
        <w:t></w:t>
      </w:r>
      <w:r>
        <w:rPr>
          <w:rFonts w:hint="eastAsia"/>
        </w:rPr>
        <w:t>присутні</w:t>
      </w:r>
    </w:p>
    <w:p w:rsidR="003C2F9F" w:rsidRDefault="003C2F9F" w:rsidP="003C2F9F">
      <w:r>
        <w:rPr>
          <w:rFonts w:hint="eastAsia"/>
        </w:rPr>
        <w:t>нетривіальні</w:t>
      </w:r>
      <w:r>
        <w:t></w:t>
      </w:r>
      <w:r>
        <w:rPr>
          <w:rFonts w:hint="eastAsia"/>
        </w:rPr>
        <w:t>зв’язки</w:t>
      </w:r>
      <w:r>
        <w:t></w:t>
      </w:r>
      <w:r>
        <w:t></w:t>
      </w:r>
      <w:r>
        <w:rPr>
          <w:rFonts w:hint="eastAsia"/>
        </w:rPr>
        <w:t>Це</w:t>
      </w:r>
      <w:r>
        <w:t></w:t>
      </w:r>
      <w:r>
        <w:rPr>
          <w:rFonts w:hint="eastAsia"/>
        </w:rPr>
        <w:t>є</w:t>
      </w:r>
      <w:r>
        <w:t></w:t>
      </w:r>
      <w:r>
        <w:rPr>
          <w:rFonts w:hint="eastAsia"/>
        </w:rPr>
        <w:t>додатковим</w:t>
      </w:r>
      <w:r>
        <w:t></w:t>
      </w:r>
      <w:r>
        <w:rPr>
          <w:rFonts w:hint="eastAsia"/>
        </w:rPr>
        <w:t>підтвердженням</w:t>
      </w:r>
      <w:r>
        <w:t></w:t>
      </w:r>
      <w:r>
        <w:rPr>
          <w:rFonts w:hint="eastAsia"/>
        </w:rPr>
        <w:t>поширення</w:t>
      </w:r>
    </w:p>
    <w:p w:rsidR="003C2F9F" w:rsidRDefault="003C2F9F" w:rsidP="003C2F9F">
      <w:r>
        <w:rPr>
          <w:rFonts w:hint="eastAsia"/>
        </w:rPr>
        <w:t>мегарегіонального</w:t>
      </w:r>
      <w:r>
        <w:t></w:t>
      </w:r>
      <w:r>
        <w:rPr>
          <w:rFonts w:hint="eastAsia"/>
        </w:rPr>
        <w:t>характеру</w:t>
      </w:r>
      <w:r>
        <w:t></w:t>
      </w:r>
      <w:r>
        <w:rPr>
          <w:rFonts w:hint="eastAsia"/>
        </w:rPr>
        <w:t>формування</w:t>
      </w:r>
      <w:r>
        <w:t></w:t>
      </w:r>
      <w:r>
        <w:rPr>
          <w:rFonts w:hint="eastAsia"/>
        </w:rPr>
        <w:t>ГМСВ</w:t>
      </w:r>
      <w:r>
        <w:t></w:t>
      </w:r>
      <w:r>
        <w:rPr>
          <w:rFonts w:hint="eastAsia"/>
        </w:rPr>
        <w:t>як</w:t>
      </w:r>
      <w:r>
        <w:t></w:t>
      </w:r>
      <w:r>
        <w:rPr>
          <w:rFonts w:hint="eastAsia"/>
        </w:rPr>
        <w:t>передумови</w:t>
      </w:r>
      <w:r>
        <w:t></w:t>
      </w:r>
      <w:r>
        <w:rPr>
          <w:rFonts w:hint="eastAsia"/>
        </w:rPr>
        <w:t>формування</w:t>
      </w:r>
    </w:p>
    <w:p w:rsidR="003C2F9F" w:rsidRDefault="003C2F9F" w:rsidP="003C2F9F">
      <w:r>
        <w:rPr>
          <w:rFonts w:hint="eastAsia"/>
        </w:rPr>
        <w:t>мегарегіонів</w:t>
      </w:r>
      <w:r>
        <w:t></w:t>
      </w:r>
      <w:r>
        <w:t></w:t>
      </w:r>
      <w:r>
        <w:rPr>
          <w:rFonts w:hint="eastAsia"/>
        </w:rPr>
        <w:t>За</w:t>
      </w:r>
      <w:r>
        <w:t></w:t>
      </w:r>
      <w:r>
        <w:rPr>
          <w:rFonts w:hint="eastAsia"/>
        </w:rPr>
        <w:t>допомогою</w:t>
      </w:r>
      <w:r>
        <w:t></w:t>
      </w:r>
      <w:r>
        <w:rPr>
          <w:rFonts w:hint="eastAsia"/>
        </w:rPr>
        <w:t>регресійного</w:t>
      </w:r>
      <w:r>
        <w:t></w:t>
      </w:r>
      <w:r>
        <w:rPr>
          <w:rFonts w:hint="eastAsia"/>
        </w:rPr>
        <w:t>пробіт</w:t>
      </w:r>
      <w:r>
        <w:t></w:t>
      </w:r>
      <w:r>
        <w:rPr>
          <w:rFonts w:hint="eastAsia"/>
        </w:rPr>
        <w:t>моделювання</w:t>
      </w:r>
      <w:r>
        <w:t></w:t>
      </w:r>
      <w:r>
        <w:rPr>
          <w:rFonts w:hint="eastAsia"/>
        </w:rPr>
        <w:t>доведено</w:t>
      </w:r>
      <w:r>
        <w:t></w:t>
      </w:r>
      <w:r>
        <w:t></w:t>
      </w:r>
      <w:r>
        <w:rPr>
          <w:rFonts w:hint="eastAsia"/>
        </w:rPr>
        <w:t>що</w:t>
      </w:r>
    </w:p>
    <w:p w:rsidR="003C2F9F" w:rsidRDefault="003C2F9F" w:rsidP="003C2F9F">
      <w:r>
        <w:rPr>
          <w:rFonts w:hint="eastAsia"/>
        </w:rPr>
        <w:t>процеси</w:t>
      </w:r>
      <w:r>
        <w:t></w:t>
      </w:r>
      <w:r>
        <w:rPr>
          <w:rFonts w:hint="eastAsia"/>
        </w:rPr>
        <w:t>розширення</w:t>
      </w:r>
      <w:r>
        <w:t></w:t>
      </w:r>
      <w:r>
        <w:rPr>
          <w:rFonts w:hint="eastAsia"/>
        </w:rPr>
        <w:t>участі</w:t>
      </w:r>
      <w:r>
        <w:t></w:t>
      </w:r>
      <w:r>
        <w:rPr>
          <w:rFonts w:hint="eastAsia"/>
        </w:rPr>
        <w:t>в</w:t>
      </w:r>
      <w:r>
        <w:t></w:t>
      </w:r>
      <w:r>
        <w:rPr>
          <w:rFonts w:hint="eastAsia"/>
        </w:rPr>
        <w:t>ГМСВ</w:t>
      </w:r>
      <w:r>
        <w:t></w:t>
      </w:r>
      <w:r>
        <w:rPr>
          <w:rFonts w:hint="eastAsia"/>
        </w:rPr>
        <w:t>передують</w:t>
      </w:r>
      <w:r>
        <w:t></w:t>
      </w:r>
      <w:r>
        <w:rPr>
          <w:rFonts w:hint="eastAsia"/>
        </w:rPr>
        <w:t>процесам</w:t>
      </w:r>
      <w:r>
        <w:t></w:t>
      </w:r>
      <w:r>
        <w:rPr>
          <w:rFonts w:hint="eastAsia"/>
        </w:rPr>
        <w:t>мегарегіоналізації</w:t>
      </w:r>
      <w:r>
        <w:t></w:t>
      </w:r>
    </w:p>
    <w:p w:rsidR="003C2F9F" w:rsidRDefault="003C2F9F" w:rsidP="003C2F9F">
      <w:r>
        <w:rPr>
          <w:rFonts w:hint="eastAsia"/>
        </w:rPr>
        <w:t>Отже</w:t>
      </w:r>
      <w:r>
        <w:t></w:t>
      </w:r>
      <w:r>
        <w:t></w:t>
      </w:r>
      <w:r>
        <w:rPr>
          <w:rFonts w:hint="eastAsia"/>
        </w:rPr>
        <w:t>відбувається</w:t>
      </w:r>
      <w:r>
        <w:t></w:t>
      </w:r>
      <w:r>
        <w:rPr>
          <w:rFonts w:hint="eastAsia"/>
        </w:rPr>
        <w:t>посилення</w:t>
      </w:r>
      <w:r>
        <w:t></w:t>
      </w:r>
      <w:r>
        <w:rPr>
          <w:rFonts w:hint="eastAsia"/>
        </w:rPr>
        <w:t>мережевізації</w:t>
      </w:r>
      <w:r>
        <w:t></w:t>
      </w:r>
      <w:r>
        <w:rPr>
          <w:rFonts w:hint="eastAsia"/>
        </w:rPr>
        <w:t>ГЕВ</w:t>
      </w:r>
      <w:r>
        <w:t></w:t>
      </w:r>
      <w:r>
        <w:t></w:t>
      </w:r>
      <w:r>
        <w:rPr>
          <w:rFonts w:hint="eastAsia"/>
        </w:rPr>
        <w:t>Запропоновано</w:t>
      </w:r>
      <w:r>
        <w:t></w:t>
      </w:r>
      <w:r>
        <w:rPr>
          <w:rFonts w:hint="eastAsia"/>
        </w:rPr>
        <w:t>двокрокову</w:t>
      </w:r>
    </w:p>
    <w:p w:rsidR="003C2F9F" w:rsidRDefault="003C2F9F" w:rsidP="003C2F9F">
      <w:r>
        <w:rPr>
          <w:rFonts w:hint="eastAsia"/>
        </w:rPr>
        <w:t>модель</w:t>
      </w:r>
      <w:r>
        <w:t></w:t>
      </w:r>
      <w:r>
        <w:rPr>
          <w:rFonts w:hint="eastAsia"/>
        </w:rPr>
        <w:t>дослідження</w:t>
      </w:r>
      <w:r>
        <w:t></w:t>
      </w:r>
      <w:r>
        <w:rPr>
          <w:rFonts w:hint="eastAsia"/>
        </w:rPr>
        <w:t>процесів</w:t>
      </w:r>
      <w:r>
        <w:t></w:t>
      </w:r>
      <w:r>
        <w:rPr>
          <w:rFonts w:hint="eastAsia"/>
        </w:rPr>
        <w:t>мегарегіоналізації</w:t>
      </w:r>
      <w:r>
        <w:t></w:t>
      </w:r>
      <w:r>
        <w:rPr>
          <w:rFonts w:hint="eastAsia"/>
        </w:rPr>
        <w:t>з</w:t>
      </w:r>
      <w:r>
        <w:t></w:t>
      </w:r>
      <w:r>
        <w:rPr>
          <w:rFonts w:hint="eastAsia"/>
        </w:rPr>
        <w:t>використанням</w:t>
      </w:r>
      <w:r>
        <w:t></w:t>
      </w:r>
      <w:r>
        <w:rPr>
          <w:rFonts w:hint="eastAsia"/>
        </w:rPr>
        <w:t>рівня</w:t>
      </w:r>
    </w:p>
    <w:p w:rsidR="003C2F9F" w:rsidRDefault="003C2F9F" w:rsidP="003C2F9F">
      <w:r>
        <w:rPr>
          <w:rFonts w:hint="eastAsia"/>
        </w:rPr>
        <w:t>залученості</w:t>
      </w:r>
      <w:r>
        <w:t></w:t>
      </w:r>
      <w:r>
        <w:rPr>
          <w:rFonts w:hint="eastAsia"/>
        </w:rPr>
        <w:t>до</w:t>
      </w:r>
      <w:r>
        <w:t></w:t>
      </w:r>
      <w:r>
        <w:rPr>
          <w:rFonts w:hint="eastAsia"/>
        </w:rPr>
        <w:t>ГМСВ</w:t>
      </w:r>
      <w:r>
        <w:t></w:t>
      </w:r>
      <w:r>
        <w:rPr>
          <w:rFonts w:hint="eastAsia"/>
        </w:rPr>
        <w:t>в</w:t>
      </w:r>
      <w:r>
        <w:t></w:t>
      </w:r>
      <w:r>
        <w:rPr>
          <w:rFonts w:hint="eastAsia"/>
        </w:rPr>
        <w:t>якості</w:t>
      </w:r>
      <w:r>
        <w:t></w:t>
      </w:r>
      <w:r>
        <w:rPr>
          <w:rFonts w:hint="eastAsia"/>
        </w:rPr>
        <w:t>незалежної</w:t>
      </w:r>
      <w:r>
        <w:t></w:t>
      </w:r>
      <w:r>
        <w:rPr>
          <w:rFonts w:hint="eastAsia"/>
        </w:rPr>
        <w:t>змінної</w:t>
      </w:r>
      <w:r>
        <w:t></w:t>
      </w:r>
    </w:p>
    <w:p w:rsidR="003C2F9F" w:rsidRDefault="003C2F9F" w:rsidP="003C2F9F">
      <w:r>
        <w:t></w:t>
      </w:r>
      <w:r>
        <w:t></w:t>
      </w:r>
      <w:r>
        <w:t></w:t>
      </w:r>
      <w:r>
        <w:rPr>
          <w:rFonts w:hint="eastAsia"/>
        </w:rPr>
        <w:t>З</w:t>
      </w:r>
      <w:r>
        <w:t></w:t>
      </w:r>
      <w:r>
        <w:rPr>
          <w:rFonts w:hint="eastAsia"/>
        </w:rPr>
        <w:t>огляду</w:t>
      </w:r>
      <w:r>
        <w:t></w:t>
      </w:r>
      <w:r>
        <w:rPr>
          <w:rFonts w:hint="eastAsia"/>
        </w:rPr>
        <w:t>на</w:t>
      </w:r>
      <w:r>
        <w:t></w:t>
      </w:r>
      <w:r>
        <w:rPr>
          <w:rFonts w:hint="eastAsia"/>
        </w:rPr>
        <w:t>транстериторіальний</w:t>
      </w:r>
      <w:r>
        <w:t></w:t>
      </w:r>
      <w:r>
        <w:rPr>
          <w:rFonts w:hint="eastAsia"/>
        </w:rPr>
        <w:t>аспект</w:t>
      </w:r>
      <w:r>
        <w:t></w:t>
      </w:r>
      <w:r>
        <w:rPr>
          <w:rFonts w:hint="eastAsia"/>
        </w:rPr>
        <w:t>функціонування</w:t>
      </w:r>
      <w:r>
        <w:t></w:t>
      </w:r>
      <w:r>
        <w:rPr>
          <w:rFonts w:hint="eastAsia"/>
        </w:rPr>
        <w:t>ГМСВ</w:t>
      </w:r>
    </w:p>
    <w:p w:rsidR="003C2F9F" w:rsidRDefault="003C2F9F" w:rsidP="003C2F9F">
      <w:r>
        <w:rPr>
          <w:rFonts w:hint="eastAsia"/>
        </w:rPr>
        <w:t>досліджено</w:t>
      </w:r>
      <w:r>
        <w:t></w:t>
      </w:r>
      <w:r>
        <w:rPr>
          <w:rFonts w:hint="eastAsia"/>
        </w:rPr>
        <w:t>місце</w:t>
      </w:r>
      <w:r>
        <w:t></w:t>
      </w:r>
      <w:r>
        <w:rPr>
          <w:rFonts w:hint="eastAsia"/>
        </w:rPr>
        <w:t>останніх</w:t>
      </w:r>
      <w:r>
        <w:t></w:t>
      </w:r>
      <w:r>
        <w:rPr>
          <w:rFonts w:hint="eastAsia"/>
        </w:rPr>
        <w:t>в</w:t>
      </w:r>
      <w:r>
        <w:t></w:t>
      </w:r>
      <w:r>
        <w:rPr>
          <w:rFonts w:hint="eastAsia"/>
        </w:rPr>
        <w:t>установчих</w:t>
      </w:r>
      <w:r>
        <w:t></w:t>
      </w:r>
      <w:r>
        <w:t></w:t>
      </w:r>
      <w:r>
        <w:rPr>
          <w:rFonts w:hint="eastAsia"/>
        </w:rPr>
        <w:t>програмних</w:t>
      </w:r>
      <w:r>
        <w:t></w:t>
      </w:r>
      <w:r>
        <w:t></w:t>
      </w:r>
      <w:r>
        <w:rPr>
          <w:rFonts w:hint="eastAsia"/>
        </w:rPr>
        <w:t>операційних</w:t>
      </w:r>
    </w:p>
    <w:p w:rsidR="003C2F9F" w:rsidRDefault="003C2F9F" w:rsidP="003C2F9F">
      <w:r>
        <w:rPr>
          <w:rFonts w:hint="eastAsia"/>
        </w:rPr>
        <w:t>документах</w:t>
      </w:r>
      <w:r>
        <w:t></w:t>
      </w:r>
      <w:r>
        <w:rPr>
          <w:rFonts w:hint="eastAsia"/>
        </w:rPr>
        <w:t>та</w:t>
      </w:r>
      <w:r>
        <w:t></w:t>
      </w:r>
      <w:r>
        <w:rPr>
          <w:rFonts w:hint="eastAsia"/>
        </w:rPr>
        <w:t>практичному</w:t>
      </w:r>
      <w:r>
        <w:t></w:t>
      </w:r>
      <w:r>
        <w:rPr>
          <w:rFonts w:hint="eastAsia"/>
        </w:rPr>
        <w:t>функціонуванні</w:t>
      </w:r>
      <w:r>
        <w:t></w:t>
      </w:r>
      <w:r>
        <w:rPr>
          <w:rFonts w:hint="eastAsia"/>
        </w:rPr>
        <w:t>основних</w:t>
      </w:r>
      <w:r>
        <w:t></w:t>
      </w:r>
      <w:r>
        <w:rPr>
          <w:rFonts w:hint="eastAsia"/>
        </w:rPr>
        <w:t>мегарегіональних</w:t>
      </w:r>
    </w:p>
    <w:p w:rsidR="003C2F9F" w:rsidRDefault="003C2F9F" w:rsidP="003C2F9F">
      <w:r>
        <w:rPr>
          <w:rFonts w:hint="eastAsia"/>
        </w:rPr>
        <w:t>об’єднань</w:t>
      </w:r>
      <w:r>
        <w:t></w:t>
      </w:r>
      <w:r>
        <w:rPr>
          <w:rFonts w:hint="eastAsia"/>
        </w:rPr>
        <w:t>та</w:t>
      </w:r>
      <w:r>
        <w:t></w:t>
      </w:r>
      <w:r>
        <w:rPr>
          <w:rFonts w:hint="eastAsia"/>
        </w:rPr>
        <w:t>угод</w:t>
      </w:r>
      <w:r>
        <w:t></w:t>
      </w:r>
      <w:r>
        <w:t></w:t>
      </w:r>
      <w:r>
        <w:rPr>
          <w:rFonts w:hint="eastAsia"/>
        </w:rPr>
        <w:t>Подолання</w:t>
      </w:r>
      <w:r>
        <w:t></w:t>
      </w:r>
      <w:r>
        <w:rPr>
          <w:rFonts w:hint="eastAsia"/>
        </w:rPr>
        <w:t>кризи</w:t>
      </w:r>
      <w:r>
        <w:t></w:t>
      </w:r>
      <w:r>
        <w:rPr>
          <w:rFonts w:hint="eastAsia"/>
        </w:rPr>
        <w:t>мультилатеризму</w:t>
      </w:r>
      <w:r>
        <w:t></w:t>
      </w:r>
      <w:r>
        <w:t></w:t>
      </w:r>
      <w:r>
        <w:rPr>
          <w:rFonts w:hint="eastAsia"/>
        </w:rPr>
        <w:t>основаного</w:t>
      </w:r>
      <w:r>
        <w:t></w:t>
      </w:r>
      <w:r>
        <w:rPr>
          <w:rFonts w:hint="eastAsia"/>
        </w:rPr>
        <w:t>на</w:t>
      </w:r>
    </w:p>
    <w:p w:rsidR="003C2F9F" w:rsidRDefault="003C2F9F" w:rsidP="003C2F9F">
      <w:r>
        <w:rPr>
          <w:rFonts w:hint="eastAsia"/>
        </w:rPr>
        <w:t>трансатлантичному</w:t>
      </w:r>
      <w:r>
        <w:t></w:t>
      </w:r>
      <w:r>
        <w:rPr>
          <w:rFonts w:hint="eastAsia"/>
        </w:rPr>
        <w:t>консенсусі</w:t>
      </w:r>
      <w:r>
        <w:t></w:t>
      </w:r>
      <w:r>
        <w:t></w:t>
      </w:r>
      <w:r>
        <w:rPr>
          <w:rFonts w:hint="eastAsia"/>
        </w:rPr>
        <w:t>поряд</w:t>
      </w:r>
      <w:r>
        <w:t></w:t>
      </w:r>
      <w:r>
        <w:rPr>
          <w:rFonts w:hint="eastAsia"/>
        </w:rPr>
        <w:t>із</w:t>
      </w:r>
      <w:r>
        <w:t></w:t>
      </w:r>
      <w:r>
        <w:rPr>
          <w:rFonts w:hint="eastAsia"/>
        </w:rPr>
        <w:t>формуванням</w:t>
      </w:r>
      <w:r>
        <w:t></w:t>
      </w:r>
      <w:r>
        <w:rPr>
          <w:rFonts w:hint="eastAsia"/>
        </w:rPr>
        <w:t>альтернативних</w:t>
      </w:r>
    </w:p>
    <w:p w:rsidR="003C2F9F" w:rsidRDefault="003C2F9F" w:rsidP="003C2F9F">
      <w:r>
        <w:rPr>
          <w:rFonts w:hint="eastAsia"/>
        </w:rPr>
        <w:t>мегарегіонів</w:t>
      </w:r>
      <w:r>
        <w:t></w:t>
      </w:r>
      <w:r>
        <w:rPr>
          <w:rFonts w:hint="eastAsia"/>
        </w:rPr>
        <w:t>у</w:t>
      </w:r>
      <w:r>
        <w:t></w:t>
      </w:r>
      <w:r>
        <w:rPr>
          <w:rFonts w:hint="eastAsia"/>
        </w:rPr>
        <w:t>Азійсько</w:t>
      </w:r>
      <w:r>
        <w:t></w:t>
      </w:r>
      <w:r>
        <w:rPr>
          <w:rFonts w:hint="eastAsia"/>
        </w:rPr>
        <w:t>Тихоокеанському</w:t>
      </w:r>
      <w:r>
        <w:t></w:t>
      </w:r>
      <w:r>
        <w:rPr>
          <w:rFonts w:hint="eastAsia"/>
        </w:rPr>
        <w:t>регіоні</w:t>
      </w:r>
      <w:r>
        <w:t></w:t>
      </w:r>
      <w:r>
        <w:rPr>
          <w:rFonts w:hint="eastAsia"/>
        </w:rPr>
        <w:t>супроводжується</w:t>
      </w:r>
    </w:p>
    <w:p w:rsidR="003C2F9F" w:rsidRDefault="003C2F9F" w:rsidP="003C2F9F">
      <w:r>
        <w:rPr>
          <w:rFonts w:hint="eastAsia"/>
        </w:rPr>
        <w:t>створенням</w:t>
      </w:r>
      <w:r>
        <w:t></w:t>
      </w:r>
      <w:r>
        <w:rPr>
          <w:rFonts w:hint="eastAsia"/>
        </w:rPr>
        <w:t>передумов</w:t>
      </w:r>
      <w:r>
        <w:t></w:t>
      </w:r>
      <w:r>
        <w:rPr>
          <w:rFonts w:hint="eastAsia"/>
        </w:rPr>
        <w:t>для</w:t>
      </w:r>
      <w:r>
        <w:t></w:t>
      </w:r>
      <w:r>
        <w:rPr>
          <w:rFonts w:hint="eastAsia"/>
        </w:rPr>
        <w:t>подальшого</w:t>
      </w:r>
      <w:r>
        <w:t></w:t>
      </w:r>
      <w:r>
        <w:rPr>
          <w:rFonts w:hint="eastAsia"/>
        </w:rPr>
        <w:t>розвитку</w:t>
      </w:r>
      <w:r>
        <w:t></w:t>
      </w:r>
      <w:r>
        <w:rPr>
          <w:rFonts w:hint="eastAsia"/>
        </w:rPr>
        <w:t>ГМСВ</w:t>
      </w:r>
      <w:r>
        <w:t></w:t>
      </w:r>
      <w:r>
        <w:t></w:t>
      </w:r>
      <w:r>
        <w:rPr>
          <w:rFonts w:hint="eastAsia"/>
        </w:rPr>
        <w:t>більшість</w:t>
      </w:r>
      <w:r>
        <w:t></w:t>
      </w:r>
      <w:r>
        <w:rPr>
          <w:rFonts w:hint="eastAsia"/>
        </w:rPr>
        <w:t>угод</w:t>
      </w:r>
      <w:r>
        <w:t></w:t>
      </w:r>
      <w:r>
        <w:rPr>
          <w:rFonts w:hint="eastAsia"/>
        </w:rPr>
        <w:t>прямо</w:t>
      </w:r>
      <w:r>
        <w:t></w:t>
      </w:r>
    </w:p>
    <w:p w:rsidR="003C2F9F" w:rsidRDefault="003C2F9F" w:rsidP="003C2F9F">
      <w:r>
        <w:t></w:t>
      </w:r>
      <w:r>
        <w:t></w:t>
      </w:r>
      <w:r>
        <w:t></w:t>
      </w:r>
    </w:p>
    <w:p w:rsidR="003C2F9F" w:rsidRDefault="003C2F9F" w:rsidP="003C2F9F">
      <w:r>
        <w:rPr>
          <w:rFonts w:hint="eastAsia"/>
        </w:rPr>
        <w:t>або</w:t>
      </w:r>
      <w:r>
        <w:t></w:t>
      </w:r>
      <w:r>
        <w:rPr>
          <w:rFonts w:hint="eastAsia"/>
        </w:rPr>
        <w:t>непрямо</w:t>
      </w:r>
      <w:r>
        <w:t></w:t>
      </w:r>
      <w:r>
        <w:rPr>
          <w:rFonts w:hint="eastAsia"/>
        </w:rPr>
        <w:t>містить</w:t>
      </w:r>
      <w:r>
        <w:t></w:t>
      </w:r>
      <w:r>
        <w:rPr>
          <w:rFonts w:hint="eastAsia"/>
        </w:rPr>
        <w:t>положення</w:t>
      </w:r>
      <w:r>
        <w:t></w:t>
      </w:r>
      <w:r>
        <w:t></w:t>
      </w:r>
      <w:r>
        <w:rPr>
          <w:rFonts w:hint="eastAsia"/>
        </w:rPr>
        <w:t>які</w:t>
      </w:r>
      <w:r>
        <w:t></w:t>
      </w:r>
      <w:r>
        <w:rPr>
          <w:rFonts w:hint="eastAsia"/>
        </w:rPr>
        <w:t>сприяють</w:t>
      </w:r>
      <w:r>
        <w:t></w:t>
      </w:r>
      <w:r>
        <w:rPr>
          <w:rFonts w:hint="eastAsia"/>
        </w:rPr>
        <w:t>їх</w:t>
      </w:r>
      <w:r>
        <w:t></w:t>
      </w:r>
      <w:r>
        <w:rPr>
          <w:rFonts w:hint="eastAsia"/>
        </w:rPr>
        <w:t>становленню</w:t>
      </w:r>
      <w:r>
        <w:t></w:t>
      </w:r>
      <w:r>
        <w:rPr>
          <w:rFonts w:hint="eastAsia"/>
        </w:rPr>
        <w:t>та</w:t>
      </w:r>
      <w:r>
        <w:t></w:t>
      </w:r>
      <w:r>
        <w:rPr>
          <w:rFonts w:hint="eastAsia"/>
        </w:rPr>
        <w:t>посиленню</w:t>
      </w:r>
      <w:r>
        <w:t></w:t>
      </w:r>
    </w:p>
    <w:p w:rsidR="003C2F9F" w:rsidRDefault="003C2F9F" w:rsidP="003C2F9F">
      <w:r>
        <w:rPr>
          <w:rFonts w:hint="eastAsia"/>
        </w:rPr>
        <w:t>як</w:t>
      </w:r>
      <w:r>
        <w:t></w:t>
      </w:r>
      <w:r>
        <w:rPr>
          <w:rFonts w:hint="eastAsia"/>
        </w:rPr>
        <w:t>то</w:t>
      </w:r>
      <w:r>
        <w:t></w:t>
      </w:r>
      <w:r>
        <w:t></w:t>
      </w:r>
      <w:r>
        <w:rPr>
          <w:rFonts w:hint="eastAsia"/>
        </w:rPr>
        <w:t>розвиток</w:t>
      </w:r>
      <w:r>
        <w:t></w:t>
      </w:r>
      <w:r>
        <w:rPr>
          <w:rFonts w:hint="eastAsia"/>
        </w:rPr>
        <w:t>малого</w:t>
      </w:r>
      <w:r>
        <w:t></w:t>
      </w:r>
      <w:r>
        <w:rPr>
          <w:rFonts w:hint="eastAsia"/>
        </w:rPr>
        <w:t>та</w:t>
      </w:r>
      <w:r>
        <w:t></w:t>
      </w:r>
      <w:r>
        <w:rPr>
          <w:rFonts w:hint="eastAsia"/>
        </w:rPr>
        <w:t>середнього</w:t>
      </w:r>
      <w:r>
        <w:t></w:t>
      </w:r>
      <w:r>
        <w:rPr>
          <w:rFonts w:hint="eastAsia"/>
        </w:rPr>
        <w:t>підприємництва</w:t>
      </w:r>
      <w:r>
        <w:t></w:t>
      </w:r>
      <w:r>
        <w:t></w:t>
      </w:r>
      <w:r>
        <w:rPr>
          <w:rFonts w:hint="eastAsia"/>
        </w:rPr>
        <w:t>підтримка</w:t>
      </w:r>
    </w:p>
    <w:p w:rsidR="003C2F9F" w:rsidRDefault="003C2F9F" w:rsidP="003C2F9F">
      <w:r>
        <w:rPr>
          <w:rFonts w:hint="eastAsia"/>
        </w:rPr>
        <w:t>інфраструктурних</w:t>
      </w:r>
      <w:r>
        <w:t></w:t>
      </w:r>
      <w:r>
        <w:rPr>
          <w:rFonts w:hint="eastAsia"/>
        </w:rPr>
        <w:t>проектів</w:t>
      </w:r>
      <w:r>
        <w:t></w:t>
      </w:r>
      <w:r>
        <w:t></w:t>
      </w:r>
      <w:r>
        <w:rPr>
          <w:rFonts w:hint="eastAsia"/>
        </w:rPr>
        <w:t>співробітництво</w:t>
      </w:r>
      <w:r>
        <w:t></w:t>
      </w:r>
      <w:r>
        <w:rPr>
          <w:rFonts w:hint="eastAsia"/>
        </w:rPr>
        <w:t>в</w:t>
      </w:r>
      <w:r>
        <w:t></w:t>
      </w:r>
      <w:r>
        <w:rPr>
          <w:rFonts w:hint="eastAsia"/>
        </w:rPr>
        <w:t>науково</w:t>
      </w:r>
      <w:r>
        <w:t></w:t>
      </w:r>
      <w:r>
        <w:rPr>
          <w:rFonts w:hint="eastAsia"/>
        </w:rPr>
        <w:t>технологічний</w:t>
      </w:r>
      <w:r>
        <w:t></w:t>
      </w:r>
      <w:r>
        <w:rPr>
          <w:rFonts w:hint="eastAsia"/>
        </w:rPr>
        <w:t>сфері</w:t>
      </w:r>
      <w:r>
        <w:t></w:t>
      </w:r>
    </w:p>
    <w:p w:rsidR="003C2F9F" w:rsidRDefault="003C2F9F" w:rsidP="003C2F9F">
      <w:r>
        <w:rPr>
          <w:rFonts w:hint="eastAsia"/>
        </w:rPr>
        <w:t>розбудова</w:t>
      </w:r>
      <w:r>
        <w:t></w:t>
      </w:r>
      <w:r>
        <w:rPr>
          <w:rFonts w:hint="eastAsia"/>
        </w:rPr>
        <w:t>сприятливого</w:t>
      </w:r>
      <w:r>
        <w:t></w:t>
      </w:r>
      <w:r>
        <w:rPr>
          <w:rFonts w:hint="eastAsia"/>
        </w:rPr>
        <w:t>інституційного</w:t>
      </w:r>
      <w:r>
        <w:t></w:t>
      </w:r>
      <w:r>
        <w:rPr>
          <w:rFonts w:hint="eastAsia"/>
        </w:rPr>
        <w:t>середовища</w:t>
      </w:r>
      <w:r>
        <w:t></w:t>
      </w:r>
      <w:r>
        <w:rPr>
          <w:rFonts w:hint="eastAsia"/>
        </w:rPr>
        <w:t>внаслідок</w:t>
      </w:r>
      <w:r>
        <w:t></w:t>
      </w:r>
      <w:r>
        <w:rPr>
          <w:rFonts w:hint="eastAsia"/>
        </w:rPr>
        <w:t>врегулювання</w:t>
      </w:r>
    </w:p>
    <w:p w:rsidR="003C2F9F" w:rsidRDefault="003C2F9F" w:rsidP="003C2F9F">
      <w:r>
        <w:rPr>
          <w:rFonts w:hint="eastAsia"/>
        </w:rPr>
        <w:t>проблемних</w:t>
      </w:r>
      <w:r>
        <w:t></w:t>
      </w:r>
      <w:r>
        <w:rPr>
          <w:rFonts w:hint="eastAsia"/>
        </w:rPr>
        <w:t>аспектів</w:t>
      </w:r>
      <w:r>
        <w:t></w:t>
      </w:r>
      <w:r>
        <w:t></w:t>
      </w:r>
      <w:r>
        <w:rPr>
          <w:rFonts w:hint="eastAsia"/>
        </w:rPr>
        <w:t>пов’язаних</w:t>
      </w:r>
      <w:r>
        <w:t></w:t>
      </w:r>
      <w:r>
        <w:rPr>
          <w:rFonts w:hint="eastAsia"/>
        </w:rPr>
        <w:t>з</w:t>
      </w:r>
      <w:r>
        <w:t></w:t>
      </w:r>
      <w:r>
        <w:rPr>
          <w:rFonts w:hint="eastAsia"/>
        </w:rPr>
        <w:t>державними</w:t>
      </w:r>
      <w:r>
        <w:t></w:t>
      </w:r>
      <w:r>
        <w:rPr>
          <w:rFonts w:hint="eastAsia"/>
        </w:rPr>
        <w:t>закупівлями</w:t>
      </w:r>
      <w:r>
        <w:t></w:t>
      </w:r>
    </w:p>
    <w:p w:rsidR="003C2F9F" w:rsidRDefault="003C2F9F" w:rsidP="003C2F9F">
      <w:r>
        <w:rPr>
          <w:rFonts w:hint="eastAsia"/>
        </w:rPr>
        <w:t>антимонопольним</w:t>
      </w:r>
      <w:r>
        <w:t></w:t>
      </w:r>
      <w:r>
        <w:rPr>
          <w:rFonts w:hint="eastAsia"/>
        </w:rPr>
        <w:t>законодавством</w:t>
      </w:r>
      <w:r>
        <w:t></w:t>
      </w:r>
      <w:r>
        <w:rPr>
          <w:rFonts w:hint="eastAsia"/>
        </w:rPr>
        <w:t>та</w:t>
      </w:r>
      <w:r>
        <w:t></w:t>
      </w:r>
      <w:r>
        <w:rPr>
          <w:rFonts w:hint="eastAsia"/>
        </w:rPr>
        <w:t>створенням</w:t>
      </w:r>
      <w:r>
        <w:t></w:t>
      </w:r>
      <w:r>
        <w:rPr>
          <w:rFonts w:hint="eastAsia"/>
        </w:rPr>
        <w:t>специфічних</w:t>
      </w:r>
    </w:p>
    <w:p w:rsidR="003C2F9F" w:rsidRDefault="003C2F9F" w:rsidP="003C2F9F">
      <w:r>
        <w:rPr>
          <w:rFonts w:hint="eastAsia"/>
        </w:rPr>
        <w:t>альтернативних</w:t>
      </w:r>
      <w:r>
        <w:t></w:t>
      </w:r>
      <w:r>
        <w:rPr>
          <w:rFonts w:hint="eastAsia"/>
        </w:rPr>
        <w:t>фінансових</w:t>
      </w:r>
      <w:r>
        <w:t></w:t>
      </w:r>
      <w:r>
        <w:rPr>
          <w:rFonts w:hint="eastAsia"/>
        </w:rPr>
        <w:t>установ</w:t>
      </w:r>
      <w:r>
        <w:t></w:t>
      </w:r>
      <w:r>
        <w:rPr>
          <w:rFonts w:hint="eastAsia"/>
        </w:rPr>
        <w:t>для</w:t>
      </w:r>
      <w:r>
        <w:t></w:t>
      </w:r>
      <w:r>
        <w:rPr>
          <w:rFonts w:hint="eastAsia"/>
        </w:rPr>
        <w:t>цілей</w:t>
      </w:r>
      <w:r>
        <w:t></w:t>
      </w:r>
      <w:r>
        <w:rPr>
          <w:rFonts w:hint="eastAsia"/>
        </w:rPr>
        <w:t>розвитку</w:t>
      </w:r>
      <w:r>
        <w:t></w:t>
      </w:r>
    </w:p>
    <w:p w:rsidR="003C2F9F" w:rsidRDefault="003C2F9F" w:rsidP="003C2F9F">
      <w:r>
        <w:t></w:t>
      </w:r>
      <w:r>
        <w:t></w:t>
      </w:r>
      <w:r>
        <w:t></w:t>
      </w:r>
      <w:r>
        <w:t></w:t>
      </w:r>
      <w:r>
        <w:rPr>
          <w:rFonts w:hint="eastAsia"/>
        </w:rPr>
        <w:t>Визначено</w:t>
      </w:r>
      <w:r>
        <w:t></w:t>
      </w:r>
      <w:r>
        <w:t></w:t>
      </w:r>
      <w:r>
        <w:rPr>
          <w:rFonts w:hint="eastAsia"/>
        </w:rPr>
        <w:t>що</w:t>
      </w:r>
      <w:r>
        <w:t></w:t>
      </w:r>
      <w:r>
        <w:rPr>
          <w:rFonts w:hint="eastAsia"/>
        </w:rPr>
        <w:t>США</w:t>
      </w:r>
      <w:r>
        <w:t></w:t>
      </w:r>
      <w:r>
        <w:t></w:t>
      </w:r>
      <w:r>
        <w:rPr>
          <w:rFonts w:hint="eastAsia"/>
        </w:rPr>
        <w:t>ЄС</w:t>
      </w:r>
      <w:r>
        <w:t></w:t>
      </w:r>
      <w:r>
        <w:t></w:t>
      </w:r>
      <w:r>
        <w:rPr>
          <w:rFonts w:hint="eastAsia"/>
        </w:rPr>
        <w:t>Китай</w:t>
      </w:r>
      <w:r>
        <w:t></w:t>
      </w:r>
      <w:r>
        <w:rPr>
          <w:rFonts w:hint="eastAsia"/>
        </w:rPr>
        <w:t>формують</w:t>
      </w:r>
      <w:r>
        <w:t></w:t>
      </w:r>
      <w:r>
        <w:rPr>
          <w:rFonts w:hint="eastAsia"/>
        </w:rPr>
        <w:t>мережі</w:t>
      </w:r>
      <w:r>
        <w:t></w:t>
      </w:r>
      <w:r>
        <w:rPr>
          <w:rFonts w:hint="eastAsia"/>
        </w:rPr>
        <w:t>пов’язаних</w:t>
      </w:r>
    </w:p>
    <w:p w:rsidR="003C2F9F" w:rsidRDefault="003C2F9F" w:rsidP="003C2F9F">
      <w:r>
        <w:rPr>
          <w:rFonts w:hint="eastAsia"/>
        </w:rPr>
        <w:t>економік</w:t>
      </w:r>
      <w:r>
        <w:t></w:t>
      </w:r>
      <w:r>
        <w:rPr>
          <w:rFonts w:hint="eastAsia"/>
        </w:rPr>
        <w:t>завдяки</w:t>
      </w:r>
      <w:r>
        <w:t></w:t>
      </w:r>
      <w:r>
        <w:rPr>
          <w:rFonts w:hint="eastAsia"/>
        </w:rPr>
        <w:t>наявності</w:t>
      </w:r>
      <w:r>
        <w:t></w:t>
      </w:r>
      <w:r>
        <w:rPr>
          <w:rFonts w:hint="eastAsia"/>
        </w:rPr>
        <w:t>в</w:t>
      </w:r>
      <w:r>
        <w:t></w:t>
      </w:r>
      <w:r>
        <w:rPr>
          <w:rFonts w:hint="eastAsia"/>
        </w:rPr>
        <w:t>них</w:t>
      </w:r>
      <w:r>
        <w:t></w:t>
      </w:r>
      <w:r>
        <w:rPr>
          <w:rFonts w:hint="eastAsia"/>
        </w:rPr>
        <w:t>угод</w:t>
      </w:r>
      <w:r>
        <w:t></w:t>
      </w:r>
      <w:r>
        <w:rPr>
          <w:rFonts w:hint="eastAsia"/>
        </w:rPr>
        <w:t>щодо</w:t>
      </w:r>
      <w:r>
        <w:t></w:t>
      </w:r>
      <w:r>
        <w:rPr>
          <w:rFonts w:hint="eastAsia"/>
        </w:rPr>
        <w:t>зони</w:t>
      </w:r>
      <w:r>
        <w:t></w:t>
      </w:r>
      <w:r>
        <w:rPr>
          <w:rFonts w:hint="eastAsia"/>
        </w:rPr>
        <w:t>вільної</w:t>
      </w:r>
      <w:r>
        <w:t></w:t>
      </w:r>
      <w:r>
        <w:rPr>
          <w:rFonts w:hint="eastAsia"/>
        </w:rPr>
        <w:t>торгівлі</w:t>
      </w:r>
      <w:r>
        <w:t></w:t>
      </w:r>
      <w:r>
        <w:rPr>
          <w:rFonts w:hint="eastAsia"/>
        </w:rPr>
        <w:t>з</w:t>
      </w:r>
      <w:r>
        <w:t></w:t>
      </w:r>
      <w:r>
        <w:rPr>
          <w:rFonts w:hint="eastAsia"/>
        </w:rPr>
        <w:t>менш</w:t>
      </w:r>
    </w:p>
    <w:p w:rsidR="003C2F9F" w:rsidRDefault="003C2F9F" w:rsidP="003C2F9F">
      <w:r>
        <w:rPr>
          <w:rFonts w:hint="eastAsia"/>
        </w:rPr>
        <w:t>розвиненими</w:t>
      </w:r>
      <w:r>
        <w:t></w:t>
      </w:r>
      <w:r>
        <w:rPr>
          <w:rFonts w:hint="eastAsia"/>
        </w:rPr>
        <w:t>економіками</w:t>
      </w:r>
      <w:r>
        <w:t></w:t>
      </w:r>
      <w:r>
        <w:t></w:t>
      </w:r>
      <w:r>
        <w:rPr>
          <w:rFonts w:hint="eastAsia"/>
        </w:rPr>
        <w:t>Також</w:t>
      </w:r>
      <w:r>
        <w:t></w:t>
      </w:r>
      <w:r>
        <w:rPr>
          <w:rFonts w:hint="eastAsia"/>
        </w:rPr>
        <w:t>мають</w:t>
      </w:r>
      <w:r>
        <w:t></w:t>
      </w:r>
      <w:r>
        <w:rPr>
          <w:rFonts w:hint="eastAsia"/>
        </w:rPr>
        <w:t>місце</w:t>
      </w:r>
      <w:r>
        <w:t></w:t>
      </w:r>
      <w:r>
        <w:rPr>
          <w:rFonts w:hint="eastAsia"/>
        </w:rPr>
        <w:t>перемовини</w:t>
      </w:r>
      <w:r>
        <w:t></w:t>
      </w:r>
      <w:r>
        <w:rPr>
          <w:rFonts w:hint="eastAsia"/>
        </w:rPr>
        <w:t>щодо</w:t>
      </w:r>
      <w:r>
        <w:t></w:t>
      </w:r>
      <w:r>
        <w:rPr>
          <w:rFonts w:hint="eastAsia"/>
        </w:rPr>
        <w:t>укладання</w:t>
      </w:r>
    </w:p>
    <w:p w:rsidR="003C2F9F" w:rsidRDefault="003C2F9F" w:rsidP="003C2F9F">
      <w:r>
        <w:rPr>
          <w:rFonts w:hint="eastAsia"/>
        </w:rPr>
        <w:t>угод</w:t>
      </w:r>
      <w:r>
        <w:t></w:t>
      </w:r>
      <w:r>
        <w:rPr>
          <w:rFonts w:hint="eastAsia"/>
        </w:rPr>
        <w:t>у</w:t>
      </w:r>
      <w:r>
        <w:t></w:t>
      </w:r>
      <w:r>
        <w:rPr>
          <w:rFonts w:hint="eastAsia"/>
        </w:rPr>
        <w:t>межах</w:t>
      </w:r>
      <w:r>
        <w:t></w:t>
      </w:r>
      <w:r>
        <w:t></w:t>
      </w:r>
      <w:r>
        <w:rPr>
          <w:rFonts w:hint="eastAsia"/>
        </w:rPr>
        <w:t>країна</w:t>
      </w:r>
      <w:r>
        <w:t></w:t>
      </w:r>
      <w:r>
        <w:rPr>
          <w:rFonts w:hint="eastAsia"/>
        </w:rPr>
        <w:t>–</w:t>
      </w:r>
      <w:r>
        <w:t></w:t>
      </w:r>
      <w:r>
        <w:rPr>
          <w:rFonts w:hint="eastAsia"/>
        </w:rPr>
        <w:t>лідер</w:t>
      </w:r>
      <w:r>
        <w:t></w:t>
      </w:r>
      <w:r>
        <w:rPr>
          <w:rFonts w:hint="eastAsia"/>
        </w:rPr>
        <w:t>–</w:t>
      </w:r>
      <w:r>
        <w:t></w:t>
      </w:r>
      <w:r>
        <w:rPr>
          <w:rFonts w:hint="eastAsia"/>
        </w:rPr>
        <w:t>країна</w:t>
      </w:r>
      <w:r>
        <w:t></w:t>
      </w:r>
      <w:r>
        <w:rPr>
          <w:rFonts w:hint="eastAsia"/>
        </w:rPr>
        <w:t>–</w:t>
      </w:r>
      <w:r>
        <w:t></w:t>
      </w:r>
      <w:r>
        <w:rPr>
          <w:rFonts w:hint="eastAsia"/>
        </w:rPr>
        <w:t>лідер</w:t>
      </w:r>
      <w:r>
        <w:t></w:t>
      </w:r>
      <w:r>
        <w:t></w:t>
      </w:r>
      <w:r>
        <w:rPr>
          <w:rFonts w:hint="eastAsia"/>
        </w:rPr>
        <w:t>як</w:t>
      </w:r>
      <w:r>
        <w:t></w:t>
      </w:r>
      <w:r>
        <w:rPr>
          <w:rFonts w:hint="eastAsia"/>
        </w:rPr>
        <w:t>найбільш</w:t>
      </w:r>
      <w:r>
        <w:t></w:t>
      </w:r>
      <w:r>
        <w:rPr>
          <w:rFonts w:hint="eastAsia"/>
        </w:rPr>
        <w:t>амбітних</w:t>
      </w:r>
    </w:p>
    <w:p w:rsidR="003C2F9F" w:rsidRDefault="003C2F9F" w:rsidP="003C2F9F">
      <w:r>
        <w:rPr>
          <w:rFonts w:hint="eastAsia"/>
        </w:rPr>
        <w:t>мегарегіональних</w:t>
      </w:r>
      <w:r>
        <w:t></w:t>
      </w:r>
      <w:r>
        <w:rPr>
          <w:rFonts w:hint="eastAsia"/>
        </w:rPr>
        <w:t>проєктів</w:t>
      </w:r>
      <w:r>
        <w:t></w:t>
      </w:r>
      <w:r>
        <w:t></w:t>
      </w:r>
      <w:r>
        <w:rPr>
          <w:rFonts w:hint="eastAsia"/>
        </w:rPr>
        <w:t>Ці</w:t>
      </w:r>
      <w:r>
        <w:t></w:t>
      </w:r>
      <w:r>
        <w:rPr>
          <w:rFonts w:hint="eastAsia"/>
        </w:rPr>
        <w:t>процесі</w:t>
      </w:r>
      <w:r>
        <w:t></w:t>
      </w:r>
      <w:r>
        <w:rPr>
          <w:rFonts w:hint="eastAsia"/>
        </w:rPr>
        <w:t>підсилюються</w:t>
      </w:r>
      <w:r>
        <w:t></w:t>
      </w:r>
      <w:r>
        <w:rPr>
          <w:rFonts w:hint="eastAsia"/>
        </w:rPr>
        <w:t>невпинним</w:t>
      </w:r>
    </w:p>
    <w:p w:rsidR="003C2F9F" w:rsidRDefault="003C2F9F" w:rsidP="003C2F9F">
      <w:r>
        <w:rPr>
          <w:rFonts w:hint="eastAsia"/>
        </w:rPr>
        <w:t>ускладненням</w:t>
      </w:r>
      <w:r>
        <w:t></w:t>
      </w:r>
      <w:r>
        <w:rPr>
          <w:rFonts w:hint="eastAsia"/>
        </w:rPr>
        <w:t>світового</w:t>
      </w:r>
      <w:r>
        <w:t></w:t>
      </w:r>
      <w:r>
        <w:rPr>
          <w:rFonts w:hint="eastAsia"/>
        </w:rPr>
        <w:t>економічного</w:t>
      </w:r>
      <w:r>
        <w:t></w:t>
      </w:r>
      <w:r>
        <w:rPr>
          <w:rFonts w:hint="eastAsia"/>
        </w:rPr>
        <w:t>буття</w:t>
      </w:r>
      <w:r>
        <w:t></w:t>
      </w:r>
      <w:r>
        <w:t></w:t>
      </w:r>
      <w:r>
        <w:rPr>
          <w:rFonts w:hint="eastAsia"/>
        </w:rPr>
        <w:t>коли</w:t>
      </w:r>
      <w:r>
        <w:t></w:t>
      </w:r>
      <w:r>
        <w:rPr>
          <w:rFonts w:hint="eastAsia"/>
        </w:rPr>
        <w:t>преференційні</w:t>
      </w:r>
      <w:r>
        <w:t></w:t>
      </w:r>
      <w:r>
        <w:rPr>
          <w:rFonts w:hint="eastAsia"/>
        </w:rPr>
        <w:t>торговельні</w:t>
      </w:r>
    </w:p>
    <w:p w:rsidR="003C2F9F" w:rsidRDefault="003C2F9F" w:rsidP="003C2F9F">
      <w:r>
        <w:rPr>
          <w:rFonts w:hint="eastAsia"/>
        </w:rPr>
        <w:t>угоди</w:t>
      </w:r>
      <w:r>
        <w:t></w:t>
      </w:r>
      <w:r>
        <w:rPr>
          <w:rFonts w:hint="eastAsia"/>
        </w:rPr>
        <w:t>та</w:t>
      </w:r>
      <w:r>
        <w:t></w:t>
      </w:r>
      <w:r>
        <w:rPr>
          <w:rFonts w:hint="eastAsia"/>
        </w:rPr>
        <w:t>інші</w:t>
      </w:r>
      <w:r>
        <w:t></w:t>
      </w:r>
      <w:r>
        <w:rPr>
          <w:rFonts w:hint="eastAsia"/>
        </w:rPr>
        <w:t>інтеграційні</w:t>
      </w:r>
      <w:r>
        <w:t></w:t>
      </w:r>
      <w:r>
        <w:rPr>
          <w:rFonts w:hint="eastAsia"/>
        </w:rPr>
        <w:t>ініціативи</w:t>
      </w:r>
      <w:r>
        <w:t></w:t>
      </w:r>
      <w:r>
        <w:t></w:t>
      </w:r>
      <w:r>
        <w:rPr>
          <w:rFonts w:hint="eastAsia"/>
        </w:rPr>
        <w:t>що</w:t>
      </w:r>
      <w:r>
        <w:t></w:t>
      </w:r>
      <w:r>
        <w:rPr>
          <w:rFonts w:hint="eastAsia"/>
        </w:rPr>
        <w:t>не</w:t>
      </w:r>
      <w:r>
        <w:t></w:t>
      </w:r>
      <w:r>
        <w:rPr>
          <w:rFonts w:hint="eastAsia"/>
        </w:rPr>
        <w:t>виходять</w:t>
      </w:r>
      <w:r>
        <w:t></w:t>
      </w:r>
      <w:r>
        <w:rPr>
          <w:rFonts w:hint="eastAsia"/>
        </w:rPr>
        <w:t>за</w:t>
      </w:r>
      <w:r>
        <w:t></w:t>
      </w:r>
      <w:r>
        <w:rPr>
          <w:rFonts w:hint="eastAsia"/>
        </w:rPr>
        <w:t>межі</w:t>
      </w:r>
      <w:r>
        <w:t></w:t>
      </w:r>
      <w:r>
        <w:rPr>
          <w:rFonts w:hint="eastAsia"/>
        </w:rPr>
        <w:t>конкретного</w:t>
      </w:r>
    </w:p>
    <w:p w:rsidR="003C2F9F" w:rsidRDefault="003C2F9F" w:rsidP="003C2F9F">
      <w:r>
        <w:rPr>
          <w:rFonts w:hint="eastAsia"/>
        </w:rPr>
        <w:t>географічного</w:t>
      </w:r>
      <w:r>
        <w:t></w:t>
      </w:r>
      <w:r>
        <w:rPr>
          <w:rFonts w:hint="eastAsia"/>
        </w:rPr>
        <w:t>регіону</w:t>
      </w:r>
      <w:r>
        <w:t></w:t>
      </w:r>
      <w:r>
        <w:rPr>
          <w:rFonts w:hint="eastAsia"/>
        </w:rPr>
        <w:t>та</w:t>
      </w:r>
      <w:r>
        <w:t></w:t>
      </w:r>
      <w:r>
        <w:rPr>
          <w:rFonts w:hint="eastAsia"/>
        </w:rPr>
        <w:t>переважно</w:t>
      </w:r>
      <w:r>
        <w:t></w:t>
      </w:r>
      <w:r>
        <w:rPr>
          <w:rFonts w:hint="eastAsia"/>
        </w:rPr>
        <w:t>основані</w:t>
      </w:r>
      <w:r>
        <w:t></w:t>
      </w:r>
      <w:r>
        <w:rPr>
          <w:rFonts w:hint="eastAsia"/>
        </w:rPr>
        <w:t>на</w:t>
      </w:r>
      <w:r>
        <w:t></w:t>
      </w:r>
      <w:r>
        <w:rPr>
          <w:rFonts w:hint="eastAsia"/>
        </w:rPr>
        <w:t>правилах</w:t>
      </w:r>
      <w:r>
        <w:t></w:t>
      </w:r>
      <w:r>
        <w:rPr>
          <w:rFonts w:hint="eastAsia"/>
        </w:rPr>
        <w:t>СОТ</w:t>
      </w:r>
      <w:r>
        <w:t></w:t>
      </w:r>
      <w:r>
        <w:t></w:t>
      </w:r>
      <w:r>
        <w:t></w:t>
      </w:r>
      <w:r>
        <w:rPr>
          <w:rFonts w:hint="eastAsia"/>
        </w:rPr>
        <w:t>ГАТТ</w:t>
      </w:r>
      <w:r>
        <w:t></w:t>
      </w:r>
      <w:r>
        <w:t></w:t>
      </w:r>
      <w:r>
        <w:rPr>
          <w:rFonts w:hint="eastAsia"/>
        </w:rPr>
        <w:t>яка</w:t>
      </w:r>
    </w:p>
    <w:p w:rsidR="003C2F9F" w:rsidRDefault="003C2F9F" w:rsidP="003C2F9F">
      <w:r>
        <w:rPr>
          <w:rFonts w:hint="eastAsia"/>
        </w:rPr>
        <w:t>переживає</w:t>
      </w:r>
      <w:r>
        <w:t></w:t>
      </w:r>
      <w:r>
        <w:rPr>
          <w:rFonts w:hint="eastAsia"/>
        </w:rPr>
        <w:t>зараз</w:t>
      </w:r>
      <w:r>
        <w:t></w:t>
      </w:r>
      <w:r>
        <w:rPr>
          <w:rFonts w:hint="eastAsia"/>
        </w:rPr>
        <w:t>серйозну</w:t>
      </w:r>
      <w:r>
        <w:t></w:t>
      </w:r>
      <w:r>
        <w:rPr>
          <w:rFonts w:hint="eastAsia"/>
        </w:rPr>
        <w:t>кризу</w:t>
      </w:r>
      <w:r>
        <w:t></w:t>
      </w:r>
      <w:r>
        <w:t></w:t>
      </w:r>
      <w:r>
        <w:rPr>
          <w:rFonts w:hint="eastAsia"/>
        </w:rPr>
        <w:t>не</w:t>
      </w:r>
      <w:r>
        <w:t></w:t>
      </w:r>
      <w:r>
        <w:rPr>
          <w:rFonts w:hint="eastAsia"/>
        </w:rPr>
        <w:t>відповідають</w:t>
      </w:r>
      <w:r>
        <w:t></w:t>
      </w:r>
      <w:r>
        <w:rPr>
          <w:rFonts w:hint="eastAsia"/>
        </w:rPr>
        <w:t>глобальній</w:t>
      </w:r>
      <w:r>
        <w:t></w:t>
      </w:r>
      <w:r>
        <w:rPr>
          <w:rFonts w:hint="eastAsia"/>
        </w:rPr>
        <w:t>природі</w:t>
      </w:r>
      <w:r>
        <w:t></w:t>
      </w:r>
      <w:r>
        <w:rPr>
          <w:rFonts w:hint="eastAsia"/>
        </w:rPr>
        <w:t>та</w:t>
      </w:r>
    </w:p>
    <w:p w:rsidR="003C2F9F" w:rsidRDefault="003C2F9F" w:rsidP="003C2F9F">
      <w:r>
        <w:rPr>
          <w:rFonts w:hint="eastAsia"/>
        </w:rPr>
        <w:t>глобальним</w:t>
      </w:r>
      <w:r>
        <w:t></w:t>
      </w:r>
      <w:r>
        <w:rPr>
          <w:rFonts w:hint="eastAsia"/>
        </w:rPr>
        <w:t>потребам</w:t>
      </w:r>
      <w:r>
        <w:t></w:t>
      </w:r>
      <w:r>
        <w:rPr>
          <w:rFonts w:hint="eastAsia"/>
        </w:rPr>
        <w:t>ГМСВ</w:t>
      </w:r>
      <w:r>
        <w:t></w:t>
      </w:r>
      <w:r>
        <w:t></w:t>
      </w:r>
      <w:r>
        <w:rPr>
          <w:rFonts w:hint="eastAsia"/>
        </w:rPr>
        <w:t>За</w:t>
      </w:r>
      <w:r>
        <w:t></w:t>
      </w:r>
      <w:r>
        <w:rPr>
          <w:rFonts w:hint="eastAsia"/>
        </w:rPr>
        <w:t>аналогією</w:t>
      </w:r>
      <w:r>
        <w:t></w:t>
      </w:r>
      <w:r>
        <w:rPr>
          <w:rFonts w:hint="eastAsia"/>
        </w:rPr>
        <w:t>до</w:t>
      </w:r>
      <w:r>
        <w:t></w:t>
      </w:r>
      <w:r>
        <w:rPr>
          <w:rFonts w:hint="eastAsia"/>
        </w:rPr>
        <w:t>ефекту</w:t>
      </w:r>
      <w:r>
        <w:t></w:t>
      </w:r>
      <w:r>
        <w:rPr>
          <w:rFonts w:hint="eastAsia"/>
        </w:rPr>
        <w:t>Каліфорнії</w:t>
      </w:r>
      <w:r>
        <w:t></w:t>
      </w:r>
      <w:r>
        <w:rPr>
          <w:rFonts w:hint="eastAsia"/>
        </w:rPr>
        <w:t>та</w:t>
      </w:r>
      <w:r>
        <w:t></w:t>
      </w:r>
      <w:r>
        <w:rPr>
          <w:rFonts w:hint="eastAsia"/>
        </w:rPr>
        <w:t>ефекту</w:t>
      </w:r>
    </w:p>
    <w:p w:rsidR="003C2F9F" w:rsidRDefault="003C2F9F" w:rsidP="003C2F9F">
      <w:r>
        <w:rPr>
          <w:rFonts w:hint="eastAsia"/>
        </w:rPr>
        <w:t>Брюсселю</w:t>
      </w:r>
      <w:r>
        <w:t></w:t>
      </w:r>
      <w:r>
        <w:t></w:t>
      </w:r>
      <w:r>
        <w:rPr>
          <w:rFonts w:hint="eastAsia"/>
        </w:rPr>
        <w:t>приєднання</w:t>
      </w:r>
      <w:r>
        <w:t></w:t>
      </w:r>
      <w:r>
        <w:rPr>
          <w:rFonts w:hint="eastAsia"/>
        </w:rPr>
        <w:t>країн</w:t>
      </w:r>
      <w:r>
        <w:t></w:t>
      </w:r>
      <w:r>
        <w:rPr>
          <w:rFonts w:hint="eastAsia"/>
        </w:rPr>
        <w:t>фірм</w:t>
      </w:r>
      <w:r>
        <w:t></w:t>
      </w:r>
      <w:r>
        <w:rPr>
          <w:rFonts w:hint="eastAsia"/>
        </w:rPr>
        <w:t>лідерів</w:t>
      </w:r>
      <w:r>
        <w:t></w:t>
      </w:r>
      <w:r>
        <w:rPr>
          <w:rFonts w:hint="eastAsia"/>
        </w:rPr>
        <w:t>ГМСВ</w:t>
      </w:r>
      <w:r>
        <w:t></w:t>
      </w:r>
      <w:r>
        <w:rPr>
          <w:rFonts w:hint="eastAsia"/>
        </w:rPr>
        <w:t>до</w:t>
      </w:r>
      <w:r>
        <w:t></w:t>
      </w:r>
      <w:r>
        <w:rPr>
          <w:rFonts w:hint="eastAsia"/>
        </w:rPr>
        <w:t>мегарегіональних</w:t>
      </w:r>
      <w:r>
        <w:t></w:t>
      </w:r>
      <w:r>
        <w:rPr>
          <w:rFonts w:hint="eastAsia"/>
        </w:rPr>
        <w:t>угод</w:t>
      </w:r>
    </w:p>
    <w:p w:rsidR="003C2F9F" w:rsidRDefault="003C2F9F" w:rsidP="003C2F9F">
      <w:r>
        <w:rPr>
          <w:rFonts w:hint="eastAsia"/>
        </w:rPr>
        <w:t>впливатиме</w:t>
      </w:r>
      <w:r>
        <w:t></w:t>
      </w:r>
      <w:r>
        <w:rPr>
          <w:rFonts w:hint="eastAsia"/>
        </w:rPr>
        <w:t>на</w:t>
      </w:r>
      <w:r>
        <w:t></w:t>
      </w:r>
      <w:r>
        <w:rPr>
          <w:rFonts w:hint="eastAsia"/>
        </w:rPr>
        <w:t>дотримання</w:t>
      </w:r>
      <w:r>
        <w:t></w:t>
      </w:r>
      <w:r>
        <w:rPr>
          <w:rFonts w:hint="eastAsia"/>
        </w:rPr>
        <w:t>встановлених</w:t>
      </w:r>
      <w:r>
        <w:t></w:t>
      </w:r>
      <w:r>
        <w:rPr>
          <w:rFonts w:hint="eastAsia"/>
        </w:rPr>
        <w:t>правил</w:t>
      </w:r>
      <w:r>
        <w:t></w:t>
      </w:r>
      <w:r>
        <w:rPr>
          <w:rFonts w:hint="eastAsia"/>
        </w:rPr>
        <w:t>і</w:t>
      </w:r>
      <w:r>
        <w:t></w:t>
      </w:r>
      <w:r>
        <w:rPr>
          <w:rFonts w:hint="eastAsia"/>
        </w:rPr>
        <w:t>процедур</w:t>
      </w:r>
      <w:r>
        <w:t></w:t>
      </w:r>
      <w:r>
        <w:rPr>
          <w:rFonts w:hint="eastAsia"/>
        </w:rPr>
        <w:t>країнами</w:t>
      </w:r>
      <w:r>
        <w:t></w:t>
      </w:r>
      <w:r>
        <w:t></w:t>
      </w:r>
      <w:r>
        <w:rPr>
          <w:rFonts w:hint="eastAsia"/>
        </w:rPr>
        <w:t>які</w:t>
      </w:r>
      <w:r>
        <w:t></w:t>
      </w:r>
      <w:r>
        <w:rPr>
          <w:rFonts w:hint="eastAsia"/>
        </w:rPr>
        <w:t>не</w:t>
      </w:r>
    </w:p>
    <w:p w:rsidR="003C2F9F" w:rsidRDefault="003C2F9F" w:rsidP="003C2F9F">
      <w:r>
        <w:rPr>
          <w:rFonts w:hint="eastAsia"/>
        </w:rPr>
        <w:t>входять</w:t>
      </w:r>
      <w:r>
        <w:t></w:t>
      </w:r>
      <w:r>
        <w:rPr>
          <w:rFonts w:hint="eastAsia"/>
        </w:rPr>
        <w:t>до</w:t>
      </w:r>
      <w:r>
        <w:t></w:t>
      </w:r>
      <w:r>
        <w:rPr>
          <w:rFonts w:hint="eastAsia"/>
        </w:rPr>
        <w:t>МРУ</w:t>
      </w:r>
      <w:r>
        <w:t></w:t>
      </w:r>
      <w:r>
        <w:rPr>
          <w:rFonts w:hint="eastAsia"/>
        </w:rPr>
        <w:t>О</w:t>
      </w:r>
      <w:r>
        <w:t></w:t>
      </w:r>
      <w:r>
        <w:t></w:t>
      </w:r>
      <w:r>
        <w:rPr>
          <w:rFonts w:hint="eastAsia"/>
        </w:rPr>
        <w:t>З</w:t>
      </w:r>
      <w:r>
        <w:t></w:t>
      </w:r>
      <w:r>
        <w:rPr>
          <w:rFonts w:hint="eastAsia"/>
        </w:rPr>
        <w:t>цієї</w:t>
      </w:r>
      <w:r>
        <w:t></w:t>
      </w:r>
      <w:r>
        <w:rPr>
          <w:rFonts w:hint="eastAsia"/>
        </w:rPr>
        <w:t>точки</w:t>
      </w:r>
      <w:r>
        <w:t></w:t>
      </w:r>
      <w:r>
        <w:rPr>
          <w:rFonts w:hint="eastAsia"/>
        </w:rPr>
        <w:t>зору</w:t>
      </w:r>
      <w:r>
        <w:t></w:t>
      </w:r>
      <w:r>
        <w:rPr>
          <w:rFonts w:hint="eastAsia"/>
        </w:rPr>
        <w:t>МРУ</w:t>
      </w:r>
      <w:r>
        <w:t></w:t>
      </w:r>
      <w:r>
        <w:rPr>
          <w:rFonts w:hint="eastAsia"/>
        </w:rPr>
        <w:t>О</w:t>
      </w:r>
      <w:r>
        <w:t></w:t>
      </w:r>
      <w:r>
        <w:rPr>
          <w:rFonts w:hint="eastAsia"/>
        </w:rPr>
        <w:t>можуть</w:t>
      </w:r>
      <w:r>
        <w:t></w:t>
      </w:r>
      <w:r>
        <w:rPr>
          <w:rFonts w:hint="eastAsia"/>
        </w:rPr>
        <w:t>слугувати</w:t>
      </w:r>
      <w:r>
        <w:t></w:t>
      </w:r>
      <w:r>
        <w:rPr>
          <w:rFonts w:hint="eastAsia"/>
        </w:rPr>
        <w:t>інструментом</w:t>
      </w:r>
    </w:p>
    <w:p w:rsidR="003C2F9F" w:rsidRDefault="003C2F9F" w:rsidP="003C2F9F">
      <w:r>
        <w:rPr>
          <w:rFonts w:hint="eastAsia"/>
        </w:rPr>
        <w:t>врядування</w:t>
      </w:r>
      <w:r>
        <w:t></w:t>
      </w:r>
      <w:r>
        <w:rPr>
          <w:rFonts w:hint="eastAsia"/>
        </w:rPr>
        <w:t>глобальної</w:t>
      </w:r>
      <w:r>
        <w:t></w:t>
      </w:r>
      <w:r>
        <w:rPr>
          <w:rFonts w:hint="eastAsia"/>
        </w:rPr>
        <w:t>економіки</w:t>
      </w:r>
      <w:r>
        <w:t></w:t>
      </w:r>
      <w:r>
        <w:rPr>
          <w:rFonts w:hint="eastAsia"/>
        </w:rPr>
        <w:t>з</w:t>
      </w:r>
      <w:r>
        <w:t></w:t>
      </w:r>
      <w:r>
        <w:rPr>
          <w:rFonts w:hint="eastAsia"/>
        </w:rPr>
        <w:t>позиції</w:t>
      </w:r>
      <w:r>
        <w:t></w:t>
      </w:r>
      <w:r>
        <w:rPr>
          <w:rFonts w:hint="eastAsia"/>
        </w:rPr>
        <w:t>ГМСВ</w:t>
      </w:r>
      <w:r>
        <w:t></w:t>
      </w:r>
    </w:p>
    <w:p w:rsidR="003C2F9F" w:rsidRDefault="003C2F9F" w:rsidP="003C2F9F">
      <w:r>
        <w:t></w:t>
      </w:r>
      <w:r>
        <w:t></w:t>
      </w:r>
      <w:r>
        <w:t></w:t>
      </w:r>
      <w:r>
        <w:t></w:t>
      </w:r>
      <w:r>
        <w:rPr>
          <w:rFonts w:hint="eastAsia"/>
        </w:rPr>
        <w:t>Мегарегіональні</w:t>
      </w:r>
      <w:r>
        <w:t></w:t>
      </w:r>
      <w:r>
        <w:rPr>
          <w:rFonts w:hint="eastAsia"/>
        </w:rPr>
        <w:t>угоди</w:t>
      </w:r>
      <w:r>
        <w:t></w:t>
      </w:r>
      <w:r>
        <w:rPr>
          <w:rFonts w:hint="eastAsia"/>
        </w:rPr>
        <w:t>та</w:t>
      </w:r>
      <w:r>
        <w:t></w:t>
      </w:r>
      <w:r>
        <w:rPr>
          <w:rFonts w:hint="eastAsia"/>
        </w:rPr>
        <w:t>глобальні</w:t>
      </w:r>
      <w:r>
        <w:t></w:t>
      </w:r>
      <w:r>
        <w:rPr>
          <w:rFonts w:hint="eastAsia"/>
        </w:rPr>
        <w:t>мережі</w:t>
      </w:r>
      <w:r>
        <w:t></w:t>
      </w:r>
      <w:r>
        <w:rPr>
          <w:rFonts w:hint="eastAsia"/>
        </w:rPr>
        <w:t>створення</w:t>
      </w:r>
      <w:r>
        <w:t></w:t>
      </w:r>
      <w:r>
        <w:rPr>
          <w:rFonts w:hint="eastAsia"/>
        </w:rPr>
        <w:t>вартості</w:t>
      </w:r>
    </w:p>
    <w:p w:rsidR="003C2F9F" w:rsidRDefault="003C2F9F" w:rsidP="003C2F9F">
      <w:r>
        <w:rPr>
          <w:rFonts w:hint="eastAsia"/>
        </w:rPr>
        <w:t>виступають</w:t>
      </w:r>
      <w:r>
        <w:t></w:t>
      </w:r>
      <w:r>
        <w:rPr>
          <w:rFonts w:hint="eastAsia"/>
        </w:rPr>
        <w:t>інструментами</w:t>
      </w:r>
      <w:r>
        <w:t></w:t>
      </w:r>
      <w:r>
        <w:rPr>
          <w:rFonts w:hint="eastAsia"/>
        </w:rPr>
        <w:t>в</w:t>
      </w:r>
      <w:r>
        <w:t></w:t>
      </w:r>
      <w:r>
        <w:rPr>
          <w:rFonts w:hint="eastAsia"/>
        </w:rPr>
        <w:t>боротьбі</w:t>
      </w:r>
      <w:r>
        <w:t></w:t>
      </w:r>
      <w:r>
        <w:rPr>
          <w:rFonts w:hint="eastAsia"/>
        </w:rPr>
        <w:t>за</w:t>
      </w:r>
      <w:r>
        <w:t></w:t>
      </w:r>
      <w:r>
        <w:rPr>
          <w:rFonts w:hint="eastAsia"/>
        </w:rPr>
        <w:t>економічне</w:t>
      </w:r>
      <w:r>
        <w:t></w:t>
      </w:r>
      <w:r>
        <w:rPr>
          <w:rFonts w:hint="eastAsia"/>
        </w:rPr>
        <w:t>лідерство</w:t>
      </w:r>
      <w:r>
        <w:t></w:t>
      </w:r>
      <w:r>
        <w:rPr>
          <w:rFonts w:hint="eastAsia"/>
        </w:rPr>
        <w:t>шляхом</w:t>
      </w:r>
    </w:p>
    <w:p w:rsidR="003C2F9F" w:rsidRDefault="003C2F9F" w:rsidP="003C2F9F">
      <w:r>
        <w:rPr>
          <w:rFonts w:hint="eastAsia"/>
        </w:rPr>
        <w:t>спричинення</w:t>
      </w:r>
      <w:r>
        <w:t></w:t>
      </w:r>
      <w:r>
        <w:rPr>
          <w:rFonts w:hint="eastAsia"/>
        </w:rPr>
        <w:t>впливу</w:t>
      </w:r>
      <w:r>
        <w:t></w:t>
      </w:r>
      <w:r>
        <w:rPr>
          <w:rFonts w:hint="eastAsia"/>
        </w:rPr>
        <w:t>на</w:t>
      </w:r>
      <w:r>
        <w:t></w:t>
      </w:r>
      <w:r>
        <w:rPr>
          <w:rFonts w:hint="eastAsia"/>
        </w:rPr>
        <w:t>торгівлю</w:t>
      </w:r>
      <w:r>
        <w:t></w:t>
      </w:r>
      <w:r>
        <w:rPr>
          <w:rFonts w:hint="eastAsia"/>
        </w:rPr>
        <w:t>товарами</w:t>
      </w:r>
      <w:r>
        <w:t></w:t>
      </w:r>
      <w:r>
        <w:t></w:t>
      </w:r>
      <w:r>
        <w:rPr>
          <w:rFonts w:hint="eastAsia"/>
        </w:rPr>
        <w:t>встановлення</w:t>
      </w:r>
      <w:r>
        <w:t></w:t>
      </w:r>
      <w:r>
        <w:rPr>
          <w:rFonts w:hint="eastAsia"/>
        </w:rPr>
        <w:t>нових</w:t>
      </w:r>
      <w:r>
        <w:t></w:t>
      </w:r>
      <w:r>
        <w:rPr>
          <w:rFonts w:hint="eastAsia"/>
        </w:rPr>
        <w:t>правил</w:t>
      </w:r>
      <w:r>
        <w:t></w:t>
      </w:r>
      <w:r>
        <w:rPr>
          <w:rFonts w:hint="eastAsia"/>
        </w:rPr>
        <w:t>і</w:t>
      </w:r>
    </w:p>
    <w:p w:rsidR="003C2F9F" w:rsidRDefault="003C2F9F" w:rsidP="003C2F9F">
      <w:r>
        <w:rPr>
          <w:rFonts w:hint="eastAsia"/>
        </w:rPr>
        <w:t>процедур</w:t>
      </w:r>
      <w:r>
        <w:t></w:t>
      </w:r>
      <w:r>
        <w:t></w:t>
      </w:r>
      <w:r>
        <w:rPr>
          <w:rFonts w:hint="eastAsia"/>
        </w:rPr>
        <w:t>а</w:t>
      </w:r>
      <w:r>
        <w:t></w:t>
      </w:r>
      <w:r>
        <w:rPr>
          <w:rFonts w:hint="eastAsia"/>
        </w:rPr>
        <w:t>також</w:t>
      </w:r>
      <w:r>
        <w:t></w:t>
      </w:r>
      <w:r>
        <w:rPr>
          <w:rFonts w:hint="eastAsia"/>
        </w:rPr>
        <w:t>призводять</w:t>
      </w:r>
      <w:r>
        <w:t></w:t>
      </w:r>
      <w:r>
        <w:rPr>
          <w:rFonts w:hint="eastAsia"/>
        </w:rPr>
        <w:t>до</w:t>
      </w:r>
      <w:r>
        <w:t></w:t>
      </w:r>
      <w:r>
        <w:rPr>
          <w:rFonts w:hint="eastAsia"/>
        </w:rPr>
        <w:t>перерозподілу</w:t>
      </w:r>
      <w:r>
        <w:t></w:t>
      </w:r>
      <w:r>
        <w:rPr>
          <w:rFonts w:hint="eastAsia"/>
        </w:rPr>
        <w:t>балансу</w:t>
      </w:r>
      <w:r>
        <w:t></w:t>
      </w:r>
      <w:r>
        <w:rPr>
          <w:rFonts w:hint="eastAsia"/>
        </w:rPr>
        <w:t>економічних</w:t>
      </w:r>
      <w:r>
        <w:t></w:t>
      </w:r>
      <w:r>
        <w:rPr>
          <w:rFonts w:hint="eastAsia"/>
        </w:rPr>
        <w:t>сил</w:t>
      </w:r>
      <w:r>
        <w:t></w:t>
      </w:r>
    </w:p>
    <w:p w:rsidR="003C2F9F" w:rsidRDefault="003C2F9F" w:rsidP="003C2F9F">
      <w:r>
        <w:rPr>
          <w:rFonts w:hint="eastAsia"/>
        </w:rPr>
        <w:t>реформатуючи</w:t>
      </w:r>
      <w:r>
        <w:t></w:t>
      </w:r>
      <w:r>
        <w:rPr>
          <w:rFonts w:hint="eastAsia"/>
        </w:rPr>
        <w:t>глобальний</w:t>
      </w:r>
      <w:r>
        <w:t></w:t>
      </w:r>
      <w:r>
        <w:rPr>
          <w:rFonts w:hint="eastAsia"/>
        </w:rPr>
        <w:t>економічний</w:t>
      </w:r>
      <w:r>
        <w:t></w:t>
      </w:r>
      <w:r>
        <w:rPr>
          <w:rFonts w:hint="eastAsia"/>
        </w:rPr>
        <w:t>простір</w:t>
      </w:r>
      <w:r>
        <w:t></w:t>
      </w:r>
      <w:r>
        <w:t></w:t>
      </w:r>
      <w:r>
        <w:rPr>
          <w:rFonts w:hint="eastAsia"/>
        </w:rPr>
        <w:t>Оцінки</w:t>
      </w:r>
      <w:r>
        <w:t></w:t>
      </w:r>
      <w:r>
        <w:rPr>
          <w:rFonts w:hint="eastAsia"/>
        </w:rPr>
        <w:t>впливу</w:t>
      </w:r>
      <w:r>
        <w:t></w:t>
      </w:r>
      <w:r>
        <w:rPr>
          <w:rFonts w:hint="eastAsia"/>
        </w:rPr>
        <w:t>потоків</w:t>
      </w:r>
    </w:p>
    <w:p w:rsidR="003C2F9F" w:rsidRDefault="003C2F9F" w:rsidP="003C2F9F">
      <w:r>
        <w:rPr>
          <w:rFonts w:hint="eastAsia"/>
        </w:rPr>
        <w:t>доданої</w:t>
      </w:r>
      <w:r>
        <w:t></w:t>
      </w:r>
      <w:r>
        <w:rPr>
          <w:rFonts w:hint="eastAsia"/>
        </w:rPr>
        <w:t>вартості</w:t>
      </w:r>
      <w:r>
        <w:t></w:t>
      </w:r>
      <w:r>
        <w:rPr>
          <w:rFonts w:hint="eastAsia"/>
        </w:rPr>
        <w:t>в</w:t>
      </w:r>
      <w:r>
        <w:t></w:t>
      </w:r>
      <w:r>
        <w:rPr>
          <w:rFonts w:hint="eastAsia"/>
        </w:rPr>
        <w:t>межах</w:t>
      </w:r>
      <w:r>
        <w:t></w:t>
      </w:r>
      <w:r>
        <w:rPr>
          <w:rFonts w:hint="eastAsia"/>
        </w:rPr>
        <w:t>ГМСВ</w:t>
      </w:r>
      <w:r>
        <w:t></w:t>
      </w:r>
      <w:r>
        <w:rPr>
          <w:rFonts w:hint="eastAsia"/>
        </w:rPr>
        <w:t>на</w:t>
      </w:r>
      <w:r>
        <w:t></w:t>
      </w:r>
      <w:r>
        <w:rPr>
          <w:rFonts w:hint="eastAsia"/>
        </w:rPr>
        <w:t>показники</w:t>
      </w:r>
      <w:r>
        <w:t></w:t>
      </w:r>
      <w:r>
        <w:rPr>
          <w:rFonts w:hint="eastAsia"/>
        </w:rPr>
        <w:t>розвитку</w:t>
      </w:r>
      <w:r>
        <w:t></w:t>
      </w:r>
      <w:r>
        <w:rPr>
          <w:rFonts w:hint="eastAsia"/>
        </w:rPr>
        <w:t>країн</w:t>
      </w:r>
      <w:r>
        <w:t></w:t>
      </w:r>
      <w:r>
        <w:rPr>
          <w:rFonts w:hint="eastAsia"/>
        </w:rPr>
        <w:t>учасниць</w:t>
      </w:r>
    </w:p>
    <w:p w:rsidR="003C2F9F" w:rsidRDefault="003C2F9F" w:rsidP="003C2F9F">
      <w:r>
        <w:rPr>
          <w:rFonts w:hint="eastAsia"/>
        </w:rPr>
        <w:t>МРУ</w:t>
      </w:r>
      <w:r>
        <w:t></w:t>
      </w:r>
      <w:r>
        <w:rPr>
          <w:rFonts w:hint="eastAsia"/>
        </w:rPr>
        <w:t>О</w:t>
      </w:r>
      <w:r>
        <w:t></w:t>
      </w:r>
      <w:r>
        <w:t></w:t>
      </w:r>
      <w:r>
        <w:rPr>
          <w:rFonts w:hint="eastAsia"/>
        </w:rPr>
        <w:t>згруповані</w:t>
      </w:r>
      <w:r>
        <w:t></w:t>
      </w:r>
      <w:r>
        <w:rPr>
          <w:rFonts w:hint="eastAsia"/>
        </w:rPr>
        <w:t>в</w:t>
      </w:r>
      <w:r>
        <w:t></w:t>
      </w:r>
      <w:r>
        <w:rPr>
          <w:rFonts w:hint="eastAsia"/>
        </w:rPr>
        <w:t>три</w:t>
      </w:r>
      <w:r>
        <w:t></w:t>
      </w:r>
      <w:r>
        <w:rPr>
          <w:rFonts w:hint="eastAsia"/>
        </w:rPr>
        <w:t>блоки</w:t>
      </w:r>
      <w:r>
        <w:t></w:t>
      </w:r>
      <w:r>
        <w:t></w:t>
      </w:r>
      <w:r>
        <w:rPr>
          <w:rFonts w:hint="eastAsia"/>
        </w:rPr>
        <w:t>економічний</w:t>
      </w:r>
      <w:r>
        <w:t></w:t>
      </w:r>
      <w:r>
        <w:rPr>
          <w:rFonts w:hint="eastAsia"/>
        </w:rPr>
        <w:t>розвиток</w:t>
      </w:r>
      <w:r>
        <w:t></w:t>
      </w:r>
      <w:r>
        <w:t></w:t>
      </w:r>
      <w:r>
        <w:rPr>
          <w:rFonts w:hint="eastAsia"/>
        </w:rPr>
        <w:t>обсяги</w:t>
      </w:r>
      <w:r>
        <w:t></w:t>
      </w:r>
      <w:r>
        <w:rPr>
          <w:rFonts w:hint="eastAsia"/>
        </w:rPr>
        <w:t>експорту</w:t>
      </w:r>
    </w:p>
    <w:p w:rsidR="003C2F9F" w:rsidRDefault="003C2F9F" w:rsidP="003C2F9F">
      <w:r>
        <w:rPr>
          <w:rFonts w:hint="eastAsia"/>
        </w:rPr>
        <w:t>товарів</w:t>
      </w:r>
      <w:r>
        <w:t></w:t>
      </w:r>
      <w:r>
        <w:rPr>
          <w:rFonts w:hint="eastAsia"/>
        </w:rPr>
        <w:t>та</w:t>
      </w:r>
      <w:r>
        <w:t></w:t>
      </w:r>
      <w:r>
        <w:rPr>
          <w:rFonts w:hint="eastAsia"/>
        </w:rPr>
        <w:t>послуг</w:t>
      </w:r>
      <w:r>
        <w:t></w:t>
      </w:r>
      <w:r>
        <w:t></w:t>
      </w:r>
      <w:r>
        <w:rPr>
          <w:rFonts w:hint="eastAsia"/>
        </w:rPr>
        <w:t>обсяги</w:t>
      </w:r>
      <w:r>
        <w:t></w:t>
      </w:r>
      <w:r>
        <w:rPr>
          <w:rFonts w:hint="eastAsia"/>
        </w:rPr>
        <w:t>валового</w:t>
      </w:r>
      <w:r>
        <w:t></w:t>
      </w:r>
      <w:r>
        <w:rPr>
          <w:rFonts w:hint="eastAsia"/>
        </w:rPr>
        <w:t>нагромадження</w:t>
      </w:r>
      <w:r>
        <w:t></w:t>
      </w:r>
      <w:r>
        <w:rPr>
          <w:rFonts w:hint="eastAsia"/>
        </w:rPr>
        <w:t>капіталу</w:t>
      </w:r>
      <w:r>
        <w:t></w:t>
      </w:r>
      <w:r>
        <w:t></w:t>
      </w:r>
      <w:r>
        <w:rPr>
          <w:rFonts w:hint="eastAsia"/>
        </w:rPr>
        <w:t>ВНД</w:t>
      </w:r>
      <w:r>
        <w:t></w:t>
      </w:r>
      <w:r>
        <w:rPr>
          <w:rFonts w:hint="eastAsia"/>
        </w:rPr>
        <w:t>на</w:t>
      </w:r>
      <w:r>
        <w:t></w:t>
      </w:r>
      <w:r>
        <w:rPr>
          <w:rFonts w:hint="eastAsia"/>
        </w:rPr>
        <w:t>особу</w:t>
      </w:r>
      <w:r>
        <w:t></w:t>
      </w:r>
    </w:p>
    <w:p w:rsidR="003C2F9F" w:rsidRDefault="003C2F9F" w:rsidP="003C2F9F">
      <w:r>
        <w:rPr>
          <w:rFonts w:hint="eastAsia"/>
        </w:rPr>
        <w:t>темпи</w:t>
      </w:r>
      <w:r>
        <w:t></w:t>
      </w:r>
      <w:r>
        <w:rPr>
          <w:rFonts w:hint="eastAsia"/>
        </w:rPr>
        <w:t>росту</w:t>
      </w:r>
      <w:r>
        <w:t></w:t>
      </w:r>
      <w:r>
        <w:rPr>
          <w:rFonts w:hint="eastAsia"/>
        </w:rPr>
        <w:t>ВНД</w:t>
      </w:r>
      <w:r>
        <w:t></w:t>
      </w:r>
      <w:r>
        <w:t></w:t>
      </w:r>
      <w:r>
        <w:rPr>
          <w:rFonts w:hint="eastAsia"/>
        </w:rPr>
        <w:t>частка</w:t>
      </w:r>
      <w:r>
        <w:t></w:t>
      </w:r>
      <w:r>
        <w:rPr>
          <w:rFonts w:hint="eastAsia"/>
        </w:rPr>
        <w:t>високотехнологічного</w:t>
      </w:r>
      <w:r>
        <w:t></w:t>
      </w:r>
      <w:r>
        <w:rPr>
          <w:rFonts w:hint="eastAsia"/>
        </w:rPr>
        <w:t>експорту</w:t>
      </w:r>
      <w:r>
        <w:t></w:t>
      </w:r>
      <w:r>
        <w:rPr>
          <w:rFonts w:hint="eastAsia"/>
        </w:rPr>
        <w:t>в</w:t>
      </w:r>
      <w:r>
        <w:t></w:t>
      </w:r>
      <w:r>
        <w:rPr>
          <w:rFonts w:hint="eastAsia"/>
        </w:rPr>
        <w:t>загальному</w:t>
      </w:r>
      <w:r>
        <w:t></w:t>
      </w:r>
    </w:p>
    <w:p w:rsidR="003C2F9F" w:rsidRDefault="003C2F9F" w:rsidP="003C2F9F">
      <w:r>
        <w:t></w:t>
      </w:r>
      <w:r>
        <w:t></w:t>
      </w:r>
      <w:r>
        <w:t></w:t>
      </w:r>
    </w:p>
    <w:p w:rsidR="003C2F9F" w:rsidRDefault="003C2F9F" w:rsidP="003C2F9F">
      <w:r>
        <w:rPr>
          <w:rFonts w:hint="eastAsia"/>
        </w:rPr>
        <w:t>експорті</w:t>
      </w:r>
      <w:r>
        <w:t></w:t>
      </w:r>
      <w:r>
        <w:t></w:t>
      </w:r>
      <w:r>
        <w:t></w:t>
      </w:r>
      <w:r>
        <w:rPr>
          <w:rFonts w:hint="eastAsia"/>
        </w:rPr>
        <w:t>соціальний</w:t>
      </w:r>
      <w:r>
        <w:t></w:t>
      </w:r>
      <w:r>
        <w:rPr>
          <w:rFonts w:hint="eastAsia"/>
        </w:rPr>
        <w:t>розвиток</w:t>
      </w:r>
      <w:r>
        <w:t></w:t>
      </w:r>
      <w:r>
        <w:t></w:t>
      </w:r>
      <w:r>
        <w:rPr>
          <w:rFonts w:hint="eastAsia"/>
        </w:rPr>
        <w:t>рівень</w:t>
      </w:r>
      <w:r>
        <w:t></w:t>
      </w:r>
      <w:r>
        <w:rPr>
          <w:rFonts w:hint="eastAsia"/>
        </w:rPr>
        <w:t>безробіття</w:t>
      </w:r>
      <w:r>
        <w:t></w:t>
      </w:r>
      <w:r>
        <w:t></w:t>
      </w:r>
      <w:r>
        <w:rPr>
          <w:rFonts w:hint="eastAsia"/>
        </w:rPr>
        <w:t>індекс</w:t>
      </w:r>
      <w:r>
        <w:t></w:t>
      </w:r>
      <w:r>
        <w:rPr>
          <w:rFonts w:hint="eastAsia"/>
        </w:rPr>
        <w:t>розвитку</w:t>
      </w:r>
      <w:r>
        <w:t></w:t>
      </w:r>
      <w:r>
        <w:rPr>
          <w:rFonts w:hint="eastAsia"/>
        </w:rPr>
        <w:t>людського</w:t>
      </w:r>
    </w:p>
    <w:p w:rsidR="003C2F9F" w:rsidRDefault="003C2F9F" w:rsidP="003C2F9F">
      <w:r>
        <w:rPr>
          <w:rFonts w:hint="eastAsia"/>
        </w:rPr>
        <w:t>капіталу</w:t>
      </w:r>
      <w:r>
        <w:t></w:t>
      </w:r>
      <w:r>
        <w:t></w:t>
      </w:r>
      <w:r>
        <w:rPr>
          <w:rFonts w:hint="eastAsia"/>
        </w:rPr>
        <w:t>рівень</w:t>
      </w:r>
      <w:r>
        <w:t></w:t>
      </w:r>
      <w:r>
        <w:rPr>
          <w:rFonts w:hint="eastAsia"/>
        </w:rPr>
        <w:t>бідності</w:t>
      </w:r>
      <w:r>
        <w:t></w:t>
      </w:r>
      <w:r>
        <w:rPr>
          <w:rFonts w:hint="eastAsia"/>
        </w:rPr>
        <w:t>населення</w:t>
      </w:r>
      <w:r>
        <w:t></w:t>
      </w:r>
      <w:r>
        <w:t></w:t>
      </w:r>
      <w:r>
        <w:t></w:t>
      </w:r>
      <w:r>
        <w:rPr>
          <w:rFonts w:hint="eastAsia"/>
        </w:rPr>
        <w:t>прогрес</w:t>
      </w:r>
      <w:r>
        <w:t></w:t>
      </w:r>
      <w:r>
        <w:rPr>
          <w:rFonts w:hint="eastAsia"/>
        </w:rPr>
        <w:t>участі</w:t>
      </w:r>
      <w:r>
        <w:t></w:t>
      </w:r>
      <w:r>
        <w:rPr>
          <w:rFonts w:hint="eastAsia"/>
        </w:rPr>
        <w:t>в</w:t>
      </w:r>
      <w:r>
        <w:t></w:t>
      </w:r>
      <w:r>
        <w:rPr>
          <w:rFonts w:hint="eastAsia"/>
        </w:rPr>
        <w:t>глобальній</w:t>
      </w:r>
      <w:r>
        <w:t></w:t>
      </w:r>
      <w:r>
        <w:rPr>
          <w:rFonts w:hint="eastAsia"/>
        </w:rPr>
        <w:t>економіці</w:t>
      </w:r>
    </w:p>
    <w:p w:rsidR="003C2F9F" w:rsidRDefault="003C2F9F" w:rsidP="003C2F9F">
      <w:r>
        <w:t></w:t>
      </w:r>
      <w:r>
        <w:rPr>
          <w:rFonts w:hint="eastAsia"/>
        </w:rPr>
        <w:t>частка</w:t>
      </w:r>
      <w:r>
        <w:t></w:t>
      </w:r>
      <w:r>
        <w:rPr>
          <w:rFonts w:hint="eastAsia"/>
        </w:rPr>
        <w:t>ВВП</w:t>
      </w:r>
      <w:r>
        <w:t></w:t>
      </w:r>
      <w:r>
        <w:rPr>
          <w:rFonts w:hint="eastAsia"/>
        </w:rPr>
        <w:t>в</w:t>
      </w:r>
      <w:r>
        <w:t></w:t>
      </w:r>
      <w:r>
        <w:rPr>
          <w:rFonts w:hint="eastAsia"/>
        </w:rPr>
        <w:t>світовому</w:t>
      </w:r>
      <w:r>
        <w:t></w:t>
      </w:r>
      <w:r>
        <w:rPr>
          <w:rFonts w:hint="eastAsia"/>
        </w:rPr>
        <w:t>ВВП</w:t>
      </w:r>
      <w:r>
        <w:t></w:t>
      </w:r>
      <w:r>
        <w:t></w:t>
      </w:r>
      <w:r>
        <w:rPr>
          <w:rFonts w:hint="eastAsia"/>
        </w:rPr>
        <w:t>темпи</w:t>
      </w:r>
      <w:r>
        <w:t></w:t>
      </w:r>
      <w:r>
        <w:rPr>
          <w:rFonts w:hint="eastAsia"/>
        </w:rPr>
        <w:t>зростання</w:t>
      </w:r>
      <w:r>
        <w:t></w:t>
      </w:r>
      <w:r>
        <w:rPr>
          <w:rFonts w:hint="eastAsia"/>
        </w:rPr>
        <w:t>частки</w:t>
      </w:r>
      <w:r>
        <w:t></w:t>
      </w:r>
      <w:r>
        <w:rPr>
          <w:rFonts w:hint="eastAsia"/>
        </w:rPr>
        <w:t>експорту</w:t>
      </w:r>
      <w:r>
        <w:t></w:t>
      </w:r>
      <w:r>
        <w:rPr>
          <w:rFonts w:hint="eastAsia"/>
        </w:rPr>
        <w:t>товарів</w:t>
      </w:r>
      <w:r>
        <w:t></w:t>
      </w:r>
      <w:r>
        <w:rPr>
          <w:rFonts w:hint="eastAsia"/>
        </w:rPr>
        <w:t>та</w:t>
      </w:r>
    </w:p>
    <w:p w:rsidR="003C2F9F" w:rsidRDefault="003C2F9F" w:rsidP="003C2F9F">
      <w:r>
        <w:rPr>
          <w:rFonts w:hint="eastAsia"/>
        </w:rPr>
        <w:t>послуг</w:t>
      </w:r>
      <w:r>
        <w:t></w:t>
      </w:r>
      <w:r>
        <w:rPr>
          <w:rFonts w:hint="eastAsia"/>
        </w:rPr>
        <w:t>в</w:t>
      </w:r>
      <w:r>
        <w:t></w:t>
      </w:r>
      <w:r>
        <w:rPr>
          <w:rFonts w:hint="eastAsia"/>
        </w:rPr>
        <w:t>світовому</w:t>
      </w:r>
      <w:r>
        <w:t></w:t>
      </w:r>
      <w:r>
        <w:rPr>
          <w:rFonts w:hint="eastAsia"/>
        </w:rPr>
        <w:t>експорті</w:t>
      </w:r>
      <w:r>
        <w:t></w:t>
      </w:r>
      <w:r>
        <w:rPr>
          <w:rFonts w:hint="eastAsia"/>
        </w:rPr>
        <w:t>товарів</w:t>
      </w:r>
      <w:r>
        <w:t></w:t>
      </w:r>
      <w:r>
        <w:rPr>
          <w:rFonts w:hint="eastAsia"/>
        </w:rPr>
        <w:t>та</w:t>
      </w:r>
      <w:r>
        <w:t></w:t>
      </w:r>
      <w:r>
        <w:rPr>
          <w:rFonts w:hint="eastAsia"/>
        </w:rPr>
        <w:t>послуг</w:t>
      </w:r>
      <w:r>
        <w:t></w:t>
      </w:r>
      <w:r>
        <w:t></w:t>
      </w:r>
      <w:r>
        <w:rPr>
          <w:rFonts w:hint="eastAsia"/>
        </w:rPr>
        <w:t>темпи</w:t>
      </w:r>
      <w:r>
        <w:t></w:t>
      </w:r>
      <w:r>
        <w:rPr>
          <w:rFonts w:hint="eastAsia"/>
        </w:rPr>
        <w:t>зростання</w:t>
      </w:r>
      <w:r>
        <w:t></w:t>
      </w:r>
      <w:r>
        <w:rPr>
          <w:rFonts w:hint="eastAsia"/>
        </w:rPr>
        <w:t>ВВП</w:t>
      </w:r>
      <w:r>
        <w:t></w:t>
      </w:r>
      <w:r>
        <w:t></w:t>
      </w:r>
      <w:r>
        <w:t></w:t>
      </w:r>
      <w:r>
        <w:rPr>
          <w:rFonts w:hint="eastAsia"/>
        </w:rPr>
        <w:t>які</w:t>
      </w:r>
    </w:p>
    <w:p w:rsidR="003C2F9F" w:rsidRDefault="003C2F9F" w:rsidP="003C2F9F">
      <w:r>
        <w:rPr>
          <w:rFonts w:hint="eastAsia"/>
        </w:rPr>
        <w:t>отримано</w:t>
      </w:r>
      <w:r>
        <w:t></w:t>
      </w:r>
      <w:r>
        <w:rPr>
          <w:rFonts w:hint="eastAsia"/>
        </w:rPr>
        <w:t>за</w:t>
      </w:r>
      <w:r>
        <w:t></w:t>
      </w:r>
      <w:r>
        <w:rPr>
          <w:rFonts w:hint="eastAsia"/>
        </w:rPr>
        <w:t>допомогою</w:t>
      </w:r>
      <w:r>
        <w:t></w:t>
      </w:r>
      <w:r>
        <w:rPr>
          <w:rFonts w:hint="eastAsia"/>
        </w:rPr>
        <w:t>однофакторних</w:t>
      </w:r>
      <w:r>
        <w:t></w:t>
      </w:r>
      <w:r>
        <w:rPr>
          <w:rFonts w:hint="eastAsia"/>
        </w:rPr>
        <w:t>регресій</w:t>
      </w:r>
      <w:r>
        <w:t></w:t>
      </w:r>
      <w:r>
        <w:rPr>
          <w:rFonts w:hint="eastAsia"/>
        </w:rPr>
        <w:t>методом</w:t>
      </w:r>
      <w:r>
        <w:t></w:t>
      </w:r>
      <w:r>
        <w:rPr>
          <w:rFonts w:hint="eastAsia"/>
        </w:rPr>
        <w:t>найменших</w:t>
      </w:r>
    </w:p>
    <w:p w:rsidR="003C2F9F" w:rsidRDefault="003C2F9F" w:rsidP="003C2F9F">
      <w:r>
        <w:rPr>
          <w:rFonts w:hint="eastAsia"/>
        </w:rPr>
        <w:t>квадратів</w:t>
      </w:r>
      <w:r>
        <w:t></w:t>
      </w:r>
      <w:r>
        <w:t></w:t>
      </w:r>
      <w:r>
        <w:rPr>
          <w:rFonts w:hint="eastAsia"/>
        </w:rPr>
        <w:t>показали</w:t>
      </w:r>
      <w:r>
        <w:t></w:t>
      </w:r>
      <w:r>
        <w:t></w:t>
      </w:r>
      <w:r>
        <w:rPr>
          <w:rFonts w:hint="eastAsia"/>
        </w:rPr>
        <w:t>що</w:t>
      </w:r>
      <w:r>
        <w:t></w:t>
      </w:r>
      <w:r>
        <w:rPr>
          <w:rFonts w:hint="eastAsia"/>
        </w:rPr>
        <w:t>участь</w:t>
      </w:r>
      <w:r>
        <w:t></w:t>
      </w:r>
      <w:r>
        <w:rPr>
          <w:rFonts w:hint="eastAsia"/>
        </w:rPr>
        <w:t>у</w:t>
      </w:r>
      <w:r>
        <w:t></w:t>
      </w:r>
      <w:r>
        <w:rPr>
          <w:rFonts w:hint="eastAsia"/>
        </w:rPr>
        <w:t>ГМСВ</w:t>
      </w:r>
      <w:r>
        <w:t></w:t>
      </w:r>
      <w:r>
        <w:rPr>
          <w:rFonts w:hint="eastAsia"/>
        </w:rPr>
        <w:t>в</w:t>
      </w:r>
      <w:r>
        <w:t></w:t>
      </w:r>
      <w:r>
        <w:rPr>
          <w:rFonts w:hint="eastAsia"/>
        </w:rPr>
        <w:t>межах</w:t>
      </w:r>
      <w:r>
        <w:t></w:t>
      </w:r>
      <w:r>
        <w:rPr>
          <w:rFonts w:hint="eastAsia"/>
        </w:rPr>
        <w:t>МРУ</w:t>
      </w:r>
      <w:r>
        <w:t></w:t>
      </w:r>
      <w:r>
        <w:rPr>
          <w:rFonts w:hint="eastAsia"/>
        </w:rPr>
        <w:t>О</w:t>
      </w:r>
      <w:r>
        <w:t></w:t>
      </w:r>
      <w:r>
        <w:rPr>
          <w:rFonts w:hint="eastAsia"/>
        </w:rPr>
        <w:t>позитивно</w:t>
      </w:r>
      <w:r>
        <w:t></w:t>
      </w:r>
      <w:r>
        <w:rPr>
          <w:rFonts w:hint="eastAsia"/>
        </w:rPr>
        <w:t>впливає</w:t>
      </w:r>
      <w:r>
        <w:t></w:t>
      </w:r>
      <w:r>
        <w:rPr>
          <w:rFonts w:hint="eastAsia"/>
        </w:rPr>
        <w:t>на</w:t>
      </w:r>
    </w:p>
    <w:p w:rsidR="003C2F9F" w:rsidRDefault="003C2F9F" w:rsidP="003C2F9F">
      <w:r>
        <w:rPr>
          <w:rFonts w:hint="eastAsia"/>
        </w:rPr>
        <w:t>економічний</w:t>
      </w:r>
      <w:r>
        <w:t></w:t>
      </w:r>
      <w:r>
        <w:rPr>
          <w:rFonts w:hint="eastAsia"/>
        </w:rPr>
        <w:t>та</w:t>
      </w:r>
      <w:r>
        <w:t></w:t>
      </w:r>
      <w:r>
        <w:rPr>
          <w:rFonts w:hint="eastAsia"/>
        </w:rPr>
        <w:t>соціальний</w:t>
      </w:r>
      <w:r>
        <w:t></w:t>
      </w:r>
      <w:r>
        <w:rPr>
          <w:rFonts w:hint="eastAsia"/>
        </w:rPr>
        <w:t>розвиток</w:t>
      </w:r>
      <w:r>
        <w:t></w:t>
      </w:r>
      <w:r>
        <w:rPr>
          <w:rFonts w:hint="eastAsia"/>
        </w:rPr>
        <w:t>країн</w:t>
      </w:r>
      <w:r>
        <w:t></w:t>
      </w:r>
      <w:r>
        <w:rPr>
          <w:rFonts w:hint="eastAsia"/>
        </w:rPr>
        <w:t>учасниць</w:t>
      </w:r>
      <w:r>
        <w:t></w:t>
      </w:r>
      <w:r>
        <w:rPr>
          <w:rFonts w:hint="eastAsia"/>
        </w:rPr>
        <w:t>і</w:t>
      </w:r>
      <w:r>
        <w:t></w:t>
      </w:r>
      <w:r>
        <w:rPr>
          <w:rFonts w:hint="eastAsia"/>
        </w:rPr>
        <w:t>покращення</w:t>
      </w:r>
      <w:r>
        <w:t></w:t>
      </w:r>
      <w:r>
        <w:rPr>
          <w:rFonts w:hint="eastAsia"/>
        </w:rPr>
        <w:t>їх</w:t>
      </w:r>
      <w:r>
        <w:t></w:t>
      </w:r>
      <w:r>
        <w:rPr>
          <w:rFonts w:hint="eastAsia"/>
        </w:rPr>
        <w:t>місця</w:t>
      </w:r>
      <w:r>
        <w:t></w:t>
      </w:r>
      <w:r>
        <w:rPr>
          <w:rFonts w:hint="eastAsia"/>
        </w:rPr>
        <w:t>в</w:t>
      </w:r>
    </w:p>
    <w:p w:rsidR="003C2F9F" w:rsidRDefault="003C2F9F" w:rsidP="003C2F9F">
      <w:r>
        <w:rPr>
          <w:rFonts w:hint="eastAsia"/>
        </w:rPr>
        <w:t>глобальній</w:t>
      </w:r>
      <w:r>
        <w:t></w:t>
      </w:r>
      <w:r>
        <w:rPr>
          <w:rFonts w:hint="eastAsia"/>
        </w:rPr>
        <w:t>економіці</w:t>
      </w:r>
      <w:r>
        <w:t></w:t>
      </w:r>
      <w:r>
        <w:t></w:t>
      </w:r>
    </w:p>
    <w:p w:rsidR="003C2F9F" w:rsidRDefault="003C2F9F" w:rsidP="003C2F9F">
      <w:r>
        <w:t></w:t>
      </w:r>
      <w:r>
        <w:t></w:t>
      </w:r>
      <w:r>
        <w:t></w:t>
      </w:r>
      <w:r>
        <w:t></w:t>
      </w:r>
      <w:r>
        <w:rPr>
          <w:rFonts w:hint="eastAsia"/>
        </w:rPr>
        <w:t>Результати</w:t>
      </w:r>
      <w:r>
        <w:t></w:t>
      </w:r>
      <w:r>
        <w:rPr>
          <w:rFonts w:hint="eastAsia"/>
        </w:rPr>
        <w:t>оцінювання</w:t>
      </w:r>
      <w:r>
        <w:t></w:t>
      </w:r>
      <w:r>
        <w:rPr>
          <w:rFonts w:hint="eastAsia"/>
        </w:rPr>
        <w:t>запропонованих</w:t>
      </w:r>
      <w:r>
        <w:t></w:t>
      </w:r>
      <w:r>
        <w:rPr>
          <w:rFonts w:hint="eastAsia"/>
        </w:rPr>
        <w:t>автором</w:t>
      </w:r>
      <w:r>
        <w:t></w:t>
      </w:r>
      <w:r>
        <w:rPr>
          <w:rFonts w:hint="eastAsia"/>
        </w:rPr>
        <w:t>механізмів</w:t>
      </w:r>
      <w:r>
        <w:t></w:t>
      </w:r>
      <w:r>
        <w:rPr>
          <w:rFonts w:hint="eastAsia"/>
        </w:rPr>
        <w:t>аналізу</w:t>
      </w:r>
    </w:p>
    <w:p w:rsidR="003C2F9F" w:rsidRDefault="003C2F9F" w:rsidP="003C2F9F">
      <w:r>
        <w:rPr>
          <w:rFonts w:hint="eastAsia"/>
        </w:rPr>
        <w:t>трансформування</w:t>
      </w:r>
      <w:r>
        <w:t></w:t>
      </w:r>
      <w:r>
        <w:rPr>
          <w:rFonts w:hint="eastAsia"/>
        </w:rPr>
        <w:t>участі</w:t>
      </w:r>
      <w:r>
        <w:t></w:t>
      </w:r>
      <w:r>
        <w:rPr>
          <w:rFonts w:hint="eastAsia"/>
        </w:rPr>
        <w:t>країн</w:t>
      </w:r>
      <w:r>
        <w:t></w:t>
      </w:r>
      <w:r>
        <w:rPr>
          <w:rFonts w:hint="eastAsia"/>
        </w:rPr>
        <w:t>членів</w:t>
      </w:r>
      <w:r>
        <w:t></w:t>
      </w:r>
      <w:r>
        <w:rPr>
          <w:rFonts w:hint="eastAsia"/>
        </w:rPr>
        <w:t>МРУ</w:t>
      </w:r>
      <w:r>
        <w:t></w:t>
      </w:r>
      <w:r>
        <w:rPr>
          <w:rFonts w:hint="eastAsia"/>
        </w:rPr>
        <w:t>О</w:t>
      </w:r>
      <w:r>
        <w:t></w:t>
      </w:r>
      <w:r>
        <w:rPr>
          <w:rFonts w:hint="eastAsia"/>
        </w:rPr>
        <w:t>в</w:t>
      </w:r>
      <w:r>
        <w:t></w:t>
      </w:r>
      <w:r>
        <w:rPr>
          <w:rFonts w:hint="eastAsia"/>
        </w:rPr>
        <w:t>глобальній</w:t>
      </w:r>
      <w:r>
        <w:t></w:t>
      </w:r>
      <w:r>
        <w:rPr>
          <w:rFonts w:hint="eastAsia"/>
        </w:rPr>
        <w:t>економіці</w:t>
      </w:r>
      <w:r>
        <w:t></w:t>
      </w:r>
      <w:r>
        <w:rPr>
          <w:rFonts w:hint="eastAsia"/>
        </w:rPr>
        <w:t>за</w:t>
      </w:r>
    </w:p>
    <w:p w:rsidR="003C2F9F" w:rsidRDefault="003C2F9F" w:rsidP="003C2F9F">
      <w:r>
        <w:rPr>
          <w:rFonts w:hint="eastAsia"/>
        </w:rPr>
        <w:t>показниками</w:t>
      </w:r>
      <w:r>
        <w:t></w:t>
      </w:r>
      <w:r>
        <w:rPr>
          <w:rFonts w:hint="eastAsia"/>
        </w:rPr>
        <w:t>темпу</w:t>
      </w:r>
      <w:r>
        <w:t></w:t>
      </w:r>
      <w:r>
        <w:rPr>
          <w:rFonts w:hint="eastAsia"/>
        </w:rPr>
        <w:t>зростання</w:t>
      </w:r>
      <w:r>
        <w:t></w:t>
      </w:r>
      <w:r>
        <w:rPr>
          <w:rFonts w:hint="eastAsia"/>
        </w:rPr>
        <w:t>частки</w:t>
      </w:r>
      <w:r>
        <w:t></w:t>
      </w:r>
      <w:r>
        <w:rPr>
          <w:rFonts w:hint="eastAsia"/>
        </w:rPr>
        <w:t>експорту</w:t>
      </w:r>
      <w:r>
        <w:t></w:t>
      </w:r>
      <w:r>
        <w:rPr>
          <w:rFonts w:hint="eastAsia"/>
        </w:rPr>
        <w:t>у</w:t>
      </w:r>
      <w:r>
        <w:t></w:t>
      </w:r>
      <w:r>
        <w:rPr>
          <w:rFonts w:hint="eastAsia"/>
        </w:rPr>
        <w:t>ВВП</w:t>
      </w:r>
      <w:r>
        <w:t></w:t>
      </w:r>
      <w:r>
        <w:rPr>
          <w:rFonts w:hint="eastAsia"/>
        </w:rPr>
        <w:t>та</w:t>
      </w:r>
      <w:r>
        <w:t></w:t>
      </w:r>
      <w:r>
        <w:rPr>
          <w:rFonts w:hint="eastAsia"/>
        </w:rPr>
        <w:t>участі</w:t>
      </w:r>
      <w:r>
        <w:t></w:t>
      </w:r>
      <w:r>
        <w:rPr>
          <w:rFonts w:hint="eastAsia"/>
        </w:rPr>
        <w:t>в</w:t>
      </w:r>
      <w:r>
        <w:t></w:t>
      </w:r>
      <w:r>
        <w:rPr>
          <w:rFonts w:hint="eastAsia"/>
        </w:rPr>
        <w:t>ГМСВ</w:t>
      </w:r>
    </w:p>
    <w:p w:rsidR="003C2F9F" w:rsidRDefault="003C2F9F" w:rsidP="003C2F9F">
      <w:r>
        <w:rPr>
          <w:rFonts w:hint="eastAsia"/>
        </w:rPr>
        <w:t>дозволяють</w:t>
      </w:r>
      <w:r>
        <w:t></w:t>
      </w:r>
      <w:r>
        <w:rPr>
          <w:rFonts w:hint="eastAsia"/>
        </w:rPr>
        <w:t>стверджувати</w:t>
      </w:r>
      <w:r>
        <w:t></w:t>
      </w:r>
      <w:r>
        <w:t></w:t>
      </w:r>
      <w:r>
        <w:rPr>
          <w:rFonts w:hint="eastAsia"/>
        </w:rPr>
        <w:t>що</w:t>
      </w:r>
      <w:r>
        <w:t></w:t>
      </w:r>
      <w:r>
        <w:rPr>
          <w:rFonts w:hint="eastAsia"/>
        </w:rPr>
        <w:t>переорієнтація</w:t>
      </w:r>
      <w:r>
        <w:t></w:t>
      </w:r>
      <w:r>
        <w:rPr>
          <w:rFonts w:hint="eastAsia"/>
        </w:rPr>
        <w:t>на</w:t>
      </w:r>
      <w:r>
        <w:t></w:t>
      </w:r>
      <w:r>
        <w:rPr>
          <w:rFonts w:hint="eastAsia"/>
        </w:rPr>
        <w:t>функціонування</w:t>
      </w:r>
      <w:r>
        <w:t></w:t>
      </w:r>
      <w:r>
        <w:rPr>
          <w:rFonts w:hint="eastAsia"/>
        </w:rPr>
        <w:t>в</w:t>
      </w:r>
      <w:r>
        <w:t></w:t>
      </w:r>
      <w:r>
        <w:rPr>
          <w:rFonts w:hint="eastAsia"/>
        </w:rPr>
        <w:t>межах</w:t>
      </w:r>
    </w:p>
    <w:p w:rsidR="003C2F9F" w:rsidRDefault="003C2F9F" w:rsidP="003C2F9F">
      <w:r>
        <w:rPr>
          <w:rFonts w:hint="eastAsia"/>
        </w:rPr>
        <w:t>ГМСВ</w:t>
      </w:r>
      <w:r>
        <w:t></w:t>
      </w:r>
      <w:r>
        <w:rPr>
          <w:rFonts w:hint="eastAsia"/>
        </w:rPr>
        <w:t>наразі</w:t>
      </w:r>
      <w:r>
        <w:t></w:t>
      </w:r>
      <w:r>
        <w:rPr>
          <w:rFonts w:hint="eastAsia"/>
        </w:rPr>
        <w:t>відбувається</w:t>
      </w:r>
      <w:r>
        <w:t></w:t>
      </w:r>
      <w:r>
        <w:rPr>
          <w:rFonts w:hint="eastAsia"/>
        </w:rPr>
        <w:t>водночас</w:t>
      </w:r>
      <w:r>
        <w:t></w:t>
      </w:r>
      <w:r>
        <w:rPr>
          <w:rFonts w:hint="eastAsia"/>
        </w:rPr>
        <w:t>із</w:t>
      </w:r>
      <w:r>
        <w:t></w:t>
      </w:r>
      <w:r>
        <w:rPr>
          <w:rFonts w:hint="eastAsia"/>
        </w:rPr>
        <w:t>уповільненням</w:t>
      </w:r>
      <w:r>
        <w:t></w:t>
      </w:r>
      <w:r>
        <w:rPr>
          <w:rFonts w:hint="eastAsia"/>
        </w:rPr>
        <w:t>зростання</w:t>
      </w:r>
      <w:r>
        <w:t></w:t>
      </w:r>
      <w:r>
        <w:rPr>
          <w:rFonts w:hint="eastAsia"/>
        </w:rPr>
        <w:t>частки</w:t>
      </w:r>
    </w:p>
    <w:p w:rsidR="003C2F9F" w:rsidRDefault="003C2F9F" w:rsidP="003C2F9F">
      <w:r>
        <w:rPr>
          <w:rFonts w:hint="eastAsia"/>
        </w:rPr>
        <w:t>експорту</w:t>
      </w:r>
      <w:r>
        <w:t></w:t>
      </w:r>
      <w:r>
        <w:rPr>
          <w:rFonts w:hint="eastAsia"/>
        </w:rPr>
        <w:t>країн</w:t>
      </w:r>
      <w:r>
        <w:t></w:t>
      </w:r>
      <w:r>
        <w:rPr>
          <w:rFonts w:hint="eastAsia"/>
        </w:rPr>
        <w:t>у</w:t>
      </w:r>
      <w:r>
        <w:t></w:t>
      </w:r>
      <w:r>
        <w:rPr>
          <w:rFonts w:hint="eastAsia"/>
        </w:rPr>
        <w:t>світовому</w:t>
      </w:r>
      <w:r>
        <w:t></w:t>
      </w:r>
      <w:r>
        <w:rPr>
          <w:rFonts w:hint="eastAsia"/>
        </w:rPr>
        <w:t>експорті</w:t>
      </w:r>
      <w:r>
        <w:t></w:t>
      </w:r>
      <w:r>
        <w:t></w:t>
      </w:r>
      <w:r>
        <w:rPr>
          <w:rFonts w:hint="eastAsia"/>
        </w:rPr>
        <w:t>Досягається</w:t>
      </w:r>
      <w:r>
        <w:t></w:t>
      </w:r>
      <w:r>
        <w:rPr>
          <w:rFonts w:hint="eastAsia"/>
        </w:rPr>
        <w:t>тимчасова</w:t>
      </w:r>
      <w:r>
        <w:t></w:t>
      </w:r>
      <w:r>
        <w:rPr>
          <w:rFonts w:hint="eastAsia"/>
        </w:rPr>
        <w:t>сталість</w:t>
      </w:r>
      <w:r>
        <w:t></w:t>
      </w:r>
      <w:r>
        <w:rPr>
          <w:rFonts w:hint="eastAsia"/>
        </w:rPr>
        <w:t>в</w:t>
      </w:r>
    </w:p>
    <w:p w:rsidR="003C2F9F" w:rsidRDefault="003C2F9F" w:rsidP="003C2F9F">
      <w:r>
        <w:rPr>
          <w:rFonts w:hint="eastAsia"/>
        </w:rPr>
        <w:t>розподілі</w:t>
      </w:r>
      <w:r>
        <w:t></w:t>
      </w:r>
      <w:r>
        <w:rPr>
          <w:rFonts w:hint="eastAsia"/>
        </w:rPr>
        <w:t>світового</w:t>
      </w:r>
      <w:r>
        <w:t></w:t>
      </w:r>
      <w:r>
        <w:rPr>
          <w:rFonts w:hint="eastAsia"/>
        </w:rPr>
        <w:t>ринку</w:t>
      </w:r>
      <w:r>
        <w:t></w:t>
      </w:r>
      <w:r>
        <w:t></w:t>
      </w:r>
      <w:r>
        <w:rPr>
          <w:rFonts w:hint="eastAsia"/>
        </w:rPr>
        <w:t>Передусім</w:t>
      </w:r>
      <w:r>
        <w:t></w:t>
      </w:r>
      <w:r>
        <w:t></w:t>
      </w:r>
      <w:r>
        <w:rPr>
          <w:rFonts w:hint="eastAsia"/>
        </w:rPr>
        <w:t>це</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споживчі</w:t>
      </w:r>
      <w:r>
        <w:t></w:t>
      </w:r>
      <w:r>
        <w:rPr>
          <w:rFonts w:hint="eastAsia"/>
        </w:rPr>
        <w:t>ринки</w:t>
      </w:r>
      <w:r>
        <w:t></w:t>
      </w:r>
    </w:p>
    <w:p w:rsidR="003C2F9F" w:rsidRDefault="003C2F9F" w:rsidP="003C2F9F">
      <w:r>
        <w:rPr>
          <w:rFonts w:hint="eastAsia"/>
        </w:rPr>
        <w:t>які</w:t>
      </w:r>
      <w:r>
        <w:t></w:t>
      </w:r>
      <w:r>
        <w:rPr>
          <w:rFonts w:hint="eastAsia"/>
        </w:rPr>
        <w:t>уособлюють</w:t>
      </w:r>
      <w:r>
        <w:t></w:t>
      </w:r>
      <w:r>
        <w:rPr>
          <w:rFonts w:hint="eastAsia"/>
        </w:rPr>
        <w:t>попит</w:t>
      </w:r>
      <w:r>
        <w:t></w:t>
      </w:r>
      <w:r>
        <w:rPr>
          <w:rFonts w:hint="eastAsia"/>
        </w:rPr>
        <w:t>на</w:t>
      </w:r>
      <w:r>
        <w:t></w:t>
      </w:r>
      <w:r>
        <w:rPr>
          <w:rFonts w:hint="eastAsia"/>
        </w:rPr>
        <w:t>експортні</w:t>
      </w:r>
      <w:r>
        <w:t></w:t>
      </w:r>
      <w:r>
        <w:rPr>
          <w:rFonts w:hint="eastAsia"/>
        </w:rPr>
        <w:t>товари</w:t>
      </w:r>
      <w:r>
        <w:t></w:t>
      </w:r>
      <w:r>
        <w:t></w:t>
      </w:r>
      <w:r>
        <w:rPr>
          <w:rFonts w:hint="eastAsia"/>
        </w:rPr>
        <w:t>не</w:t>
      </w:r>
      <w:r>
        <w:t></w:t>
      </w:r>
      <w:r>
        <w:rPr>
          <w:rFonts w:hint="eastAsia"/>
        </w:rPr>
        <w:t>в</w:t>
      </w:r>
      <w:r>
        <w:t></w:t>
      </w:r>
      <w:r>
        <w:rPr>
          <w:rFonts w:hint="eastAsia"/>
        </w:rPr>
        <w:t>змозі</w:t>
      </w:r>
      <w:r>
        <w:t></w:t>
      </w:r>
      <w:r>
        <w:rPr>
          <w:rFonts w:hint="eastAsia"/>
        </w:rPr>
        <w:t>змінюватись</w:t>
      </w:r>
      <w:r>
        <w:t></w:t>
      </w:r>
      <w:r>
        <w:rPr>
          <w:rFonts w:hint="eastAsia"/>
        </w:rPr>
        <w:t>так</w:t>
      </w:r>
      <w:r>
        <w:t></w:t>
      </w:r>
      <w:r>
        <w:rPr>
          <w:rFonts w:hint="eastAsia"/>
        </w:rPr>
        <w:t>само</w:t>
      </w:r>
    </w:p>
    <w:p w:rsidR="003C2F9F" w:rsidRDefault="003C2F9F" w:rsidP="003C2F9F">
      <w:r>
        <w:rPr>
          <w:rFonts w:hint="eastAsia"/>
        </w:rPr>
        <w:t>швидко</w:t>
      </w:r>
      <w:r>
        <w:t></w:t>
      </w:r>
      <w:r>
        <w:t></w:t>
      </w:r>
      <w:r>
        <w:rPr>
          <w:rFonts w:hint="eastAsia"/>
        </w:rPr>
        <w:t>як</w:t>
      </w:r>
      <w:r>
        <w:t></w:t>
      </w:r>
      <w:r>
        <w:rPr>
          <w:rFonts w:hint="eastAsia"/>
        </w:rPr>
        <w:t>ГМСВ</w:t>
      </w:r>
      <w:r>
        <w:t></w:t>
      </w:r>
      <w:r>
        <w:t></w:t>
      </w:r>
      <w:r>
        <w:rPr>
          <w:rFonts w:hint="eastAsia"/>
        </w:rPr>
        <w:t>функціонування</w:t>
      </w:r>
      <w:r>
        <w:t></w:t>
      </w:r>
      <w:r>
        <w:rPr>
          <w:rFonts w:hint="eastAsia"/>
        </w:rPr>
        <w:t>яких</w:t>
      </w:r>
      <w:r>
        <w:t></w:t>
      </w:r>
      <w:r>
        <w:t></w:t>
      </w:r>
      <w:r>
        <w:rPr>
          <w:rFonts w:hint="eastAsia"/>
        </w:rPr>
        <w:t>навпаки</w:t>
      </w:r>
      <w:r>
        <w:t></w:t>
      </w:r>
      <w:r>
        <w:t></w:t>
      </w:r>
      <w:r>
        <w:rPr>
          <w:rFonts w:hint="eastAsia"/>
        </w:rPr>
        <w:t>відображають</w:t>
      </w:r>
      <w:r>
        <w:t></w:t>
      </w:r>
      <w:r>
        <w:rPr>
          <w:rFonts w:hint="eastAsia"/>
        </w:rPr>
        <w:t>зміни</w:t>
      </w:r>
      <w:r>
        <w:t></w:t>
      </w:r>
      <w:r>
        <w:rPr>
          <w:rFonts w:hint="eastAsia"/>
        </w:rPr>
        <w:t>на</w:t>
      </w:r>
    </w:p>
    <w:p w:rsidR="003C2F9F" w:rsidRDefault="003C2F9F" w:rsidP="003C2F9F">
      <w:r>
        <w:rPr>
          <w:rFonts w:hint="eastAsia"/>
        </w:rPr>
        <w:t>стороні</w:t>
      </w:r>
      <w:r>
        <w:t></w:t>
      </w:r>
      <w:r>
        <w:rPr>
          <w:rFonts w:hint="eastAsia"/>
        </w:rPr>
        <w:t>пропозиції</w:t>
      </w:r>
      <w:r>
        <w:t></w:t>
      </w:r>
      <w:r>
        <w:t></w:t>
      </w:r>
      <w:r>
        <w:rPr>
          <w:rFonts w:hint="eastAsia"/>
        </w:rPr>
        <w:t>Щоб</w:t>
      </w:r>
      <w:r>
        <w:t></w:t>
      </w:r>
      <w:r>
        <w:rPr>
          <w:rFonts w:hint="eastAsia"/>
        </w:rPr>
        <w:t>вийти</w:t>
      </w:r>
      <w:r>
        <w:t></w:t>
      </w:r>
      <w:r>
        <w:rPr>
          <w:rFonts w:hint="eastAsia"/>
        </w:rPr>
        <w:t>в</w:t>
      </w:r>
      <w:r>
        <w:t></w:t>
      </w:r>
      <w:r>
        <w:rPr>
          <w:rFonts w:hint="eastAsia"/>
        </w:rPr>
        <w:t>лідери</w:t>
      </w:r>
      <w:r>
        <w:t></w:t>
      </w:r>
      <w:r>
        <w:rPr>
          <w:rFonts w:hint="eastAsia"/>
        </w:rPr>
        <w:t>в</w:t>
      </w:r>
      <w:r>
        <w:t></w:t>
      </w:r>
      <w:r>
        <w:rPr>
          <w:rFonts w:hint="eastAsia"/>
        </w:rPr>
        <w:t>нарощувані</w:t>
      </w:r>
      <w:r>
        <w:t></w:t>
      </w:r>
      <w:r>
        <w:rPr>
          <w:rFonts w:hint="eastAsia"/>
        </w:rPr>
        <w:t>частки</w:t>
      </w:r>
      <w:r>
        <w:t></w:t>
      </w:r>
      <w:r>
        <w:rPr>
          <w:rFonts w:hint="eastAsia"/>
        </w:rPr>
        <w:t>експорту</w:t>
      </w:r>
      <w:r>
        <w:t></w:t>
      </w:r>
      <w:r>
        <w:t></w:t>
      </w:r>
      <w:r>
        <w:rPr>
          <w:rFonts w:hint="eastAsia"/>
        </w:rPr>
        <w:t>країни</w:t>
      </w:r>
    </w:p>
    <w:p w:rsidR="003C2F9F" w:rsidRDefault="003C2F9F" w:rsidP="003C2F9F">
      <w:r>
        <w:rPr>
          <w:rFonts w:hint="eastAsia"/>
        </w:rPr>
        <w:t>мають</w:t>
      </w:r>
      <w:r>
        <w:t></w:t>
      </w:r>
      <w:r>
        <w:rPr>
          <w:rFonts w:hint="eastAsia"/>
        </w:rPr>
        <w:t>дедалі</w:t>
      </w:r>
      <w:r>
        <w:t></w:t>
      </w:r>
      <w:r>
        <w:rPr>
          <w:rFonts w:hint="eastAsia"/>
        </w:rPr>
        <w:t>інтенсифікувати</w:t>
      </w:r>
      <w:r>
        <w:t></w:t>
      </w:r>
      <w:r>
        <w:rPr>
          <w:rFonts w:hint="eastAsia"/>
        </w:rPr>
        <w:t>участь</w:t>
      </w:r>
      <w:r>
        <w:t></w:t>
      </w:r>
      <w:r>
        <w:rPr>
          <w:rFonts w:hint="eastAsia"/>
        </w:rPr>
        <w:t>у</w:t>
      </w:r>
      <w:r>
        <w:t></w:t>
      </w:r>
      <w:r>
        <w:rPr>
          <w:rFonts w:hint="eastAsia"/>
        </w:rPr>
        <w:t>ГМСВ</w:t>
      </w:r>
      <w:r>
        <w:t></w:t>
      </w:r>
    </w:p>
    <w:p w:rsidR="003C2F9F" w:rsidRDefault="003C2F9F" w:rsidP="003C2F9F">
      <w:r>
        <w:t></w:t>
      </w:r>
      <w:r>
        <w:t></w:t>
      </w:r>
      <w:r>
        <w:t></w:t>
      </w:r>
      <w:r>
        <w:t></w:t>
      </w:r>
      <w:r>
        <w:rPr>
          <w:rFonts w:hint="eastAsia"/>
        </w:rPr>
        <w:t>Розроблені</w:t>
      </w:r>
      <w:r>
        <w:t></w:t>
      </w:r>
      <w:r>
        <w:rPr>
          <w:rFonts w:hint="eastAsia"/>
        </w:rPr>
        <w:t>в</w:t>
      </w:r>
      <w:r>
        <w:t></w:t>
      </w:r>
      <w:r>
        <w:rPr>
          <w:rFonts w:hint="eastAsia"/>
        </w:rPr>
        <w:t>дисертаційному</w:t>
      </w:r>
      <w:r>
        <w:t></w:t>
      </w:r>
      <w:r>
        <w:rPr>
          <w:rFonts w:hint="eastAsia"/>
        </w:rPr>
        <w:t>досліджені</w:t>
      </w:r>
      <w:r>
        <w:t></w:t>
      </w:r>
      <w:r>
        <w:rPr>
          <w:rFonts w:hint="eastAsia"/>
        </w:rPr>
        <w:t>моделі</w:t>
      </w:r>
      <w:r>
        <w:t></w:t>
      </w:r>
      <w:r>
        <w:rPr>
          <w:rFonts w:hint="eastAsia"/>
        </w:rPr>
        <w:t>участі</w:t>
      </w:r>
      <w:r>
        <w:t></w:t>
      </w:r>
      <w:r>
        <w:rPr>
          <w:rFonts w:hint="eastAsia"/>
        </w:rPr>
        <w:t>в</w:t>
      </w:r>
      <w:r>
        <w:t></w:t>
      </w:r>
      <w:r>
        <w:rPr>
          <w:rFonts w:hint="eastAsia"/>
        </w:rPr>
        <w:t>ГМСВ</w:t>
      </w:r>
      <w:r>
        <w:t></w:t>
      </w:r>
      <w:r>
        <w:rPr>
          <w:rFonts w:hint="eastAsia"/>
        </w:rPr>
        <w:t>як</w:t>
      </w:r>
    </w:p>
    <w:p w:rsidR="003C2F9F" w:rsidRDefault="003C2F9F" w:rsidP="003C2F9F">
      <w:r>
        <w:rPr>
          <w:rFonts w:hint="eastAsia"/>
        </w:rPr>
        <w:t>функції</w:t>
      </w:r>
      <w:r>
        <w:t></w:t>
      </w:r>
      <w:r>
        <w:rPr>
          <w:rFonts w:hint="eastAsia"/>
        </w:rPr>
        <w:t>залежності</w:t>
      </w:r>
      <w:r>
        <w:t></w:t>
      </w:r>
      <w:r>
        <w:rPr>
          <w:rFonts w:hint="eastAsia"/>
        </w:rPr>
        <w:t>від</w:t>
      </w:r>
      <w:r>
        <w:t></w:t>
      </w:r>
      <w:r>
        <w:rPr>
          <w:rFonts w:hint="eastAsia"/>
        </w:rPr>
        <w:t>передісторії</w:t>
      </w:r>
      <w:r>
        <w:t></w:t>
      </w:r>
      <w:r>
        <w:rPr>
          <w:rFonts w:hint="eastAsia"/>
        </w:rPr>
        <w:t>створення</w:t>
      </w:r>
      <w:r>
        <w:t></w:t>
      </w:r>
      <w:r>
        <w:rPr>
          <w:rFonts w:hint="eastAsia"/>
        </w:rPr>
        <w:t>МРУ</w:t>
      </w:r>
      <w:r>
        <w:t></w:t>
      </w:r>
      <w:r>
        <w:rPr>
          <w:rFonts w:hint="eastAsia"/>
        </w:rPr>
        <w:t>О</w:t>
      </w:r>
      <w:r>
        <w:t></w:t>
      </w:r>
      <w:r>
        <w:t></w:t>
      </w:r>
      <w:r>
        <w:rPr>
          <w:rFonts w:hint="eastAsia"/>
        </w:rPr>
        <w:t>визначеної</w:t>
      </w:r>
      <w:r>
        <w:t></w:t>
      </w:r>
      <w:r>
        <w:rPr>
          <w:rFonts w:hint="eastAsia"/>
        </w:rPr>
        <w:t>за</w:t>
      </w:r>
    </w:p>
    <w:p w:rsidR="003C2F9F" w:rsidRDefault="003C2F9F" w:rsidP="003C2F9F">
      <w:r>
        <w:rPr>
          <w:rFonts w:hint="eastAsia"/>
        </w:rPr>
        <w:t>допомогою</w:t>
      </w:r>
      <w:r>
        <w:t></w:t>
      </w:r>
      <w:r>
        <w:rPr>
          <w:rFonts w:hint="eastAsia"/>
        </w:rPr>
        <w:t>показника</w:t>
      </w:r>
      <w:r>
        <w:t></w:t>
      </w:r>
      <w:r>
        <w:rPr>
          <w:rFonts w:hint="eastAsia"/>
        </w:rPr>
        <w:t>наявних</w:t>
      </w:r>
      <w:r>
        <w:t></w:t>
      </w:r>
      <w:r>
        <w:rPr>
          <w:rFonts w:hint="eastAsia"/>
        </w:rPr>
        <w:t>на</w:t>
      </w:r>
      <w:r>
        <w:t></w:t>
      </w:r>
      <w:r>
        <w:rPr>
          <w:rFonts w:hint="eastAsia"/>
        </w:rPr>
        <w:t>певних</w:t>
      </w:r>
      <w:r>
        <w:t></w:t>
      </w:r>
      <w:r>
        <w:rPr>
          <w:rFonts w:hint="eastAsia"/>
        </w:rPr>
        <w:t>етапах</w:t>
      </w:r>
      <w:r>
        <w:t></w:t>
      </w:r>
      <w:r>
        <w:rPr>
          <w:rFonts w:hint="eastAsia"/>
        </w:rPr>
        <w:t>регіональних</w:t>
      </w:r>
      <w:r>
        <w:t></w:t>
      </w:r>
      <w:r>
        <w:rPr>
          <w:rFonts w:hint="eastAsia"/>
        </w:rPr>
        <w:t>угод</w:t>
      </w:r>
      <w:r>
        <w:t></w:t>
      </w:r>
      <w:r>
        <w:t></w:t>
      </w:r>
      <w:r>
        <w:rPr>
          <w:rFonts w:hint="eastAsia"/>
        </w:rPr>
        <w:t>показали</w:t>
      </w:r>
    </w:p>
    <w:p w:rsidR="003C2F9F" w:rsidRDefault="003C2F9F" w:rsidP="003C2F9F">
      <w:r>
        <w:rPr>
          <w:rFonts w:hint="eastAsia"/>
        </w:rPr>
        <w:t>високу</w:t>
      </w:r>
      <w:r>
        <w:t></w:t>
      </w:r>
      <w:r>
        <w:rPr>
          <w:rFonts w:hint="eastAsia"/>
        </w:rPr>
        <w:t>спроможність</w:t>
      </w:r>
      <w:r>
        <w:t></w:t>
      </w:r>
      <w:r>
        <w:t></w:t>
      </w:r>
      <w:r>
        <w:rPr>
          <w:rFonts w:hint="eastAsia"/>
        </w:rPr>
        <w:t>Відповідно</w:t>
      </w:r>
      <w:r>
        <w:t></w:t>
      </w:r>
      <w:r>
        <w:rPr>
          <w:rFonts w:hint="eastAsia"/>
        </w:rPr>
        <w:t>до</w:t>
      </w:r>
      <w:r>
        <w:t></w:t>
      </w:r>
      <w:r>
        <w:rPr>
          <w:rFonts w:hint="eastAsia"/>
        </w:rPr>
        <w:t>результатів</w:t>
      </w:r>
      <w:r>
        <w:t></w:t>
      </w:r>
      <w:r>
        <w:rPr>
          <w:rFonts w:hint="eastAsia"/>
        </w:rPr>
        <w:t>моделювання</w:t>
      </w:r>
      <w:r>
        <w:t></w:t>
      </w:r>
      <w:r>
        <w:t></w:t>
      </w:r>
      <w:r>
        <w:rPr>
          <w:rFonts w:hint="eastAsia"/>
        </w:rPr>
        <w:t>регіональні</w:t>
      </w:r>
    </w:p>
    <w:p w:rsidR="003C2F9F" w:rsidRDefault="003C2F9F" w:rsidP="003C2F9F">
      <w:r>
        <w:rPr>
          <w:rFonts w:hint="eastAsia"/>
        </w:rPr>
        <w:t>торгівельні</w:t>
      </w:r>
      <w:r>
        <w:t></w:t>
      </w:r>
      <w:r>
        <w:rPr>
          <w:rFonts w:hint="eastAsia"/>
        </w:rPr>
        <w:t>угоди</w:t>
      </w:r>
      <w:r>
        <w:t></w:t>
      </w:r>
      <w:r>
        <w:rPr>
          <w:rFonts w:hint="eastAsia"/>
        </w:rPr>
        <w:t>здатні</w:t>
      </w:r>
      <w:r>
        <w:t></w:t>
      </w:r>
      <w:r>
        <w:rPr>
          <w:rFonts w:hint="eastAsia"/>
        </w:rPr>
        <w:t>поглибити</w:t>
      </w:r>
      <w:r>
        <w:t></w:t>
      </w:r>
      <w:r>
        <w:rPr>
          <w:rFonts w:hint="eastAsia"/>
        </w:rPr>
        <w:t>співробітництво</w:t>
      </w:r>
      <w:r>
        <w:t></w:t>
      </w:r>
      <w:r>
        <w:rPr>
          <w:rFonts w:hint="eastAsia"/>
        </w:rPr>
        <w:t>між</w:t>
      </w:r>
      <w:r>
        <w:t></w:t>
      </w:r>
      <w:r>
        <w:rPr>
          <w:rFonts w:hint="eastAsia"/>
        </w:rPr>
        <w:t>країнами</w:t>
      </w:r>
      <w:r>
        <w:t></w:t>
      </w:r>
      <w:r>
        <w:rPr>
          <w:rFonts w:hint="eastAsia"/>
        </w:rPr>
        <w:t>в</w:t>
      </w:r>
      <w:r>
        <w:t></w:t>
      </w:r>
      <w:r>
        <w:rPr>
          <w:rFonts w:hint="eastAsia"/>
        </w:rPr>
        <w:t>межах</w:t>
      </w:r>
    </w:p>
    <w:p w:rsidR="003C2F9F" w:rsidRDefault="003C2F9F" w:rsidP="003C2F9F">
      <w:r>
        <w:rPr>
          <w:rFonts w:hint="eastAsia"/>
        </w:rPr>
        <w:t>ГМСВ</w:t>
      </w:r>
      <w:r>
        <w:t></w:t>
      </w:r>
      <w:r>
        <w:rPr>
          <w:rFonts w:hint="eastAsia"/>
        </w:rPr>
        <w:t>та</w:t>
      </w:r>
      <w:r>
        <w:t></w:t>
      </w:r>
      <w:r>
        <w:rPr>
          <w:rFonts w:hint="eastAsia"/>
        </w:rPr>
        <w:t>сприяють</w:t>
      </w:r>
      <w:r>
        <w:t></w:t>
      </w:r>
      <w:r>
        <w:rPr>
          <w:rFonts w:hint="eastAsia"/>
        </w:rPr>
        <w:t>поглибленню</w:t>
      </w:r>
      <w:r>
        <w:t></w:t>
      </w:r>
      <w:r>
        <w:rPr>
          <w:rFonts w:hint="eastAsia"/>
        </w:rPr>
        <w:t>інституціоналізації</w:t>
      </w:r>
      <w:r>
        <w:t></w:t>
      </w:r>
      <w:r>
        <w:rPr>
          <w:rFonts w:hint="eastAsia"/>
        </w:rPr>
        <w:t>міжнародних</w:t>
      </w:r>
      <w:r>
        <w:t></w:t>
      </w:r>
      <w:r>
        <w:rPr>
          <w:rFonts w:hint="eastAsia"/>
        </w:rPr>
        <w:t>зв’язків</w:t>
      </w:r>
      <w:r>
        <w:t></w:t>
      </w:r>
      <w:r>
        <w:t></w:t>
      </w:r>
      <w:r>
        <w:rPr>
          <w:rFonts w:hint="eastAsia"/>
        </w:rPr>
        <w:t>на</w:t>
      </w:r>
    </w:p>
    <w:p w:rsidR="003C2F9F" w:rsidRDefault="003C2F9F" w:rsidP="003C2F9F">
      <w:r>
        <w:rPr>
          <w:rFonts w:hint="eastAsia"/>
        </w:rPr>
        <w:t>основі</w:t>
      </w:r>
      <w:r>
        <w:t></w:t>
      </w:r>
      <w:r>
        <w:rPr>
          <w:rFonts w:hint="eastAsia"/>
        </w:rPr>
        <w:t>яких</w:t>
      </w:r>
      <w:r>
        <w:t></w:t>
      </w:r>
      <w:r>
        <w:rPr>
          <w:rFonts w:hint="eastAsia"/>
        </w:rPr>
        <w:t>утворюються</w:t>
      </w:r>
      <w:r>
        <w:t></w:t>
      </w:r>
      <w:r>
        <w:rPr>
          <w:rFonts w:hint="eastAsia"/>
        </w:rPr>
        <w:t>більші</w:t>
      </w:r>
      <w:r>
        <w:t></w:t>
      </w:r>
      <w:r>
        <w:rPr>
          <w:rFonts w:hint="eastAsia"/>
        </w:rPr>
        <w:t>інтеграційні</w:t>
      </w:r>
      <w:r>
        <w:t></w:t>
      </w:r>
      <w:r>
        <w:rPr>
          <w:rFonts w:hint="eastAsia"/>
        </w:rPr>
        <w:t>об’єднання</w:t>
      </w:r>
      <w:r>
        <w:t></w:t>
      </w:r>
      <w:r>
        <w:t></w:t>
      </w:r>
      <w:r>
        <w:rPr>
          <w:rFonts w:hint="eastAsia"/>
        </w:rPr>
        <w:t>Втім</w:t>
      </w:r>
      <w:r>
        <w:t></w:t>
      </w:r>
      <w:r>
        <w:t></w:t>
      </w:r>
      <w:r>
        <w:rPr>
          <w:rFonts w:hint="eastAsia"/>
        </w:rPr>
        <w:t>регіональні</w:t>
      </w:r>
    </w:p>
    <w:p w:rsidR="003C2F9F" w:rsidRDefault="003C2F9F" w:rsidP="003C2F9F">
      <w:r>
        <w:rPr>
          <w:rFonts w:hint="eastAsia"/>
        </w:rPr>
        <w:t>торговельні</w:t>
      </w:r>
      <w:r>
        <w:t></w:t>
      </w:r>
      <w:r>
        <w:rPr>
          <w:rFonts w:hint="eastAsia"/>
        </w:rPr>
        <w:t>угоди</w:t>
      </w:r>
      <w:r>
        <w:t></w:t>
      </w:r>
      <w:r>
        <w:rPr>
          <w:rFonts w:hint="eastAsia"/>
        </w:rPr>
        <w:t>є</w:t>
      </w:r>
      <w:r>
        <w:t></w:t>
      </w:r>
      <w:r>
        <w:rPr>
          <w:rFonts w:hint="eastAsia"/>
        </w:rPr>
        <w:t>більш</w:t>
      </w:r>
      <w:r>
        <w:t></w:t>
      </w:r>
      <w:r>
        <w:rPr>
          <w:rFonts w:hint="eastAsia"/>
        </w:rPr>
        <w:t>ефективними</w:t>
      </w:r>
      <w:r>
        <w:t></w:t>
      </w:r>
      <w:r>
        <w:rPr>
          <w:rFonts w:hint="eastAsia"/>
        </w:rPr>
        <w:t>тоді</w:t>
      </w:r>
      <w:r>
        <w:t></w:t>
      </w:r>
      <w:r>
        <w:t></w:t>
      </w:r>
      <w:r>
        <w:rPr>
          <w:rFonts w:hint="eastAsia"/>
        </w:rPr>
        <w:t>коли</w:t>
      </w:r>
      <w:r>
        <w:t></w:t>
      </w:r>
      <w:r>
        <w:rPr>
          <w:rFonts w:hint="eastAsia"/>
        </w:rPr>
        <w:t>членство</w:t>
      </w:r>
      <w:r>
        <w:t></w:t>
      </w:r>
      <w:r>
        <w:rPr>
          <w:rFonts w:hint="eastAsia"/>
        </w:rPr>
        <w:t>в</w:t>
      </w:r>
      <w:r>
        <w:t></w:t>
      </w:r>
      <w:r>
        <w:rPr>
          <w:rFonts w:hint="eastAsia"/>
        </w:rPr>
        <w:t>них</w:t>
      </w:r>
      <w:r>
        <w:t></w:t>
      </w:r>
      <w:r>
        <w:rPr>
          <w:rFonts w:hint="eastAsia"/>
        </w:rPr>
        <w:t>відповідає</w:t>
      </w:r>
    </w:p>
    <w:p w:rsidR="003C2F9F" w:rsidRDefault="003C2F9F" w:rsidP="003C2F9F">
      <w:r>
        <w:rPr>
          <w:rFonts w:hint="eastAsia"/>
        </w:rPr>
        <w:t>інтересам</w:t>
      </w:r>
      <w:r>
        <w:t></w:t>
      </w:r>
      <w:r>
        <w:rPr>
          <w:rFonts w:hint="eastAsia"/>
        </w:rPr>
        <w:t>регіональних</w:t>
      </w:r>
      <w:r>
        <w:t></w:t>
      </w:r>
      <w:r>
        <w:rPr>
          <w:rFonts w:hint="eastAsia"/>
        </w:rPr>
        <w:t>мереж</w:t>
      </w:r>
      <w:r>
        <w:t></w:t>
      </w:r>
      <w:r>
        <w:rPr>
          <w:rFonts w:hint="eastAsia"/>
        </w:rPr>
        <w:t>створення</w:t>
      </w:r>
      <w:r>
        <w:t></w:t>
      </w:r>
      <w:r>
        <w:rPr>
          <w:rFonts w:hint="eastAsia"/>
        </w:rPr>
        <w:t>вартості</w:t>
      </w:r>
      <w:r>
        <w:t></w:t>
      </w:r>
      <w:r>
        <w:t></w:t>
      </w:r>
      <w:r>
        <w:rPr>
          <w:rFonts w:hint="eastAsia"/>
        </w:rPr>
        <w:t>тобто</w:t>
      </w:r>
      <w:r>
        <w:t></w:t>
      </w:r>
      <w:r>
        <w:rPr>
          <w:rFonts w:hint="eastAsia"/>
        </w:rPr>
        <w:t>коли</w:t>
      </w:r>
      <w:r>
        <w:t></w:t>
      </w:r>
      <w:r>
        <w:rPr>
          <w:rFonts w:hint="eastAsia"/>
        </w:rPr>
        <w:t>фірми</w:t>
      </w:r>
      <w:r>
        <w:t></w:t>
      </w:r>
      <w:r>
        <w:rPr>
          <w:rFonts w:hint="eastAsia"/>
        </w:rPr>
        <w:t>не</w:t>
      </w:r>
      <w:r>
        <w:t></w:t>
      </w:r>
      <w:r>
        <w:rPr>
          <w:rFonts w:hint="eastAsia"/>
        </w:rPr>
        <w:t>мають</w:t>
      </w:r>
    </w:p>
    <w:p w:rsidR="003C2F9F" w:rsidRDefault="003C2F9F" w:rsidP="003C2F9F">
      <w:r>
        <w:rPr>
          <w:rFonts w:hint="eastAsia"/>
        </w:rPr>
        <w:t>стимулів</w:t>
      </w:r>
      <w:r>
        <w:t></w:t>
      </w:r>
      <w:r>
        <w:rPr>
          <w:rFonts w:hint="eastAsia"/>
        </w:rPr>
        <w:t>до</w:t>
      </w:r>
      <w:r>
        <w:t></w:t>
      </w:r>
      <w:r>
        <w:rPr>
          <w:rFonts w:hint="eastAsia"/>
        </w:rPr>
        <w:t>виходу</w:t>
      </w:r>
      <w:r>
        <w:t></w:t>
      </w:r>
      <w:r>
        <w:rPr>
          <w:rFonts w:hint="eastAsia"/>
        </w:rPr>
        <w:t>з</w:t>
      </w:r>
      <w:r>
        <w:t></w:t>
      </w:r>
      <w:r>
        <w:rPr>
          <w:rFonts w:hint="eastAsia"/>
        </w:rPr>
        <w:t>відповідних</w:t>
      </w:r>
      <w:r>
        <w:t></w:t>
      </w:r>
      <w:r>
        <w:rPr>
          <w:rFonts w:hint="eastAsia"/>
        </w:rPr>
        <w:t>ланцюгів</w:t>
      </w:r>
      <w:r>
        <w:t></w:t>
      </w:r>
    </w:p>
    <w:p w:rsidR="003C2F9F" w:rsidRDefault="003C2F9F" w:rsidP="003C2F9F">
      <w:r>
        <w:t></w:t>
      </w:r>
      <w:r>
        <w:t></w:t>
      </w:r>
      <w:r>
        <w:t></w:t>
      </w:r>
    </w:p>
    <w:p w:rsidR="003C2F9F" w:rsidRDefault="003C2F9F" w:rsidP="003C2F9F">
      <w:r>
        <w:t></w:t>
      </w:r>
      <w:r>
        <w:t></w:t>
      </w:r>
      <w:r>
        <w:t></w:t>
      </w:r>
      <w:r>
        <w:t></w:t>
      </w:r>
      <w:r>
        <w:rPr>
          <w:rFonts w:hint="eastAsia"/>
        </w:rPr>
        <w:t>Участь</w:t>
      </w:r>
      <w:r>
        <w:t></w:t>
      </w:r>
      <w:r>
        <w:rPr>
          <w:rFonts w:hint="eastAsia"/>
        </w:rPr>
        <w:t>України</w:t>
      </w:r>
      <w:r>
        <w:t></w:t>
      </w:r>
      <w:r>
        <w:rPr>
          <w:rFonts w:hint="eastAsia"/>
        </w:rPr>
        <w:t>в</w:t>
      </w:r>
      <w:r>
        <w:t></w:t>
      </w:r>
      <w:r>
        <w:rPr>
          <w:rFonts w:hint="eastAsia"/>
        </w:rPr>
        <w:t>означених</w:t>
      </w:r>
      <w:r>
        <w:t></w:t>
      </w:r>
      <w:r>
        <w:rPr>
          <w:rFonts w:hint="eastAsia"/>
        </w:rPr>
        <w:t>глобальних</w:t>
      </w:r>
      <w:r>
        <w:t></w:t>
      </w:r>
      <w:r>
        <w:rPr>
          <w:rFonts w:hint="eastAsia"/>
        </w:rPr>
        <w:t>економічних</w:t>
      </w:r>
      <w:r>
        <w:t></w:t>
      </w:r>
      <w:r>
        <w:rPr>
          <w:rFonts w:hint="eastAsia"/>
        </w:rPr>
        <w:t>процесах</w:t>
      </w:r>
      <w:r>
        <w:t></w:t>
      </w:r>
      <w:r>
        <w:rPr>
          <w:rFonts w:hint="eastAsia"/>
        </w:rPr>
        <w:t>має</w:t>
      </w:r>
    </w:p>
    <w:p w:rsidR="003C2F9F" w:rsidRDefault="003C2F9F" w:rsidP="003C2F9F">
      <w:r>
        <w:rPr>
          <w:rFonts w:hint="eastAsia"/>
        </w:rPr>
        <w:t>реалізовуватися</w:t>
      </w:r>
      <w:r>
        <w:t></w:t>
      </w:r>
      <w:r>
        <w:rPr>
          <w:rFonts w:hint="eastAsia"/>
        </w:rPr>
        <w:t>за</w:t>
      </w:r>
      <w:r>
        <w:t></w:t>
      </w:r>
      <w:r>
        <w:rPr>
          <w:rFonts w:hint="eastAsia"/>
        </w:rPr>
        <w:t>гравітаційною</w:t>
      </w:r>
      <w:r>
        <w:t></w:t>
      </w:r>
      <w:r>
        <w:rPr>
          <w:rFonts w:hint="eastAsia"/>
        </w:rPr>
        <w:t>моделлю</w:t>
      </w:r>
      <w:r>
        <w:t></w:t>
      </w:r>
      <w:r>
        <w:rPr>
          <w:rFonts w:hint="eastAsia"/>
        </w:rPr>
        <w:t>співпраці</w:t>
      </w:r>
      <w:r>
        <w:t></w:t>
      </w:r>
      <w:r>
        <w:rPr>
          <w:rFonts w:hint="eastAsia"/>
        </w:rPr>
        <w:t>з</w:t>
      </w:r>
      <w:r>
        <w:t></w:t>
      </w:r>
      <w:r>
        <w:rPr>
          <w:rFonts w:hint="eastAsia"/>
        </w:rPr>
        <w:t>економічними</w:t>
      </w:r>
    </w:p>
    <w:p w:rsidR="003C2F9F" w:rsidRDefault="003C2F9F" w:rsidP="003C2F9F">
      <w:r>
        <w:rPr>
          <w:rFonts w:hint="eastAsia"/>
        </w:rPr>
        <w:t>центрами</w:t>
      </w:r>
      <w:r>
        <w:t></w:t>
      </w:r>
      <w:r>
        <w:rPr>
          <w:rFonts w:hint="eastAsia"/>
        </w:rPr>
        <w:t>світу</w:t>
      </w:r>
      <w:r>
        <w:t></w:t>
      </w:r>
      <w:r>
        <w:t></w:t>
      </w:r>
      <w:r>
        <w:rPr>
          <w:rFonts w:hint="eastAsia"/>
        </w:rPr>
        <w:t>яка</w:t>
      </w:r>
      <w:r>
        <w:t></w:t>
      </w:r>
      <w:r>
        <w:rPr>
          <w:rFonts w:hint="eastAsia"/>
        </w:rPr>
        <w:t>в</w:t>
      </w:r>
      <w:r>
        <w:t></w:t>
      </w:r>
      <w:r>
        <w:rPr>
          <w:rFonts w:hint="eastAsia"/>
        </w:rPr>
        <w:t>цьому</w:t>
      </w:r>
      <w:r>
        <w:t></w:t>
      </w:r>
      <w:r>
        <w:rPr>
          <w:rFonts w:hint="eastAsia"/>
        </w:rPr>
        <w:t>випадку</w:t>
      </w:r>
      <w:r>
        <w:t></w:t>
      </w:r>
      <w:r>
        <w:rPr>
          <w:rFonts w:hint="eastAsia"/>
        </w:rPr>
        <w:t>має</w:t>
      </w:r>
      <w:r>
        <w:t></w:t>
      </w:r>
      <w:r>
        <w:rPr>
          <w:rFonts w:hint="eastAsia"/>
        </w:rPr>
        <w:t>бути</w:t>
      </w:r>
      <w:r>
        <w:t></w:t>
      </w:r>
      <w:r>
        <w:rPr>
          <w:rFonts w:hint="eastAsia"/>
        </w:rPr>
        <w:t>реалізована</w:t>
      </w:r>
      <w:r>
        <w:t></w:t>
      </w:r>
      <w:r>
        <w:rPr>
          <w:rFonts w:hint="eastAsia"/>
        </w:rPr>
        <w:t>на</w:t>
      </w:r>
      <w:r>
        <w:t></w:t>
      </w:r>
      <w:r>
        <w:rPr>
          <w:rFonts w:hint="eastAsia"/>
        </w:rPr>
        <w:t>засадах</w:t>
      </w:r>
    </w:p>
    <w:p w:rsidR="003C2F9F" w:rsidRDefault="003C2F9F" w:rsidP="003C2F9F">
      <w:r>
        <w:rPr>
          <w:rFonts w:hint="eastAsia"/>
        </w:rPr>
        <w:t>асиметричної</w:t>
      </w:r>
      <w:r>
        <w:t></w:t>
      </w:r>
      <w:r>
        <w:rPr>
          <w:rFonts w:hint="eastAsia"/>
        </w:rPr>
        <w:t>інтеграції</w:t>
      </w:r>
      <w:r>
        <w:t></w:t>
      </w:r>
      <w:r>
        <w:t></w:t>
      </w:r>
      <w:r>
        <w:rPr>
          <w:rFonts w:hint="eastAsia"/>
        </w:rPr>
        <w:t>Одним</w:t>
      </w:r>
      <w:r>
        <w:t></w:t>
      </w:r>
      <w:r>
        <w:rPr>
          <w:rFonts w:hint="eastAsia"/>
        </w:rPr>
        <w:t>зі</w:t>
      </w:r>
      <w:r>
        <w:t></w:t>
      </w:r>
      <w:r>
        <w:rPr>
          <w:rFonts w:hint="eastAsia"/>
        </w:rPr>
        <w:t>шляхів</w:t>
      </w:r>
      <w:r>
        <w:t></w:t>
      </w:r>
      <w:r>
        <w:rPr>
          <w:rFonts w:hint="eastAsia"/>
        </w:rPr>
        <w:t>такої</w:t>
      </w:r>
      <w:r>
        <w:t></w:t>
      </w:r>
      <w:r>
        <w:rPr>
          <w:rFonts w:hint="eastAsia"/>
        </w:rPr>
        <w:t>співпраці</w:t>
      </w:r>
      <w:r>
        <w:t></w:t>
      </w:r>
      <w:r>
        <w:rPr>
          <w:rFonts w:hint="eastAsia"/>
        </w:rPr>
        <w:t>виступає</w:t>
      </w:r>
    </w:p>
    <w:p w:rsidR="003C2F9F" w:rsidRDefault="003C2F9F" w:rsidP="003C2F9F">
      <w:r>
        <w:rPr>
          <w:rFonts w:hint="eastAsia"/>
        </w:rPr>
        <w:t>співробітництво</w:t>
      </w:r>
      <w:r>
        <w:t></w:t>
      </w:r>
      <w:r>
        <w:rPr>
          <w:rFonts w:hint="eastAsia"/>
        </w:rPr>
        <w:t>з</w:t>
      </w:r>
      <w:r>
        <w:t></w:t>
      </w:r>
      <w:r>
        <w:rPr>
          <w:rFonts w:hint="eastAsia"/>
        </w:rPr>
        <w:t>субрегіональними</w:t>
      </w:r>
      <w:r>
        <w:t></w:t>
      </w:r>
      <w:r>
        <w:rPr>
          <w:rFonts w:hint="eastAsia"/>
        </w:rPr>
        <w:t>утвореннями</w:t>
      </w:r>
      <w:r>
        <w:t></w:t>
      </w:r>
      <w:r>
        <w:t></w:t>
      </w:r>
      <w:r>
        <w:rPr>
          <w:rFonts w:hint="eastAsia"/>
        </w:rPr>
        <w:t>Згідно</w:t>
      </w:r>
      <w:r>
        <w:t></w:t>
      </w:r>
      <w:r>
        <w:rPr>
          <w:rFonts w:hint="eastAsia"/>
        </w:rPr>
        <w:t>з</w:t>
      </w:r>
      <w:r>
        <w:t></w:t>
      </w:r>
      <w:r>
        <w:rPr>
          <w:rFonts w:hint="eastAsia"/>
        </w:rPr>
        <w:t>оцінками</w:t>
      </w:r>
      <w:r>
        <w:t></w:t>
      </w:r>
      <w:r>
        <w:rPr>
          <w:rFonts w:hint="eastAsia"/>
        </w:rPr>
        <w:t>участі</w:t>
      </w:r>
    </w:p>
    <w:p w:rsidR="003C2F9F" w:rsidRDefault="003C2F9F" w:rsidP="003C2F9F">
      <w:r>
        <w:rPr>
          <w:rFonts w:hint="eastAsia"/>
        </w:rPr>
        <w:t>України</w:t>
      </w:r>
      <w:r>
        <w:t></w:t>
      </w:r>
      <w:r>
        <w:rPr>
          <w:rFonts w:hint="eastAsia"/>
        </w:rPr>
        <w:t>в</w:t>
      </w:r>
      <w:r>
        <w:t></w:t>
      </w:r>
      <w:r>
        <w:rPr>
          <w:rFonts w:hint="eastAsia"/>
        </w:rPr>
        <w:t>ГМСВ</w:t>
      </w:r>
      <w:r>
        <w:t></w:t>
      </w:r>
      <w:r>
        <w:rPr>
          <w:rFonts w:hint="eastAsia"/>
        </w:rPr>
        <w:t>доведено</w:t>
      </w:r>
      <w:r>
        <w:t></w:t>
      </w:r>
      <w:r>
        <w:t></w:t>
      </w:r>
      <w:r>
        <w:rPr>
          <w:rFonts w:hint="eastAsia"/>
        </w:rPr>
        <w:t>що</w:t>
      </w:r>
      <w:r>
        <w:t></w:t>
      </w:r>
      <w:r>
        <w:rPr>
          <w:rFonts w:hint="eastAsia"/>
        </w:rPr>
        <w:t>найбільш</w:t>
      </w:r>
      <w:r>
        <w:t></w:t>
      </w:r>
      <w:r>
        <w:rPr>
          <w:rFonts w:hint="eastAsia"/>
        </w:rPr>
        <w:t>перспективним</w:t>
      </w:r>
      <w:r>
        <w:t></w:t>
      </w:r>
      <w:r>
        <w:rPr>
          <w:rFonts w:hint="eastAsia"/>
        </w:rPr>
        <w:t>з</w:t>
      </w:r>
      <w:r>
        <w:t></w:t>
      </w:r>
      <w:r>
        <w:rPr>
          <w:rFonts w:hint="eastAsia"/>
        </w:rPr>
        <w:t>огляду</w:t>
      </w:r>
      <w:r>
        <w:t></w:t>
      </w:r>
      <w:r>
        <w:rPr>
          <w:rFonts w:hint="eastAsia"/>
        </w:rPr>
        <w:t>цього</w:t>
      </w:r>
      <w:r>
        <w:t></w:t>
      </w:r>
      <w:r>
        <w:rPr>
          <w:rFonts w:hint="eastAsia"/>
        </w:rPr>
        <w:t>є</w:t>
      </w:r>
      <w:r>
        <w:t></w:t>
      </w:r>
      <w:r>
        <w:rPr>
          <w:rFonts w:hint="eastAsia"/>
        </w:rPr>
        <w:t>рух</w:t>
      </w:r>
    </w:p>
    <w:p w:rsidR="003C2F9F" w:rsidRDefault="003C2F9F" w:rsidP="003C2F9F">
      <w:r>
        <w:rPr>
          <w:rFonts w:hint="eastAsia"/>
        </w:rPr>
        <w:t>траєкторією</w:t>
      </w:r>
      <w:r>
        <w:t></w:t>
      </w:r>
      <w:r>
        <w:t></w:t>
      </w:r>
      <w:r>
        <w:rPr>
          <w:rFonts w:hint="eastAsia"/>
        </w:rPr>
        <w:t>кандидати</w:t>
      </w:r>
      <w:r>
        <w:t></w:t>
      </w:r>
      <w:r>
        <w:rPr>
          <w:rFonts w:hint="eastAsia"/>
        </w:rPr>
        <w:t>до</w:t>
      </w:r>
      <w:r>
        <w:t></w:t>
      </w:r>
      <w:r>
        <w:rPr>
          <w:rFonts w:hint="eastAsia"/>
        </w:rPr>
        <w:t>ЄС</w:t>
      </w:r>
      <w:r>
        <w:t></w:t>
      </w:r>
      <w:r>
        <w:rPr>
          <w:rFonts w:hint="eastAsia"/>
        </w:rPr>
        <w:t>–</w:t>
      </w:r>
      <w:r>
        <w:t></w:t>
      </w:r>
      <w:r>
        <w:rPr>
          <w:rFonts w:hint="eastAsia"/>
        </w:rPr>
        <w:t>ОЧЕС</w:t>
      </w:r>
      <w:r>
        <w:t></w:t>
      </w:r>
      <w:r>
        <w:rPr>
          <w:rFonts w:hint="eastAsia"/>
        </w:rPr>
        <w:t>–</w:t>
      </w:r>
      <w:r>
        <w:t></w:t>
      </w:r>
      <w:r>
        <w:rPr>
          <w:rFonts w:hint="eastAsia"/>
        </w:rPr>
        <w:t>Вишеградська</w:t>
      </w:r>
      <w:r>
        <w:t></w:t>
      </w:r>
      <w:r>
        <w:rPr>
          <w:rFonts w:hint="eastAsia"/>
        </w:rPr>
        <w:t>Четвірка</w:t>
      </w:r>
      <w:r>
        <w:t></w:t>
      </w:r>
      <w:r>
        <w:t></w:t>
      </w:r>
    </w:p>
    <w:p w:rsidR="003C2F9F" w:rsidRDefault="003C2F9F" w:rsidP="003C2F9F">
      <w:r>
        <w:rPr>
          <w:rFonts w:hint="eastAsia"/>
        </w:rPr>
        <w:t>Встановлення</w:t>
      </w:r>
      <w:r>
        <w:t></w:t>
      </w:r>
      <w:r>
        <w:rPr>
          <w:rFonts w:hint="eastAsia"/>
        </w:rPr>
        <w:t>певних</w:t>
      </w:r>
      <w:r>
        <w:t></w:t>
      </w:r>
      <w:r>
        <w:rPr>
          <w:rFonts w:hint="eastAsia"/>
        </w:rPr>
        <w:t>правил</w:t>
      </w:r>
      <w:r>
        <w:t></w:t>
      </w:r>
      <w:r>
        <w:rPr>
          <w:rFonts w:hint="eastAsia"/>
        </w:rPr>
        <w:t>і</w:t>
      </w:r>
      <w:r>
        <w:t></w:t>
      </w:r>
      <w:r>
        <w:rPr>
          <w:rFonts w:hint="eastAsia"/>
        </w:rPr>
        <w:t>процедур</w:t>
      </w:r>
      <w:r>
        <w:t></w:t>
      </w:r>
      <w:r>
        <w:rPr>
          <w:rFonts w:hint="eastAsia"/>
        </w:rPr>
        <w:t>є</w:t>
      </w:r>
      <w:r>
        <w:t></w:t>
      </w:r>
      <w:r>
        <w:rPr>
          <w:rFonts w:hint="eastAsia"/>
        </w:rPr>
        <w:t>важливою</w:t>
      </w:r>
      <w:r>
        <w:t></w:t>
      </w:r>
      <w:r>
        <w:rPr>
          <w:rFonts w:hint="eastAsia"/>
        </w:rPr>
        <w:t>передумовою</w:t>
      </w:r>
      <w:r>
        <w:t></w:t>
      </w:r>
      <w:r>
        <w:rPr>
          <w:rFonts w:hint="eastAsia"/>
        </w:rPr>
        <w:t>інтеграції</w:t>
      </w:r>
    </w:p>
    <w:p w:rsidR="003C2F9F" w:rsidRPr="003C2F9F" w:rsidRDefault="003C2F9F" w:rsidP="003C2F9F">
      <w:r>
        <w:rPr>
          <w:rFonts w:hint="eastAsia"/>
        </w:rPr>
        <w:t>цих</w:t>
      </w:r>
      <w:r>
        <w:t></w:t>
      </w:r>
      <w:r>
        <w:rPr>
          <w:rFonts w:hint="eastAsia"/>
        </w:rPr>
        <w:t>субрегіональних</w:t>
      </w:r>
      <w:r>
        <w:t></w:t>
      </w:r>
      <w:r>
        <w:rPr>
          <w:rFonts w:hint="eastAsia"/>
        </w:rPr>
        <w:t>утворень</w:t>
      </w:r>
      <w:r>
        <w:t></w:t>
      </w:r>
      <w:r>
        <w:rPr>
          <w:rFonts w:hint="eastAsia"/>
        </w:rPr>
        <w:t>до</w:t>
      </w:r>
      <w:r>
        <w:t></w:t>
      </w:r>
      <w:r>
        <w:rPr>
          <w:rFonts w:hint="eastAsia"/>
        </w:rPr>
        <w:t>більших</w:t>
      </w:r>
      <w:r>
        <w:t></w:t>
      </w:r>
      <w:r>
        <w:rPr>
          <w:rFonts w:hint="eastAsia"/>
        </w:rPr>
        <w:t>мегарегіональних</w:t>
      </w:r>
      <w:r>
        <w:t></w:t>
      </w:r>
      <w:r>
        <w:rPr>
          <w:rFonts w:hint="eastAsia"/>
        </w:rPr>
        <w:t>угод</w:t>
      </w:r>
      <w:r>
        <w:t></w:t>
      </w:r>
    </w:p>
    <w:sectPr w:rsidR="003C2F9F" w:rsidRPr="003C2F9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3C2F9F" w:rsidRPr="003C2F9F">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A94B1-A958-415B-965F-23229D0F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2618</Words>
  <Characters>14925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2021-09-16T06:53:00Z</dcterms:created>
  <dcterms:modified xsi:type="dcterms:W3CDTF">2021-09-16T10:49:00Z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