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C004" w14:textId="185D3D26" w:rsidR="00484EB4" w:rsidRPr="00937878" w:rsidRDefault="00937878" w:rsidP="00937878">
      <w:r w:rsidRPr="00937878">
        <w:rPr>
          <w:rFonts w:ascii="Helvetica" w:hAnsi="Helvetica" w:cs="Helvetica" w:hint="eastAsia"/>
          <w:b/>
          <w:bCs/>
          <w:color w:val="222222"/>
          <w:sz w:val="21"/>
          <w:szCs w:val="21"/>
        </w:rPr>
        <w:t>Меркулов</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Андрій</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Олексійович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завідувач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відділення</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хірургічної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інфекцій</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ускладненої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онкологічної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патології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w:t>
      </w:r>
      <w:r w:rsidRPr="00937878">
        <w:rPr>
          <w:rFonts w:ascii="Helvetica" w:hAnsi="Helvetica" w:cs="Helvetica" w:hint="eastAsia"/>
          <w:b/>
          <w:bCs/>
          <w:color w:val="222222"/>
          <w:sz w:val="21"/>
          <w:szCs w:val="21"/>
        </w:rPr>
        <w:t>Інститут</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загальної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невідкладної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імені</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В</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Зайцева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НАМН</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України</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Назва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дисертації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w:t>
      </w:r>
      <w:r w:rsidRPr="00937878">
        <w:rPr>
          <w:rFonts w:ascii="Helvetica" w:hAnsi="Helvetica" w:cs="Helvetica" w:hint="eastAsia"/>
          <w:b/>
          <w:bCs/>
          <w:color w:val="222222"/>
          <w:sz w:val="21"/>
          <w:szCs w:val="21"/>
        </w:rPr>
        <w:t>Комплексне</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хірургічне</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лікування</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панкреонекрозу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його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ускладнень</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Шифр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назва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спеціальності</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 xml:space="preserve"> 14.01.03 </w:t>
      </w:r>
      <w:r w:rsidRPr="00937878">
        <w:rPr>
          <w:rFonts w:ascii="Helvetica" w:hAnsi="Helvetica" w:cs="Helvetica" w:hint="eastAsia"/>
          <w:b/>
          <w:bCs/>
          <w:color w:val="222222"/>
          <w:sz w:val="21"/>
          <w:szCs w:val="21"/>
        </w:rPr>
        <w:t>«</w:t>
      </w:r>
      <w:r w:rsidRPr="00937878">
        <w:rPr>
          <w:rFonts w:ascii="Helvetica" w:hAnsi="Helvetica" w:cs="Helvetica" w:hint="eastAsia"/>
          <w:b/>
          <w:bCs/>
          <w:color w:val="222222"/>
          <w:sz w:val="21"/>
          <w:szCs w:val="21"/>
        </w:rPr>
        <w:t>Хірургія</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Докторська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рада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w:t>
      </w:r>
      <w:r w:rsidRPr="00937878">
        <w:rPr>
          <w:rFonts w:ascii="Helvetica" w:hAnsi="Helvetica" w:cs="Helvetica"/>
          <w:b/>
          <w:bCs/>
          <w:color w:val="222222"/>
          <w:sz w:val="21"/>
          <w:szCs w:val="21"/>
        </w:rPr>
        <w:t xml:space="preserve"> 64.600.01 </w:t>
      </w:r>
      <w:r w:rsidRPr="00937878">
        <w:rPr>
          <w:rFonts w:ascii="Helvetica" w:hAnsi="Helvetica" w:cs="Helvetica" w:hint="eastAsia"/>
          <w:b/>
          <w:bCs/>
          <w:color w:val="222222"/>
          <w:sz w:val="21"/>
          <w:szCs w:val="21"/>
        </w:rPr>
        <w:t>Харківського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національного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університету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пр</w:t>
      </w:r>
      <w:r w:rsidRPr="00937878">
        <w:rPr>
          <w:rFonts w:ascii="Helvetica" w:hAnsi="Helvetica" w:cs="Helvetica"/>
          <w:b/>
          <w:bCs/>
          <w:color w:val="222222"/>
          <w:sz w:val="21"/>
          <w:szCs w:val="21"/>
        </w:rPr>
        <w:t>-</w:t>
      </w:r>
      <w:r w:rsidRPr="00937878">
        <w:rPr>
          <w:rFonts w:ascii="Helvetica" w:hAnsi="Helvetica" w:cs="Helvetica" w:hint="eastAsia"/>
          <w:b/>
          <w:bCs/>
          <w:color w:val="222222"/>
          <w:sz w:val="21"/>
          <w:szCs w:val="21"/>
        </w:rPr>
        <w:t>т</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Науки</w:t>
      </w:r>
      <w:r w:rsidRPr="00937878">
        <w:rPr>
          <w:rFonts w:ascii="Helvetica" w:hAnsi="Helvetica" w:cs="Helvetica"/>
          <w:b/>
          <w:bCs/>
          <w:color w:val="222222"/>
          <w:sz w:val="21"/>
          <w:szCs w:val="21"/>
        </w:rPr>
        <w:t xml:space="preserve">, 4, </w:t>
      </w:r>
      <w:r w:rsidRPr="00937878">
        <w:rPr>
          <w:rFonts w:ascii="Helvetica" w:hAnsi="Helvetica" w:cs="Helvetica" w:hint="eastAsia"/>
          <w:b/>
          <w:bCs/>
          <w:color w:val="222222"/>
          <w:sz w:val="21"/>
          <w:szCs w:val="21"/>
        </w:rPr>
        <w:t>Харків</w:t>
      </w:r>
      <w:r w:rsidRPr="00937878">
        <w:rPr>
          <w:rFonts w:ascii="Helvetica" w:hAnsi="Helvetica" w:cs="Helvetica"/>
          <w:b/>
          <w:bCs/>
          <w:color w:val="222222"/>
          <w:sz w:val="21"/>
          <w:szCs w:val="21"/>
        </w:rPr>
        <w:t xml:space="preserve">-022, 61022, </w:t>
      </w:r>
      <w:r w:rsidRPr="00937878">
        <w:rPr>
          <w:rFonts w:ascii="Helvetica" w:hAnsi="Helvetica" w:cs="Helvetica" w:hint="eastAsia"/>
          <w:b/>
          <w:bCs/>
          <w:color w:val="222222"/>
          <w:sz w:val="21"/>
          <w:szCs w:val="21"/>
        </w:rPr>
        <w:t>тел</w:t>
      </w:r>
      <w:r w:rsidRPr="00937878">
        <w:rPr>
          <w:rFonts w:ascii="Helvetica" w:hAnsi="Helvetica" w:cs="Helvetica"/>
          <w:b/>
          <w:bCs/>
          <w:color w:val="222222"/>
          <w:sz w:val="21"/>
          <w:szCs w:val="21"/>
        </w:rPr>
        <w:t xml:space="preserve">. (057) 707-73-27). </w:t>
      </w:r>
      <w:r w:rsidRPr="00937878">
        <w:rPr>
          <w:rFonts w:ascii="Helvetica" w:hAnsi="Helvetica" w:cs="Helvetica" w:hint="eastAsia"/>
          <w:b/>
          <w:bCs/>
          <w:color w:val="222222"/>
          <w:sz w:val="21"/>
          <w:szCs w:val="21"/>
        </w:rPr>
        <w:t>Офіційні</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опоненти</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Тамм</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Тамара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Іванівна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доктор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медичних</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наук</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професор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професор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кафедри</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 xml:space="preserve"> 5 </w:t>
      </w:r>
      <w:r w:rsidRPr="00937878">
        <w:rPr>
          <w:rFonts w:ascii="Helvetica" w:hAnsi="Helvetica" w:cs="Helvetica" w:hint="eastAsia"/>
          <w:b/>
          <w:bCs/>
          <w:color w:val="222222"/>
          <w:sz w:val="21"/>
          <w:szCs w:val="21"/>
        </w:rPr>
        <w:t>Харківського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національного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університету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Польовий</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Віктор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Павлович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доктор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медичних</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наук</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професор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завідувач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кафедри</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загальної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урології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Буковинського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державного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медичного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університету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Хомяк</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Ігор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Васильович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доктор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медичних</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наук</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професор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завідувач</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відділу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підшлункової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залози</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ДУ</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w:t>
      </w:r>
      <w:r w:rsidRPr="00937878">
        <w:rPr>
          <w:rFonts w:ascii="Helvetica" w:hAnsi="Helvetica" w:cs="Helvetica" w:hint="eastAsia"/>
          <w:b/>
          <w:bCs/>
          <w:color w:val="222222"/>
          <w:sz w:val="21"/>
          <w:szCs w:val="21"/>
        </w:rPr>
        <w:t>Національний</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науковий</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центр</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хірургії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трансплантології</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імені</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О</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Шалімова</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НАМН</w:t>
      </w:r>
      <w:r w:rsidRPr="00937878">
        <w:rPr>
          <w:rFonts w:ascii="Helvetica" w:hAnsi="Helvetica" w:cs="Helvetica"/>
          <w:b/>
          <w:bCs/>
          <w:color w:val="222222"/>
          <w:sz w:val="21"/>
          <w:szCs w:val="21"/>
        </w:rPr>
        <w:t xml:space="preserve"> </w:t>
      </w:r>
      <w:r w:rsidRPr="00937878">
        <w:rPr>
          <w:rFonts w:ascii="Helvetica" w:hAnsi="Helvetica" w:cs="Helvetica" w:hint="eastAsia"/>
          <w:b/>
          <w:bCs/>
          <w:color w:val="222222"/>
          <w:sz w:val="21"/>
          <w:szCs w:val="21"/>
        </w:rPr>
        <w:t>України</w:t>
      </w:r>
      <w:r w:rsidRPr="00937878">
        <w:rPr>
          <w:rFonts w:ascii="Helvetica" w:hAnsi="Helvetica" w:cs="Helvetica" w:hint="eastAsia"/>
          <w:b/>
          <w:bCs/>
          <w:color w:val="222222"/>
          <w:sz w:val="21"/>
          <w:szCs w:val="21"/>
        </w:rPr>
        <w:t>»</w:t>
      </w:r>
      <w:r w:rsidRPr="00937878">
        <w:rPr>
          <w:rFonts w:ascii="Helvetica" w:hAnsi="Helvetica" w:cs="Helvetica"/>
          <w:b/>
          <w:bCs/>
          <w:color w:val="222222"/>
          <w:sz w:val="21"/>
          <w:szCs w:val="21"/>
        </w:rPr>
        <w:t>.</w:t>
      </w:r>
    </w:p>
    <w:sectPr w:rsidR="00484EB4" w:rsidRPr="009378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137A" w14:textId="77777777" w:rsidR="007A4C67" w:rsidRDefault="007A4C67">
      <w:pPr>
        <w:spacing w:after="0" w:line="240" w:lineRule="auto"/>
      </w:pPr>
      <w:r>
        <w:separator/>
      </w:r>
    </w:p>
  </w:endnote>
  <w:endnote w:type="continuationSeparator" w:id="0">
    <w:p w14:paraId="4BEF0FE3" w14:textId="77777777" w:rsidR="007A4C67" w:rsidRDefault="007A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A897" w14:textId="77777777" w:rsidR="007A4C67" w:rsidRDefault="007A4C67"/>
    <w:p w14:paraId="1FC8A863" w14:textId="77777777" w:rsidR="007A4C67" w:rsidRDefault="007A4C67"/>
    <w:p w14:paraId="6FF0976F" w14:textId="77777777" w:rsidR="007A4C67" w:rsidRDefault="007A4C67"/>
    <w:p w14:paraId="7BEE6360" w14:textId="77777777" w:rsidR="007A4C67" w:rsidRDefault="007A4C67"/>
    <w:p w14:paraId="03674301" w14:textId="77777777" w:rsidR="007A4C67" w:rsidRDefault="007A4C67"/>
    <w:p w14:paraId="2B822AD9" w14:textId="77777777" w:rsidR="007A4C67" w:rsidRDefault="007A4C67"/>
    <w:p w14:paraId="3BB28420" w14:textId="77777777" w:rsidR="007A4C67" w:rsidRDefault="007A4C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7CEFB3" wp14:editId="3A0477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88C64" w14:textId="77777777" w:rsidR="007A4C67" w:rsidRDefault="007A4C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CEF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188C64" w14:textId="77777777" w:rsidR="007A4C67" w:rsidRDefault="007A4C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83896E" w14:textId="77777777" w:rsidR="007A4C67" w:rsidRDefault="007A4C67"/>
    <w:p w14:paraId="333C1794" w14:textId="77777777" w:rsidR="007A4C67" w:rsidRDefault="007A4C67"/>
    <w:p w14:paraId="236161B5" w14:textId="77777777" w:rsidR="007A4C67" w:rsidRDefault="007A4C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6567EF" wp14:editId="45511A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7BDB3" w14:textId="77777777" w:rsidR="007A4C67" w:rsidRDefault="007A4C67"/>
                          <w:p w14:paraId="48F56766" w14:textId="77777777" w:rsidR="007A4C67" w:rsidRDefault="007A4C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567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B7BDB3" w14:textId="77777777" w:rsidR="007A4C67" w:rsidRDefault="007A4C67"/>
                    <w:p w14:paraId="48F56766" w14:textId="77777777" w:rsidR="007A4C67" w:rsidRDefault="007A4C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EE2788" w14:textId="77777777" w:rsidR="007A4C67" w:rsidRDefault="007A4C67"/>
    <w:p w14:paraId="706F70E2" w14:textId="77777777" w:rsidR="007A4C67" w:rsidRDefault="007A4C67">
      <w:pPr>
        <w:rPr>
          <w:sz w:val="2"/>
          <w:szCs w:val="2"/>
        </w:rPr>
      </w:pPr>
    </w:p>
    <w:p w14:paraId="7E4A7E31" w14:textId="77777777" w:rsidR="007A4C67" w:rsidRDefault="007A4C67"/>
    <w:p w14:paraId="0AD813D1" w14:textId="77777777" w:rsidR="007A4C67" w:rsidRDefault="007A4C67">
      <w:pPr>
        <w:spacing w:after="0" w:line="240" w:lineRule="auto"/>
      </w:pPr>
    </w:p>
  </w:footnote>
  <w:footnote w:type="continuationSeparator" w:id="0">
    <w:p w14:paraId="1B33F43F" w14:textId="77777777" w:rsidR="007A4C67" w:rsidRDefault="007A4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7"/>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202286</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1305</cp:revision>
  <cp:lastPrinted>2009-02-06T05:36:00Z</cp:lastPrinted>
  <dcterms:created xsi:type="dcterms:W3CDTF">2024-01-07T13:43:00Z</dcterms:created>
  <dcterms:modified xsi:type="dcterms:W3CDTF">2025-11-08T19:04:00Z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