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C5C3" w14:textId="6E8510C2" w:rsidR="00A053F5" w:rsidRDefault="000A22A4" w:rsidP="000A22A4">
      <w:r w:rsidRPr="000A22A4">
        <w:rPr>
          <w:rFonts w:hint="eastAsia"/>
        </w:rPr>
        <w:t>Оценка</w:t>
      </w:r>
      <w:r w:rsidRPr="000A22A4">
        <w:t xml:space="preserve"> </w:t>
      </w:r>
      <w:r w:rsidRPr="000A22A4">
        <w:rPr>
          <w:rFonts w:hint="eastAsia"/>
        </w:rPr>
        <w:t>вирулентных</w:t>
      </w:r>
      <w:r w:rsidRPr="000A22A4">
        <w:t xml:space="preserve"> </w:t>
      </w:r>
      <w:r w:rsidRPr="000A22A4">
        <w:rPr>
          <w:rFonts w:hint="eastAsia"/>
        </w:rPr>
        <w:t>свойств</w:t>
      </w:r>
      <w:r w:rsidRPr="000A22A4">
        <w:t xml:space="preserve"> </w:t>
      </w:r>
      <w:r w:rsidRPr="000A22A4">
        <w:rPr>
          <w:rFonts w:hint="eastAsia"/>
        </w:rPr>
        <w:t>бруцелл</w:t>
      </w:r>
      <w:r w:rsidRPr="000A22A4">
        <w:t xml:space="preserve"> </w:t>
      </w:r>
      <w:r w:rsidRPr="000A22A4">
        <w:rPr>
          <w:rFonts w:hint="eastAsia"/>
        </w:rPr>
        <w:t>и</w:t>
      </w:r>
      <w:r w:rsidRPr="000A22A4">
        <w:t xml:space="preserve"> </w:t>
      </w:r>
      <w:r w:rsidRPr="000A22A4">
        <w:rPr>
          <w:rFonts w:hint="eastAsia"/>
        </w:rPr>
        <w:t>гистоморфологическая</w:t>
      </w:r>
      <w:r w:rsidRPr="000A22A4">
        <w:t xml:space="preserve"> </w:t>
      </w:r>
      <w:r w:rsidRPr="000A22A4">
        <w:rPr>
          <w:rFonts w:hint="eastAsia"/>
        </w:rPr>
        <w:t>реакция</w:t>
      </w:r>
      <w:r w:rsidRPr="000A22A4">
        <w:t xml:space="preserve"> </w:t>
      </w:r>
      <w:r w:rsidRPr="000A22A4">
        <w:rPr>
          <w:rFonts w:hint="eastAsia"/>
        </w:rPr>
        <w:t>регионарных</w:t>
      </w:r>
      <w:r w:rsidRPr="000A22A4">
        <w:t xml:space="preserve"> </w:t>
      </w:r>
      <w:r w:rsidRPr="000A22A4">
        <w:rPr>
          <w:rFonts w:hint="eastAsia"/>
        </w:rPr>
        <w:t>лимфатических</w:t>
      </w:r>
      <w:r w:rsidRPr="000A22A4">
        <w:t xml:space="preserve"> </w:t>
      </w:r>
      <w:r w:rsidRPr="000A22A4">
        <w:rPr>
          <w:rFonts w:hint="eastAsia"/>
        </w:rPr>
        <w:t>узлов</w:t>
      </w:r>
      <w:r w:rsidRPr="000A22A4">
        <w:t xml:space="preserve"> </w:t>
      </w:r>
      <w:r w:rsidRPr="000A22A4">
        <w:rPr>
          <w:rFonts w:hint="eastAsia"/>
        </w:rPr>
        <w:t>в</w:t>
      </w:r>
      <w:r w:rsidRPr="000A22A4">
        <w:t xml:space="preserve"> </w:t>
      </w:r>
      <w:r w:rsidRPr="000A22A4">
        <w:rPr>
          <w:rFonts w:hint="eastAsia"/>
        </w:rPr>
        <w:t>ответ</w:t>
      </w:r>
      <w:r w:rsidRPr="000A22A4">
        <w:t xml:space="preserve"> </w:t>
      </w:r>
      <w:r w:rsidRPr="000A22A4">
        <w:rPr>
          <w:rFonts w:hint="eastAsia"/>
        </w:rPr>
        <w:t>на</w:t>
      </w:r>
      <w:r w:rsidRPr="000A22A4">
        <w:t xml:space="preserve"> </w:t>
      </w:r>
      <w:r w:rsidRPr="000A22A4">
        <w:rPr>
          <w:rFonts w:hint="eastAsia"/>
        </w:rPr>
        <w:t>введение</w:t>
      </w:r>
      <w:r w:rsidRPr="000A22A4">
        <w:t xml:space="preserve"> </w:t>
      </w:r>
      <w:r w:rsidRPr="000A22A4">
        <w:rPr>
          <w:rFonts w:hint="eastAsia"/>
        </w:rPr>
        <w:t>различных</w:t>
      </w:r>
      <w:r w:rsidRPr="000A22A4">
        <w:t xml:space="preserve"> </w:t>
      </w:r>
      <w:r w:rsidRPr="000A22A4">
        <w:rPr>
          <w:rFonts w:hint="eastAsia"/>
        </w:rPr>
        <w:t>форм</w:t>
      </w:r>
      <w:r w:rsidRPr="000A22A4">
        <w:t xml:space="preserve"> </w:t>
      </w:r>
      <w:r w:rsidRPr="000A22A4">
        <w:rPr>
          <w:rFonts w:hint="eastAsia"/>
        </w:rPr>
        <w:t>и</w:t>
      </w:r>
      <w:r w:rsidRPr="000A22A4">
        <w:t xml:space="preserve"> </w:t>
      </w:r>
      <w:r w:rsidRPr="000A22A4">
        <w:rPr>
          <w:rFonts w:hint="eastAsia"/>
        </w:rPr>
        <w:t>доз</w:t>
      </w:r>
      <w:r w:rsidRPr="000A22A4">
        <w:t xml:space="preserve"> </w:t>
      </w:r>
      <w:r w:rsidRPr="000A22A4">
        <w:rPr>
          <w:rFonts w:hint="eastAsia"/>
        </w:rPr>
        <w:t>возбудителя</w:t>
      </w:r>
      <w:r>
        <w:t xml:space="preserve"> </w:t>
      </w:r>
      <w:r w:rsidRPr="000A22A4">
        <w:rPr>
          <w:rFonts w:hint="eastAsia"/>
        </w:rPr>
        <w:t>Булдыгин</w:t>
      </w:r>
      <w:r w:rsidRPr="000A22A4">
        <w:t xml:space="preserve">, </w:t>
      </w:r>
      <w:r w:rsidRPr="000A22A4">
        <w:rPr>
          <w:rFonts w:hint="eastAsia"/>
        </w:rPr>
        <w:t>Дмитрий</w:t>
      </w:r>
      <w:r w:rsidRPr="000A22A4">
        <w:t xml:space="preserve"> </w:t>
      </w:r>
      <w:r w:rsidRPr="000A22A4">
        <w:rPr>
          <w:rFonts w:hint="eastAsia"/>
        </w:rPr>
        <w:t>Владимирович</w:t>
      </w:r>
    </w:p>
    <w:p w14:paraId="58463261" w14:textId="77777777" w:rsidR="000A22A4" w:rsidRDefault="000A22A4" w:rsidP="000A22A4">
      <w:r>
        <w:rPr>
          <w:rFonts w:hint="eastAsia"/>
        </w:rPr>
        <w:t>ОГЛАВЛЕНИЕ</w:t>
      </w:r>
      <w:r>
        <w:t xml:space="preserve"> </w:t>
      </w:r>
      <w:r>
        <w:rPr>
          <w:rFonts w:hint="eastAsia"/>
        </w:rPr>
        <w:t>ДИССЕРТАЦИИ</w:t>
      </w:r>
    </w:p>
    <w:p w14:paraId="1807A668" w14:textId="77777777" w:rsidR="000A22A4" w:rsidRDefault="000A22A4" w:rsidP="000A22A4">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Булдыгин</w:t>
      </w:r>
      <w:r>
        <w:t xml:space="preserve">, </w:t>
      </w:r>
      <w:r>
        <w:rPr>
          <w:rFonts w:hint="eastAsia"/>
        </w:rPr>
        <w:t>Дмитрий</w:t>
      </w:r>
      <w:r>
        <w:t xml:space="preserve"> </w:t>
      </w:r>
      <w:r>
        <w:rPr>
          <w:rFonts w:hint="eastAsia"/>
        </w:rPr>
        <w:t>Владимирович</w:t>
      </w:r>
    </w:p>
    <w:p w14:paraId="78879E39" w14:textId="77777777" w:rsidR="000A22A4" w:rsidRDefault="000A22A4" w:rsidP="000A22A4">
      <w:r>
        <w:rPr>
          <w:rFonts w:hint="eastAsia"/>
        </w:rPr>
        <w:t>ОЦЕНКА</w:t>
      </w:r>
      <w:r>
        <w:t xml:space="preserve"> </w:t>
      </w:r>
      <w:r>
        <w:rPr>
          <w:rFonts w:hint="eastAsia"/>
        </w:rPr>
        <w:t>ВИРУЛЕНТНЫХ</w:t>
      </w:r>
      <w:r>
        <w:t xml:space="preserve"> </w:t>
      </w:r>
      <w:r>
        <w:rPr>
          <w:rFonts w:hint="eastAsia"/>
        </w:rPr>
        <w:t>СВОЙСТВ</w:t>
      </w:r>
      <w:r>
        <w:t xml:space="preserve"> </w:t>
      </w:r>
      <w:r>
        <w:rPr>
          <w:rFonts w:hint="eastAsia"/>
        </w:rPr>
        <w:t>БРУЦЕЛЛ</w:t>
      </w:r>
      <w:r>
        <w:t xml:space="preserve"> </w:t>
      </w:r>
      <w:r>
        <w:rPr>
          <w:rFonts w:hint="eastAsia"/>
        </w:rPr>
        <w:t>И</w:t>
      </w:r>
      <w:r>
        <w:t xml:space="preserve"> </w:t>
      </w:r>
      <w:r>
        <w:rPr>
          <w:rFonts w:hint="eastAsia"/>
        </w:rPr>
        <w:t>ГИСТОМОРФОЛОГИЧЕСКАЯ</w:t>
      </w:r>
      <w:r>
        <w:t xml:space="preserve"> </w:t>
      </w:r>
      <w:r>
        <w:rPr>
          <w:rFonts w:hint="eastAsia"/>
        </w:rPr>
        <w:t>РЕАКЦИЯ</w:t>
      </w:r>
      <w:r>
        <w:t xml:space="preserve"> </w:t>
      </w:r>
      <w:r>
        <w:rPr>
          <w:rFonts w:hint="eastAsia"/>
        </w:rPr>
        <w:t>РЕГИОНАРНЫХ</w:t>
      </w:r>
      <w:r>
        <w:t xml:space="preserve"> </w:t>
      </w:r>
      <w:r>
        <w:rPr>
          <w:rFonts w:hint="eastAsia"/>
        </w:rPr>
        <w:t>ЛИМФАТИЧЕСКИХ</w:t>
      </w:r>
      <w:r>
        <w:t xml:space="preserve"> </w:t>
      </w:r>
      <w:r>
        <w:rPr>
          <w:rFonts w:hint="eastAsia"/>
        </w:rPr>
        <w:t>УЗЛОВ</w:t>
      </w:r>
      <w:r>
        <w:t xml:space="preserve"> </w:t>
      </w:r>
      <w:r>
        <w:rPr>
          <w:rFonts w:hint="eastAsia"/>
        </w:rPr>
        <w:t>НА</w:t>
      </w:r>
      <w:r>
        <w:t xml:space="preserve"> </w:t>
      </w:r>
      <w:r>
        <w:rPr>
          <w:rFonts w:hint="eastAsia"/>
        </w:rPr>
        <w:t>ВВЕДЕНИЕ</w:t>
      </w:r>
      <w:r>
        <w:t xml:space="preserve"> </w:t>
      </w:r>
      <w:r>
        <w:rPr>
          <w:rFonts w:hint="eastAsia"/>
        </w:rPr>
        <w:t>РАЗЛИЧНЫХ</w:t>
      </w:r>
      <w:r>
        <w:t xml:space="preserve"> </w:t>
      </w:r>
      <w:r>
        <w:rPr>
          <w:rFonts w:hint="eastAsia"/>
        </w:rPr>
        <w:t>ФОРМ</w:t>
      </w:r>
      <w:r>
        <w:t xml:space="preserve"> </w:t>
      </w:r>
      <w:r>
        <w:rPr>
          <w:rFonts w:hint="eastAsia"/>
        </w:rPr>
        <w:t>И</w:t>
      </w:r>
      <w:r>
        <w:t xml:space="preserve"> </w:t>
      </w:r>
      <w:r>
        <w:rPr>
          <w:rFonts w:hint="eastAsia"/>
        </w:rPr>
        <w:t>ДОЗ</w:t>
      </w:r>
      <w:r>
        <w:t xml:space="preserve"> </w:t>
      </w:r>
      <w:r>
        <w:rPr>
          <w:rFonts w:hint="eastAsia"/>
        </w:rPr>
        <w:t>ВОЗБУДИТЕЛЯ</w:t>
      </w:r>
    </w:p>
    <w:p w14:paraId="05CDE4A0" w14:textId="77777777" w:rsidR="000A22A4" w:rsidRDefault="000A22A4" w:rsidP="000A22A4"/>
    <w:p w14:paraId="46C8819A" w14:textId="77777777" w:rsidR="000A22A4" w:rsidRDefault="000A22A4" w:rsidP="000A22A4">
      <w:r>
        <w:t xml:space="preserve">16.00.03 - </w:t>
      </w:r>
      <w:r>
        <w:rPr>
          <w:rFonts w:hint="eastAsia"/>
        </w:rPr>
        <w:t>ветеринарная</w:t>
      </w:r>
      <w:r>
        <w:t xml:space="preserve"> </w:t>
      </w:r>
      <w:r>
        <w:rPr>
          <w:rFonts w:hint="eastAsia"/>
        </w:rPr>
        <w:t>микробиология</w:t>
      </w:r>
      <w:r>
        <w:t xml:space="preserve">, </w:t>
      </w:r>
      <w:r>
        <w:rPr>
          <w:rFonts w:hint="eastAsia"/>
        </w:rPr>
        <w:t>вирусология</w:t>
      </w:r>
      <w:r>
        <w:t xml:space="preserve">, </w:t>
      </w:r>
      <w:r>
        <w:rPr>
          <w:rFonts w:hint="eastAsia"/>
        </w:rPr>
        <w:t>эпизоотология</w:t>
      </w:r>
      <w:r>
        <w:t xml:space="preserve">, </w:t>
      </w:r>
      <w:r>
        <w:rPr>
          <w:rFonts w:hint="eastAsia"/>
        </w:rPr>
        <w:t>микология</w:t>
      </w:r>
      <w:r>
        <w:t xml:space="preserve"> </w:t>
      </w:r>
      <w:r>
        <w:rPr>
          <w:rFonts w:hint="eastAsia"/>
        </w:rPr>
        <w:t>с</w:t>
      </w:r>
      <w:r>
        <w:t xml:space="preserve"> </w:t>
      </w:r>
      <w:r>
        <w:rPr>
          <w:rFonts w:hint="eastAsia"/>
        </w:rPr>
        <w:t>микотоксикологией</w:t>
      </w:r>
      <w:r>
        <w:t xml:space="preserve"> </w:t>
      </w:r>
      <w:r>
        <w:rPr>
          <w:rFonts w:hint="eastAsia"/>
        </w:rPr>
        <w:t>и</w:t>
      </w:r>
      <w:r>
        <w:t xml:space="preserve"> </w:t>
      </w:r>
      <w:r>
        <w:rPr>
          <w:rFonts w:hint="eastAsia"/>
        </w:rPr>
        <w:t>иммунология</w:t>
      </w:r>
      <w:r>
        <w:t xml:space="preserve"> 16.00.02 - </w:t>
      </w:r>
      <w:r>
        <w:rPr>
          <w:rFonts w:hint="eastAsia"/>
        </w:rPr>
        <w:t>патология</w:t>
      </w:r>
      <w:r>
        <w:t xml:space="preserve">, </w:t>
      </w:r>
      <w:r>
        <w:rPr>
          <w:rFonts w:hint="eastAsia"/>
        </w:rPr>
        <w:t>онкология</w:t>
      </w:r>
      <w:r>
        <w:t xml:space="preserve"> </w:t>
      </w:r>
      <w:r>
        <w:rPr>
          <w:rFonts w:hint="eastAsia"/>
        </w:rPr>
        <w:t>и</w:t>
      </w:r>
      <w:r>
        <w:t xml:space="preserve"> </w:t>
      </w:r>
      <w:r>
        <w:rPr>
          <w:rFonts w:hint="eastAsia"/>
        </w:rPr>
        <w:t>морфология</w:t>
      </w:r>
      <w:r>
        <w:t xml:space="preserve"> </w:t>
      </w:r>
      <w:r>
        <w:rPr>
          <w:rFonts w:hint="eastAsia"/>
        </w:rPr>
        <w:t>животных</w:t>
      </w:r>
    </w:p>
    <w:p w14:paraId="1520C29F" w14:textId="77777777" w:rsidR="000A22A4" w:rsidRDefault="000A22A4" w:rsidP="000A22A4"/>
    <w:p w14:paraId="24D700CA" w14:textId="77777777" w:rsidR="000A22A4" w:rsidRDefault="000A22A4" w:rsidP="000A22A4">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ветеринарных</w:t>
      </w:r>
      <w:r>
        <w:t xml:space="preserve"> </w:t>
      </w:r>
      <w:r>
        <w:rPr>
          <w:rFonts w:hint="eastAsia"/>
        </w:rPr>
        <w:t>наук</w:t>
      </w:r>
    </w:p>
    <w:p w14:paraId="6746139B" w14:textId="77777777" w:rsidR="000A22A4" w:rsidRDefault="000A22A4" w:rsidP="000A22A4"/>
    <w:p w14:paraId="066B136E" w14:textId="77777777" w:rsidR="000A22A4" w:rsidRDefault="000A22A4" w:rsidP="000A22A4">
      <w:r>
        <w:rPr>
          <w:rFonts w:hint="eastAsia"/>
        </w:rPr>
        <w:t>Научные</w:t>
      </w:r>
      <w:r>
        <w:t xml:space="preserve"> </w:t>
      </w:r>
      <w:r>
        <w:rPr>
          <w:rFonts w:hint="eastAsia"/>
        </w:rPr>
        <w:t>руководители</w:t>
      </w:r>
      <w:r>
        <w:t xml:space="preserve">: </w:t>
      </w:r>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Гордиенко</w:t>
      </w:r>
      <w:r>
        <w:t xml:space="preserve"> JI.H </w:t>
      </w:r>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профессор</w:t>
      </w:r>
      <w:r>
        <w:t xml:space="preserve"> </w:t>
      </w:r>
      <w:r>
        <w:rPr>
          <w:rFonts w:hint="eastAsia"/>
        </w:rPr>
        <w:t>Кухаренко</w:t>
      </w:r>
      <w:r>
        <w:t xml:space="preserve"> </w:t>
      </w:r>
      <w:r>
        <w:rPr>
          <w:rFonts w:hint="eastAsia"/>
        </w:rPr>
        <w:t>Н</w:t>
      </w:r>
      <w:r>
        <w:t>.</w:t>
      </w:r>
      <w:r>
        <w:rPr>
          <w:rFonts w:hint="eastAsia"/>
        </w:rPr>
        <w:t>С</w:t>
      </w:r>
    </w:p>
    <w:p w14:paraId="54D50893" w14:textId="77777777" w:rsidR="000A22A4" w:rsidRDefault="000A22A4" w:rsidP="000A22A4"/>
    <w:p w14:paraId="0BB6D04A" w14:textId="77777777" w:rsidR="000A22A4" w:rsidRDefault="000A22A4" w:rsidP="000A22A4">
      <w:r>
        <w:rPr>
          <w:rFonts w:hint="eastAsia"/>
        </w:rPr>
        <w:t>Барнаул</w:t>
      </w:r>
    </w:p>
    <w:p w14:paraId="7F615509" w14:textId="77777777" w:rsidR="000A22A4" w:rsidRDefault="000A22A4" w:rsidP="000A22A4"/>
    <w:p w14:paraId="54083646" w14:textId="77777777" w:rsidR="000A22A4" w:rsidRDefault="000A22A4" w:rsidP="000A22A4">
      <w:r>
        <w:rPr>
          <w:rFonts w:hint="eastAsia"/>
        </w:rPr>
        <w:t>СОДЕРЖАНИЕ</w:t>
      </w:r>
    </w:p>
    <w:p w14:paraId="5A170CF2" w14:textId="77777777" w:rsidR="000A22A4" w:rsidRDefault="000A22A4" w:rsidP="000A22A4"/>
    <w:p w14:paraId="415880DF" w14:textId="77777777" w:rsidR="000A22A4" w:rsidRDefault="000A22A4" w:rsidP="000A22A4">
      <w:r>
        <w:rPr>
          <w:rFonts w:hint="eastAsia"/>
        </w:rPr>
        <w:t>ВВЕДЕНИЕ</w:t>
      </w:r>
      <w:r>
        <w:t>.</w:t>
      </w:r>
    </w:p>
    <w:p w14:paraId="7B54C67F" w14:textId="77777777" w:rsidR="000A22A4" w:rsidRDefault="000A22A4" w:rsidP="000A22A4"/>
    <w:p w14:paraId="7E4FEE05" w14:textId="77777777" w:rsidR="000A22A4" w:rsidRDefault="000A22A4" w:rsidP="000A22A4">
      <w:r>
        <w:t xml:space="preserve">1. </w:t>
      </w:r>
      <w:r>
        <w:rPr>
          <w:rFonts w:hint="eastAsia"/>
        </w:rPr>
        <w:t>ОБЗОР</w:t>
      </w:r>
      <w:r>
        <w:t xml:space="preserve"> </w:t>
      </w:r>
      <w:r>
        <w:rPr>
          <w:rFonts w:hint="eastAsia"/>
        </w:rPr>
        <w:t>ЛИТЕРАТУРЫ</w:t>
      </w:r>
      <w:r>
        <w:t>.</w:t>
      </w:r>
    </w:p>
    <w:p w14:paraId="5B6B27A2" w14:textId="77777777" w:rsidR="000A22A4" w:rsidRDefault="000A22A4" w:rsidP="000A22A4"/>
    <w:p w14:paraId="38DC4865" w14:textId="77777777" w:rsidR="000A22A4" w:rsidRDefault="000A22A4" w:rsidP="000A22A4">
      <w:r>
        <w:t xml:space="preserve">1.1. </w:t>
      </w:r>
      <w:r>
        <w:rPr>
          <w:rFonts w:hint="eastAsia"/>
        </w:rPr>
        <w:t>Современные</w:t>
      </w:r>
      <w:r>
        <w:t xml:space="preserve"> </w:t>
      </w:r>
      <w:r>
        <w:rPr>
          <w:rFonts w:hint="eastAsia"/>
        </w:rPr>
        <w:t>концепции</w:t>
      </w:r>
      <w:r>
        <w:t xml:space="preserve"> </w:t>
      </w:r>
      <w:r>
        <w:rPr>
          <w:rFonts w:hint="eastAsia"/>
        </w:rPr>
        <w:t>о</w:t>
      </w:r>
      <w:r>
        <w:t xml:space="preserve"> </w:t>
      </w:r>
      <w:r>
        <w:rPr>
          <w:rFonts w:hint="eastAsia"/>
        </w:rPr>
        <w:t>формах</w:t>
      </w:r>
      <w:r>
        <w:t xml:space="preserve"> </w:t>
      </w:r>
      <w:r>
        <w:rPr>
          <w:rFonts w:hint="eastAsia"/>
        </w:rPr>
        <w:t>существования</w:t>
      </w:r>
      <w:r>
        <w:t xml:space="preserve"> </w:t>
      </w:r>
      <w:r>
        <w:rPr>
          <w:rFonts w:hint="eastAsia"/>
        </w:rPr>
        <w:t>бруцел</w:t>
      </w:r>
      <w:r>
        <w:t>.</w:t>
      </w:r>
    </w:p>
    <w:p w14:paraId="75D21CA9" w14:textId="77777777" w:rsidR="000A22A4" w:rsidRDefault="000A22A4" w:rsidP="000A22A4"/>
    <w:p w14:paraId="18A274A9" w14:textId="77777777" w:rsidR="000A22A4" w:rsidRDefault="000A22A4" w:rsidP="000A22A4">
      <w:r>
        <w:t xml:space="preserve">1.2. </w:t>
      </w:r>
      <w:r>
        <w:rPr>
          <w:rFonts w:hint="eastAsia"/>
        </w:rPr>
        <w:t>Основные</w:t>
      </w:r>
      <w:r>
        <w:t xml:space="preserve"> </w:t>
      </w:r>
      <w:r>
        <w:rPr>
          <w:rFonts w:hint="eastAsia"/>
        </w:rPr>
        <w:t>механизмы</w:t>
      </w:r>
      <w:r>
        <w:t xml:space="preserve"> </w:t>
      </w:r>
      <w:r>
        <w:rPr>
          <w:rFonts w:hint="eastAsia"/>
        </w:rPr>
        <w:t>патогенеза</w:t>
      </w:r>
      <w:r>
        <w:t xml:space="preserve"> </w:t>
      </w:r>
      <w:r>
        <w:rPr>
          <w:rFonts w:hint="eastAsia"/>
        </w:rPr>
        <w:t>при</w:t>
      </w:r>
      <w:r>
        <w:t xml:space="preserve"> </w:t>
      </w:r>
      <w:r>
        <w:rPr>
          <w:rFonts w:hint="eastAsia"/>
        </w:rPr>
        <w:t>бруцеллезе</w:t>
      </w:r>
      <w:r>
        <w:t xml:space="preserve"> </w:t>
      </w:r>
      <w:r>
        <w:rPr>
          <w:rFonts w:hint="eastAsia"/>
        </w:rPr>
        <w:t>животных</w:t>
      </w:r>
      <w:r>
        <w:t>.</w:t>
      </w:r>
    </w:p>
    <w:p w14:paraId="2B623536" w14:textId="77777777" w:rsidR="000A22A4" w:rsidRDefault="000A22A4" w:rsidP="000A22A4"/>
    <w:p w14:paraId="71A02CD5" w14:textId="77777777" w:rsidR="000A22A4" w:rsidRDefault="000A22A4" w:rsidP="000A22A4">
      <w:r>
        <w:t xml:space="preserve">1.3. </w:t>
      </w:r>
      <w:r>
        <w:rPr>
          <w:rFonts w:hint="eastAsia"/>
        </w:rPr>
        <w:t>Морфологическая</w:t>
      </w:r>
      <w:r>
        <w:t xml:space="preserve"> </w:t>
      </w:r>
      <w:r>
        <w:rPr>
          <w:rFonts w:hint="eastAsia"/>
        </w:rPr>
        <w:t>реакция</w:t>
      </w:r>
      <w:r>
        <w:t xml:space="preserve"> </w:t>
      </w:r>
      <w:r>
        <w:rPr>
          <w:rFonts w:hint="eastAsia"/>
        </w:rPr>
        <w:t>лимфатических</w:t>
      </w:r>
      <w:r>
        <w:t xml:space="preserve"> </w:t>
      </w:r>
      <w:r>
        <w:rPr>
          <w:rFonts w:hint="eastAsia"/>
        </w:rPr>
        <w:t>узлов</w:t>
      </w:r>
      <w:r>
        <w:t xml:space="preserve"> </w:t>
      </w:r>
      <w:r>
        <w:rPr>
          <w:rFonts w:hint="eastAsia"/>
        </w:rPr>
        <w:lastRenderedPageBreak/>
        <w:t>животных</w:t>
      </w:r>
      <w:r>
        <w:t xml:space="preserve"> </w:t>
      </w:r>
      <w:r>
        <w:rPr>
          <w:rFonts w:hint="eastAsia"/>
        </w:rPr>
        <w:t>при</w:t>
      </w:r>
      <w:r>
        <w:t xml:space="preserve"> </w:t>
      </w:r>
      <w:r>
        <w:rPr>
          <w:rFonts w:hint="eastAsia"/>
        </w:rPr>
        <w:t>бруцеллезной</w:t>
      </w:r>
      <w:r>
        <w:t xml:space="preserve"> </w:t>
      </w:r>
      <w:r>
        <w:rPr>
          <w:rFonts w:hint="eastAsia"/>
        </w:rPr>
        <w:t>инфекции</w:t>
      </w:r>
      <w:r>
        <w:t>.</w:t>
      </w:r>
    </w:p>
    <w:p w14:paraId="28E4EDE0" w14:textId="77777777" w:rsidR="000A22A4" w:rsidRDefault="000A22A4" w:rsidP="000A22A4"/>
    <w:p w14:paraId="71868602" w14:textId="77777777" w:rsidR="000A22A4" w:rsidRDefault="000A22A4" w:rsidP="000A22A4">
      <w:r>
        <w:t xml:space="preserve">1.4. </w:t>
      </w:r>
      <w:r>
        <w:rPr>
          <w:rFonts w:hint="eastAsia"/>
        </w:rPr>
        <w:t>Методы</w:t>
      </w:r>
      <w:r>
        <w:t xml:space="preserve"> </w:t>
      </w:r>
      <w:r>
        <w:rPr>
          <w:rFonts w:hint="eastAsia"/>
        </w:rPr>
        <w:t>определения</w:t>
      </w:r>
      <w:r>
        <w:t xml:space="preserve"> </w:t>
      </w:r>
      <w:r>
        <w:rPr>
          <w:rFonts w:hint="eastAsia"/>
        </w:rPr>
        <w:t>вирулентных</w:t>
      </w:r>
      <w:r>
        <w:t xml:space="preserve"> </w:t>
      </w:r>
      <w:r>
        <w:rPr>
          <w:rFonts w:hint="eastAsia"/>
        </w:rPr>
        <w:t>и</w:t>
      </w:r>
      <w:r>
        <w:t xml:space="preserve"> </w:t>
      </w:r>
      <w:r>
        <w:rPr>
          <w:rFonts w:hint="eastAsia"/>
        </w:rPr>
        <w:t>патогенных</w:t>
      </w:r>
      <w:r>
        <w:t xml:space="preserve"> </w:t>
      </w:r>
      <w:r>
        <w:rPr>
          <w:rFonts w:hint="eastAsia"/>
        </w:rPr>
        <w:t>свойств</w:t>
      </w:r>
      <w:r>
        <w:t xml:space="preserve"> </w:t>
      </w:r>
      <w:r>
        <w:rPr>
          <w:rFonts w:hint="eastAsia"/>
        </w:rPr>
        <w:t>бру</w:t>
      </w:r>
      <w:r>
        <w:t>-</w:t>
      </w:r>
      <w:r>
        <w:rPr>
          <w:rFonts w:hint="eastAsia"/>
        </w:rPr>
        <w:t>целл</w:t>
      </w:r>
      <w:r>
        <w:t>.</w:t>
      </w:r>
    </w:p>
    <w:p w14:paraId="50D0008C" w14:textId="77777777" w:rsidR="000A22A4" w:rsidRDefault="000A22A4" w:rsidP="000A22A4"/>
    <w:p w14:paraId="56B1E495" w14:textId="77777777" w:rsidR="000A22A4" w:rsidRDefault="000A22A4" w:rsidP="000A22A4">
      <w:r>
        <w:t xml:space="preserve">2. </w:t>
      </w:r>
      <w:r>
        <w:rPr>
          <w:rFonts w:hint="eastAsia"/>
        </w:rPr>
        <w:t>СОБСТВЕННЫЕ</w:t>
      </w:r>
      <w:r>
        <w:t xml:space="preserve"> </w:t>
      </w:r>
      <w:r>
        <w:rPr>
          <w:rFonts w:hint="eastAsia"/>
        </w:rPr>
        <w:t>ИССЛЕДОВАНИЯ</w:t>
      </w:r>
      <w:r>
        <w:t>.</w:t>
      </w:r>
    </w:p>
    <w:p w14:paraId="019B0D49" w14:textId="77777777" w:rsidR="000A22A4" w:rsidRDefault="000A22A4" w:rsidP="000A22A4"/>
    <w:p w14:paraId="3459653D" w14:textId="77777777" w:rsidR="000A22A4" w:rsidRDefault="000A22A4" w:rsidP="000A22A4">
      <w:r>
        <w:t>2.1.</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48DA615" w14:textId="77777777" w:rsidR="000A22A4" w:rsidRDefault="000A22A4" w:rsidP="000A22A4"/>
    <w:p w14:paraId="29295F91" w14:textId="77777777" w:rsidR="000A22A4" w:rsidRDefault="000A22A4" w:rsidP="000A22A4">
      <w:r>
        <w:t>2.2.</w:t>
      </w:r>
      <w:r>
        <w:rPr>
          <w:rFonts w:hint="eastAsia"/>
        </w:rPr>
        <w:t>Культурально</w:t>
      </w:r>
      <w:r>
        <w:t>-</w:t>
      </w:r>
      <w:r>
        <w:rPr>
          <w:rFonts w:hint="eastAsia"/>
        </w:rPr>
        <w:t>морфологические</w:t>
      </w:r>
      <w:r>
        <w:t xml:space="preserve"> </w:t>
      </w:r>
      <w:r>
        <w:rPr>
          <w:rFonts w:hint="eastAsia"/>
        </w:rPr>
        <w:t>свойства</w:t>
      </w:r>
      <w:r>
        <w:t xml:space="preserve"> </w:t>
      </w:r>
      <w:r>
        <w:rPr>
          <w:rFonts w:hint="eastAsia"/>
        </w:rPr>
        <w:t>типичных</w:t>
      </w:r>
      <w:r>
        <w:t xml:space="preserve"> </w:t>
      </w:r>
      <w:r>
        <w:rPr>
          <w:rFonts w:hint="eastAsia"/>
        </w:rPr>
        <w:t>и</w:t>
      </w:r>
      <w:r>
        <w:t xml:space="preserve"> </w:t>
      </w:r>
      <w:r>
        <w:rPr>
          <w:rFonts w:hint="eastAsia"/>
        </w:rPr>
        <w:t>измененных</w:t>
      </w:r>
      <w:r>
        <w:t xml:space="preserve"> </w:t>
      </w:r>
      <w:r>
        <w:rPr>
          <w:rFonts w:hint="eastAsia"/>
        </w:rPr>
        <w:t>форм</w:t>
      </w:r>
      <w:r>
        <w:t xml:space="preserve"> </w:t>
      </w:r>
      <w:r>
        <w:rPr>
          <w:rFonts w:hint="eastAsia"/>
        </w:rPr>
        <w:t>бруцелл</w:t>
      </w:r>
      <w:r>
        <w:t>.</w:t>
      </w:r>
    </w:p>
    <w:p w14:paraId="3343F712" w14:textId="77777777" w:rsidR="000A22A4" w:rsidRDefault="000A22A4" w:rsidP="000A22A4"/>
    <w:p w14:paraId="516A4C9F" w14:textId="77777777" w:rsidR="000A22A4" w:rsidRDefault="000A22A4" w:rsidP="000A22A4">
      <w:r>
        <w:t xml:space="preserve">2.3. </w:t>
      </w:r>
      <w:r>
        <w:rPr>
          <w:rFonts w:hint="eastAsia"/>
        </w:rPr>
        <w:t>Сравнительная</w:t>
      </w:r>
      <w:r>
        <w:t xml:space="preserve"> </w:t>
      </w:r>
      <w:r>
        <w:rPr>
          <w:rFonts w:hint="eastAsia"/>
        </w:rPr>
        <w:t>оценка</w:t>
      </w:r>
      <w:r>
        <w:t xml:space="preserve"> </w:t>
      </w:r>
      <w:r>
        <w:rPr>
          <w:rFonts w:hint="eastAsia"/>
        </w:rPr>
        <w:t>способов</w:t>
      </w:r>
      <w:r>
        <w:t xml:space="preserve"> </w:t>
      </w:r>
      <w:r>
        <w:rPr>
          <w:rFonts w:hint="eastAsia"/>
        </w:rPr>
        <w:t>определения</w:t>
      </w:r>
      <w:r>
        <w:t xml:space="preserve"> </w:t>
      </w:r>
      <w:r>
        <w:rPr>
          <w:rFonts w:hint="eastAsia"/>
        </w:rPr>
        <w:t>вирулентных</w:t>
      </w:r>
      <w:r>
        <w:t xml:space="preserve"> </w:t>
      </w:r>
      <w:r>
        <w:rPr>
          <w:rFonts w:hint="eastAsia"/>
        </w:rPr>
        <w:t>свойств</w:t>
      </w:r>
      <w:r>
        <w:t xml:space="preserve"> </w:t>
      </w:r>
      <w:r>
        <w:rPr>
          <w:rFonts w:hint="eastAsia"/>
        </w:rPr>
        <w:t>типичных</w:t>
      </w:r>
      <w:r>
        <w:t xml:space="preserve"> </w:t>
      </w:r>
      <w:r>
        <w:rPr>
          <w:rFonts w:hint="eastAsia"/>
        </w:rPr>
        <w:t>и</w:t>
      </w:r>
      <w:r>
        <w:t xml:space="preserve"> </w:t>
      </w:r>
      <w:r>
        <w:rPr>
          <w:rFonts w:hint="eastAsia"/>
        </w:rPr>
        <w:t>измененных</w:t>
      </w:r>
      <w:r>
        <w:t xml:space="preserve"> </w:t>
      </w:r>
      <w:r>
        <w:rPr>
          <w:rFonts w:hint="eastAsia"/>
        </w:rPr>
        <w:t>форм</w:t>
      </w:r>
      <w:r>
        <w:t xml:space="preserve"> </w:t>
      </w:r>
      <w:r>
        <w:rPr>
          <w:rFonts w:hint="eastAsia"/>
        </w:rPr>
        <w:t>бруцелл</w:t>
      </w:r>
      <w:r>
        <w:t>.</w:t>
      </w:r>
    </w:p>
    <w:p w14:paraId="760A5CDB" w14:textId="77777777" w:rsidR="000A22A4" w:rsidRDefault="000A22A4" w:rsidP="000A22A4"/>
    <w:p w14:paraId="06992962" w14:textId="77777777" w:rsidR="000A22A4" w:rsidRDefault="000A22A4" w:rsidP="000A22A4">
      <w:r>
        <w:t xml:space="preserve">2.3.1. </w:t>
      </w:r>
      <w:r>
        <w:rPr>
          <w:rFonts w:hint="eastAsia"/>
        </w:rPr>
        <w:t>Определение</w:t>
      </w:r>
      <w:r>
        <w:t xml:space="preserve"> </w:t>
      </w:r>
      <w:r>
        <w:rPr>
          <w:rFonts w:hint="eastAsia"/>
        </w:rPr>
        <w:t>вирулентных</w:t>
      </w:r>
      <w:r>
        <w:t xml:space="preserve"> </w:t>
      </w:r>
      <w:r>
        <w:rPr>
          <w:rFonts w:hint="eastAsia"/>
        </w:rPr>
        <w:t>свойств</w:t>
      </w:r>
      <w:r>
        <w:t xml:space="preserve"> </w:t>
      </w:r>
      <w:r>
        <w:rPr>
          <w:rFonts w:hint="eastAsia"/>
        </w:rPr>
        <w:t>типичных</w:t>
      </w:r>
      <w:r>
        <w:t xml:space="preserve"> </w:t>
      </w:r>
      <w:r>
        <w:rPr>
          <w:rFonts w:hint="eastAsia"/>
        </w:rPr>
        <w:t>и</w:t>
      </w:r>
      <w:r>
        <w:t xml:space="preserve"> </w:t>
      </w:r>
      <w:r>
        <w:rPr>
          <w:rFonts w:hint="eastAsia"/>
        </w:rPr>
        <w:t>измененных</w:t>
      </w:r>
      <w:r>
        <w:t xml:space="preserve"> </w:t>
      </w:r>
      <w:r>
        <w:rPr>
          <w:rFonts w:hint="eastAsia"/>
        </w:rPr>
        <w:t>форм</w:t>
      </w:r>
      <w:r>
        <w:t xml:space="preserve"> </w:t>
      </w:r>
      <w:r>
        <w:rPr>
          <w:rFonts w:hint="eastAsia"/>
        </w:rPr>
        <w:t>бруцелл</w:t>
      </w:r>
      <w:r>
        <w:t xml:space="preserve"> </w:t>
      </w:r>
      <w:r>
        <w:rPr>
          <w:rFonts w:hint="eastAsia"/>
        </w:rPr>
        <w:t>по</w:t>
      </w:r>
      <w:r>
        <w:t xml:space="preserve"> </w:t>
      </w:r>
      <w:r>
        <w:rPr>
          <w:rFonts w:hint="eastAsia"/>
        </w:rPr>
        <w:t>индексу</w:t>
      </w:r>
      <w:r>
        <w:t xml:space="preserve"> </w:t>
      </w:r>
      <w:r>
        <w:rPr>
          <w:rFonts w:hint="eastAsia"/>
        </w:rPr>
        <w:t>инфицированное™</w:t>
      </w:r>
      <w:r>
        <w:t>.</w:t>
      </w:r>
    </w:p>
    <w:p w14:paraId="3CD556C4" w14:textId="77777777" w:rsidR="000A22A4" w:rsidRDefault="000A22A4" w:rsidP="000A22A4"/>
    <w:p w14:paraId="5F6E5F97" w14:textId="77777777" w:rsidR="000A22A4" w:rsidRDefault="000A22A4" w:rsidP="000A22A4">
      <w:r>
        <w:t xml:space="preserve">2.3.2. </w:t>
      </w:r>
      <w:r>
        <w:rPr>
          <w:rFonts w:hint="eastAsia"/>
        </w:rPr>
        <w:t>Оценка</w:t>
      </w:r>
      <w:r>
        <w:t xml:space="preserve"> </w:t>
      </w:r>
      <w:r>
        <w:rPr>
          <w:rFonts w:hint="eastAsia"/>
        </w:rPr>
        <w:t>вирулентных</w:t>
      </w:r>
      <w:r>
        <w:t xml:space="preserve"> </w:t>
      </w:r>
      <w:r>
        <w:rPr>
          <w:rFonts w:hint="eastAsia"/>
        </w:rPr>
        <w:t>свойств</w:t>
      </w:r>
      <w:r>
        <w:t xml:space="preserve"> </w:t>
      </w:r>
      <w:r>
        <w:rPr>
          <w:rFonts w:hint="eastAsia"/>
        </w:rPr>
        <w:t>типичных</w:t>
      </w:r>
      <w:r>
        <w:t xml:space="preserve"> (S-) </w:t>
      </w:r>
      <w:r>
        <w:rPr>
          <w:rFonts w:hint="eastAsia"/>
        </w:rPr>
        <w:t>форм</w:t>
      </w:r>
      <w:r>
        <w:t xml:space="preserve"> </w:t>
      </w:r>
      <w:r>
        <w:rPr>
          <w:rFonts w:hint="eastAsia"/>
        </w:rPr>
        <w:t>бруцелл</w:t>
      </w:r>
      <w:r>
        <w:t xml:space="preserve"> </w:t>
      </w:r>
      <w:r>
        <w:rPr>
          <w:rFonts w:hint="eastAsia"/>
        </w:rPr>
        <w:t>по</w:t>
      </w:r>
      <w:r>
        <w:t xml:space="preserve"> </w:t>
      </w:r>
      <w:r>
        <w:rPr>
          <w:rFonts w:hint="eastAsia"/>
        </w:rPr>
        <w:t>линейным</w:t>
      </w:r>
      <w:r>
        <w:t xml:space="preserve"> </w:t>
      </w:r>
      <w:r>
        <w:rPr>
          <w:rFonts w:hint="eastAsia"/>
        </w:rPr>
        <w:t>размерам</w:t>
      </w:r>
      <w:r>
        <w:t xml:space="preserve"> </w:t>
      </w:r>
      <w:r>
        <w:rPr>
          <w:rFonts w:hint="eastAsia"/>
        </w:rPr>
        <w:t>лимфатических</w:t>
      </w:r>
      <w:r>
        <w:t xml:space="preserve"> </w:t>
      </w:r>
      <w:r>
        <w:rPr>
          <w:rFonts w:hint="eastAsia"/>
        </w:rPr>
        <w:t>фолликулов</w:t>
      </w:r>
      <w:r>
        <w:t>.</w:t>
      </w:r>
    </w:p>
    <w:p w14:paraId="2855FB26" w14:textId="77777777" w:rsidR="000A22A4" w:rsidRDefault="000A22A4" w:rsidP="000A22A4"/>
    <w:p w14:paraId="0590ABBD" w14:textId="77777777" w:rsidR="000A22A4" w:rsidRDefault="000A22A4" w:rsidP="000A22A4">
      <w:r>
        <w:t xml:space="preserve">2.3.3. </w:t>
      </w:r>
      <w:r>
        <w:rPr>
          <w:rFonts w:hint="eastAsia"/>
        </w:rPr>
        <w:t>Оценка</w:t>
      </w:r>
      <w:r>
        <w:t xml:space="preserve"> </w:t>
      </w:r>
      <w:r>
        <w:rPr>
          <w:rFonts w:hint="eastAsia"/>
        </w:rPr>
        <w:t>вирулентных</w:t>
      </w:r>
      <w:r>
        <w:t xml:space="preserve"> </w:t>
      </w:r>
      <w:r>
        <w:rPr>
          <w:rFonts w:hint="eastAsia"/>
        </w:rPr>
        <w:t>свойств</w:t>
      </w:r>
      <w:r>
        <w:t xml:space="preserve"> </w:t>
      </w:r>
      <w:r>
        <w:rPr>
          <w:rFonts w:hint="eastAsia"/>
        </w:rPr>
        <w:t>измененных</w:t>
      </w:r>
      <w:r>
        <w:t xml:space="preserve"> (R-, L-) </w:t>
      </w:r>
      <w:r>
        <w:rPr>
          <w:rFonts w:hint="eastAsia"/>
        </w:rPr>
        <w:t>форм</w:t>
      </w:r>
      <w:r>
        <w:t xml:space="preserve"> </w:t>
      </w:r>
      <w:r>
        <w:rPr>
          <w:rFonts w:hint="eastAsia"/>
        </w:rPr>
        <w:t>бруцелл</w:t>
      </w:r>
      <w:r>
        <w:t xml:space="preserve"> </w:t>
      </w:r>
      <w:r>
        <w:rPr>
          <w:rFonts w:hint="eastAsia"/>
        </w:rPr>
        <w:t>по</w:t>
      </w:r>
      <w:r>
        <w:t xml:space="preserve"> </w:t>
      </w:r>
      <w:r>
        <w:rPr>
          <w:rFonts w:hint="eastAsia"/>
        </w:rPr>
        <w:t>линейным</w:t>
      </w:r>
      <w:r>
        <w:t xml:space="preserve"> </w:t>
      </w:r>
      <w:r>
        <w:rPr>
          <w:rFonts w:hint="eastAsia"/>
        </w:rPr>
        <w:t>размерам</w:t>
      </w:r>
      <w:r>
        <w:t xml:space="preserve"> </w:t>
      </w:r>
      <w:r>
        <w:rPr>
          <w:rFonts w:hint="eastAsia"/>
        </w:rPr>
        <w:t>лимфатических</w:t>
      </w:r>
      <w:r>
        <w:t xml:space="preserve"> </w:t>
      </w:r>
      <w:r>
        <w:rPr>
          <w:rFonts w:hint="eastAsia"/>
        </w:rPr>
        <w:t>фолликулов</w:t>
      </w:r>
      <w:r>
        <w:t>.</w:t>
      </w:r>
    </w:p>
    <w:p w14:paraId="1A19175A" w14:textId="77777777" w:rsidR="000A22A4" w:rsidRDefault="000A22A4" w:rsidP="000A22A4"/>
    <w:p w14:paraId="4FA1992F" w14:textId="77777777" w:rsidR="000A22A4" w:rsidRDefault="000A22A4" w:rsidP="000A22A4">
      <w:r>
        <w:t xml:space="preserve">2.3.4. </w:t>
      </w:r>
      <w:r>
        <w:rPr>
          <w:rFonts w:hint="eastAsia"/>
        </w:rPr>
        <w:t>Корреляция</w:t>
      </w:r>
      <w:r>
        <w:t xml:space="preserve"> </w:t>
      </w:r>
      <w:r>
        <w:rPr>
          <w:rFonts w:hint="eastAsia"/>
        </w:rPr>
        <w:t>между</w:t>
      </w:r>
      <w:r>
        <w:t xml:space="preserve"> </w:t>
      </w:r>
      <w:r>
        <w:rPr>
          <w:rFonts w:hint="eastAsia"/>
        </w:rPr>
        <w:t>показателями</w:t>
      </w:r>
      <w:r>
        <w:t xml:space="preserve"> </w:t>
      </w:r>
      <w:r>
        <w:rPr>
          <w:rFonts w:hint="eastAsia"/>
        </w:rPr>
        <w:t>индекса</w:t>
      </w:r>
      <w:r>
        <w:t xml:space="preserve"> </w:t>
      </w:r>
      <w:r>
        <w:rPr>
          <w:rFonts w:hint="eastAsia"/>
        </w:rPr>
        <w:t>инфицированности</w:t>
      </w:r>
      <w:r>
        <w:t xml:space="preserve"> </w:t>
      </w:r>
      <w:r>
        <w:rPr>
          <w:rFonts w:hint="eastAsia"/>
        </w:rPr>
        <w:t>и</w:t>
      </w:r>
      <w:r>
        <w:t xml:space="preserve"> </w:t>
      </w:r>
      <w:r>
        <w:rPr>
          <w:rFonts w:hint="eastAsia"/>
        </w:rPr>
        <w:t>линейными</w:t>
      </w:r>
      <w:r>
        <w:t xml:space="preserve"> </w:t>
      </w:r>
      <w:r>
        <w:rPr>
          <w:rFonts w:hint="eastAsia"/>
        </w:rPr>
        <w:t>размерами</w:t>
      </w:r>
      <w:r>
        <w:t xml:space="preserve"> </w:t>
      </w:r>
      <w:r>
        <w:rPr>
          <w:rFonts w:hint="eastAsia"/>
        </w:rPr>
        <w:t>лимфатических</w:t>
      </w:r>
      <w:r>
        <w:t xml:space="preserve"> </w:t>
      </w:r>
      <w:r>
        <w:rPr>
          <w:rFonts w:hint="eastAsia"/>
        </w:rPr>
        <w:t>фолликулов</w:t>
      </w:r>
      <w:r>
        <w:t>.</w:t>
      </w:r>
    </w:p>
    <w:p w14:paraId="057E707A" w14:textId="77777777" w:rsidR="000A22A4" w:rsidRDefault="000A22A4" w:rsidP="000A22A4"/>
    <w:p w14:paraId="5EADA7F9" w14:textId="77777777" w:rsidR="000A22A4" w:rsidRDefault="000A22A4" w:rsidP="000A22A4">
      <w:r>
        <w:t xml:space="preserve">3. </w:t>
      </w:r>
      <w:r>
        <w:rPr>
          <w:rFonts w:hint="eastAsia"/>
        </w:rPr>
        <w:t>Гистоморфологическая</w:t>
      </w:r>
      <w:r>
        <w:t xml:space="preserve"> </w:t>
      </w:r>
      <w:r>
        <w:rPr>
          <w:rFonts w:hint="eastAsia"/>
        </w:rPr>
        <w:t>реакция</w:t>
      </w:r>
      <w:r>
        <w:t xml:space="preserve"> </w:t>
      </w:r>
      <w:r>
        <w:rPr>
          <w:rFonts w:hint="eastAsia"/>
        </w:rPr>
        <w:t>региональных</w:t>
      </w:r>
      <w:r>
        <w:t xml:space="preserve"> </w:t>
      </w:r>
      <w:r>
        <w:rPr>
          <w:rFonts w:hint="eastAsia"/>
        </w:rPr>
        <w:t>лимфатических</w:t>
      </w:r>
      <w:r>
        <w:t xml:space="preserve"> </w:t>
      </w:r>
      <w:r>
        <w:rPr>
          <w:rFonts w:hint="eastAsia"/>
        </w:rPr>
        <w:t>узлов</w:t>
      </w:r>
      <w:r>
        <w:t xml:space="preserve"> </w:t>
      </w:r>
      <w:r>
        <w:rPr>
          <w:rFonts w:hint="eastAsia"/>
        </w:rPr>
        <w:t>на</w:t>
      </w:r>
      <w:r>
        <w:t xml:space="preserve"> </w:t>
      </w:r>
      <w:r>
        <w:rPr>
          <w:rFonts w:hint="eastAsia"/>
        </w:rPr>
        <w:t>введение</w:t>
      </w:r>
      <w:r>
        <w:t xml:space="preserve"> </w:t>
      </w:r>
      <w:r>
        <w:rPr>
          <w:rFonts w:hint="eastAsia"/>
        </w:rPr>
        <w:t>различных</w:t>
      </w:r>
      <w:r>
        <w:t xml:space="preserve"> </w:t>
      </w:r>
      <w:r>
        <w:rPr>
          <w:rFonts w:hint="eastAsia"/>
        </w:rPr>
        <w:t>доз</w:t>
      </w:r>
      <w:r>
        <w:t xml:space="preserve"> </w:t>
      </w:r>
      <w:r>
        <w:rPr>
          <w:rFonts w:hint="eastAsia"/>
        </w:rPr>
        <w:t>бруцелл</w:t>
      </w:r>
      <w:r>
        <w:t>.</w:t>
      </w:r>
    </w:p>
    <w:p w14:paraId="4711E960" w14:textId="77777777" w:rsidR="000A22A4" w:rsidRDefault="000A22A4" w:rsidP="000A22A4"/>
    <w:p w14:paraId="1532F3A0" w14:textId="77777777" w:rsidR="000A22A4" w:rsidRDefault="000A22A4" w:rsidP="000A22A4">
      <w:r>
        <w:t xml:space="preserve">3.1. </w:t>
      </w:r>
      <w:r>
        <w:rPr>
          <w:rFonts w:hint="eastAsia"/>
        </w:rPr>
        <w:t>Гистоморфологическая</w:t>
      </w:r>
      <w:r>
        <w:t xml:space="preserve"> </w:t>
      </w:r>
      <w:r>
        <w:rPr>
          <w:rFonts w:hint="eastAsia"/>
        </w:rPr>
        <w:t>реакция</w:t>
      </w:r>
      <w:r>
        <w:t xml:space="preserve"> </w:t>
      </w:r>
      <w:r>
        <w:rPr>
          <w:rFonts w:hint="eastAsia"/>
        </w:rPr>
        <w:t>региональных</w:t>
      </w:r>
      <w:r>
        <w:t xml:space="preserve"> </w:t>
      </w:r>
      <w:r>
        <w:rPr>
          <w:rFonts w:hint="eastAsia"/>
        </w:rPr>
        <w:t>лимфатических</w:t>
      </w:r>
      <w:r>
        <w:t xml:space="preserve"> </w:t>
      </w:r>
      <w:r>
        <w:rPr>
          <w:rFonts w:hint="eastAsia"/>
        </w:rPr>
        <w:t>узлов</w:t>
      </w:r>
      <w:r>
        <w:t xml:space="preserve"> </w:t>
      </w:r>
      <w:r>
        <w:rPr>
          <w:rFonts w:hint="eastAsia"/>
        </w:rPr>
        <w:t>на</w:t>
      </w:r>
      <w:r>
        <w:t xml:space="preserve"> </w:t>
      </w:r>
      <w:r>
        <w:rPr>
          <w:rFonts w:hint="eastAsia"/>
        </w:rPr>
        <w:t>введение</w:t>
      </w:r>
      <w:r>
        <w:t xml:space="preserve"> </w:t>
      </w:r>
      <w:r>
        <w:rPr>
          <w:rFonts w:hint="eastAsia"/>
        </w:rPr>
        <w:t>различных</w:t>
      </w:r>
      <w:r>
        <w:t xml:space="preserve"> </w:t>
      </w:r>
      <w:r>
        <w:rPr>
          <w:rFonts w:hint="eastAsia"/>
        </w:rPr>
        <w:t>доз</w:t>
      </w:r>
      <w:r>
        <w:t xml:space="preserve"> S - </w:t>
      </w:r>
      <w:r>
        <w:rPr>
          <w:rFonts w:hint="eastAsia"/>
        </w:rPr>
        <w:t>форм</w:t>
      </w:r>
      <w:r>
        <w:t xml:space="preserve"> </w:t>
      </w:r>
      <w:r>
        <w:rPr>
          <w:rFonts w:hint="eastAsia"/>
        </w:rPr>
        <w:t>бруцелл</w:t>
      </w:r>
      <w:r>
        <w:t>.</w:t>
      </w:r>
    </w:p>
    <w:p w14:paraId="5EB8FC3E" w14:textId="77777777" w:rsidR="000A22A4" w:rsidRDefault="000A22A4" w:rsidP="000A22A4"/>
    <w:p w14:paraId="79B1BC6C" w14:textId="77777777" w:rsidR="000A22A4" w:rsidRDefault="000A22A4" w:rsidP="000A22A4">
      <w:r>
        <w:t xml:space="preserve">3.2. </w:t>
      </w:r>
      <w:r>
        <w:rPr>
          <w:rFonts w:hint="eastAsia"/>
        </w:rPr>
        <w:t>Гистоморфологическая</w:t>
      </w:r>
      <w:r>
        <w:t xml:space="preserve"> </w:t>
      </w:r>
      <w:r>
        <w:rPr>
          <w:rFonts w:hint="eastAsia"/>
        </w:rPr>
        <w:t>реакция</w:t>
      </w:r>
      <w:r>
        <w:t xml:space="preserve"> </w:t>
      </w:r>
      <w:r>
        <w:rPr>
          <w:rFonts w:hint="eastAsia"/>
        </w:rPr>
        <w:t>региональных</w:t>
      </w:r>
      <w:r>
        <w:t xml:space="preserve"> </w:t>
      </w:r>
      <w:r>
        <w:rPr>
          <w:rFonts w:hint="eastAsia"/>
        </w:rPr>
        <w:t>лимфатических</w:t>
      </w:r>
      <w:r>
        <w:t xml:space="preserve"> </w:t>
      </w:r>
      <w:r>
        <w:rPr>
          <w:rFonts w:hint="eastAsia"/>
        </w:rPr>
        <w:t>узлов</w:t>
      </w:r>
      <w:r>
        <w:t xml:space="preserve"> </w:t>
      </w:r>
      <w:r>
        <w:rPr>
          <w:rFonts w:hint="eastAsia"/>
        </w:rPr>
        <w:t>на</w:t>
      </w:r>
      <w:r>
        <w:t xml:space="preserve"> </w:t>
      </w:r>
      <w:r>
        <w:rPr>
          <w:rFonts w:hint="eastAsia"/>
        </w:rPr>
        <w:t>введение</w:t>
      </w:r>
      <w:r>
        <w:t xml:space="preserve"> </w:t>
      </w:r>
      <w:r>
        <w:rPr>
          <w:rFonts w:hint="eastAsia"/>
        </w:rPr>
        <w:t>различных</w:t>
      </w:r>
      <w:r>
        <w:t xml:space="preserve"> </w:t>
      </w:r>
      <w:r>
        <w:rPr>
          <w:rFonts w:hint="eastAsia"/>
        </w:rPr>
        <w:t>доз</w:t>
      </w:r>
      <w:r>
        <w:t xml:space="preserve"> R - </w:t>
      </w:r>
      <w:r>
        <w:rPr>
          <w:rFonts w:hint="eastAsia"/>
        </w:rPr>
        <w:t>форм</w:t>
      </w:r>
      <w:r>
        <w:t xml:space="preserve"> </w:t>
      </w:r>
      <w:r>
        <w:rPr>
          <w:rFonts w:hint="eastAsia"/>
        </w:rPr>
        <w:t>бруцелл</w:t>
      </w:r>
      <w:r>
        <w:t>.</w:t>
      </w:r>
    </w:p>
    <w:p w14:paraId="32967CA3" w14:textId="77777777" w:rsidR="000A22A4" w:rsidRDefault="000A22A4" w:rsidP="000A22A4"/>
    <w:p w14:paraId="2812253D" w14:textId="5238475D" w:rsidR="000A22A4" w:rsidRPr="000A22A4" w:rsidRDefault="000A22A4" w:rsidP="000A22A4">
      <w:r>
        <w:t xml:space="preserve">3.3. </w:t>
      </w:r>
      <w:r>
        <w:rPr>
          <w:rFonts w:hint="eastAsia"/>
        </w:rPr>
        <w:t>Гистоморфологическая</w:t>
      </w:r>
      <w:r>
        <w:t xml:space="preserve"> </w:t>
      </w:r>
      <w:r>
        <w:rPr>
          <w:rFonts w:hint="eastAsia"/>
        </w:rPr>
        <w:t>реакция</w:t>
      </w:r>
      <w:r>
        <w:t xml:space="preserve"> </w:t>
      </w:r>
      <w:r>
        <w:rPr>
          <w:rFonts w:hint="eastAsia"/>
        </w:rPr>
        <w:t>региональных</w:t>
      </w:r>
      <w:r>
        <w:t xml:space="preserve"> </w:t>
      </w:r>
      <w:r>
        <w:rPr>
          <w:rFonts w:hint="eastAsia"/>
        </w:rPr>
        <w:t>лимфатических</w:t>
      </w:r>
      <w:r>
        <w:t xml:space="preserve"> </w:t>
      </w:r>
      <w:r>
        <w:rPr>
          <w:rFonts w:hint="eastAsia"/>
        </w:rPr>
        <w:t>узлов</w:t>
      </w:r>
      <w:r>
        <w:t xml:space="preserve"> </w:t>
      </w:r>
      <w:r>
        <w:rPr>
          <w:rFonts w:hint="eastAsia"/>
        </w:rPr>
        <w:t>на</w:t>
      </w:r>
      <w:r>
        <w:t xml:space="preserve"> </w:t>
      </w:r>
      <w:r>
        <w:rPr>
          <w:rFonts w:hint="eastAsia"/>
        </w:rPr>
        <w:t>введение</w:t>
      </w:r>
      <w:r>
        <w:t xml:space="preserve"> </w:t>
      </w:r>
      <w:r>
        <w:rPr>
          <w:rFonts w:hint="eastAsia"/>
        </w:rPr>
        <w:t>различных</w:t>
      </w:r>
      <w:r>
        <w:t xml:space="preserve"> </w:t>
      </w:r>
      <w:r>
        <w:rPr>
          <w:rFonts w:hint="eastAsia"/>
        </w:rPr>
        <w:t>доз</w:t>
      </w:r>
      <w:r>
        <w:t xml:space="preserve"> L - </w:t>
      </w:r>
      <w:r>
        <w:rPr>
          <w:rFonts w:hint="eastAsia"/>
        </w:rPr>
        <w:t>форм</w:t>
      </w:r>
      <w:r>
        <w:t xml:space="preserve"> </w:t>
      </w:r>
      <w:r>
        <w:rPr>
          <w:rFonts w:hint="eastAsia"/>
        </w:rPr>
        <w:t>бруцелл</w:t>
      </w:r>
      <w:r>
        <w:t>.</w:t>
      </w:r>
    </w:p>
    <w:sectPr w:rsidR="000A22A4" w:rsidRPr="000A22A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6463" w14:textId="77777777" w:rsidR="005D4CF5" w:rsidRPr="008D1934" w:rsidRDefault="005D4CF5">
      <w:pPr>
        <w:spacing w:after="0" w:line="240" w:lineRule="auto"/>
      </w:pPr>
      <w:r w:rsidRPr="008D1934">
        <w:separator/>
      </w:r>
    </w:p>
  </w:endnote>
  <w:endnote w:type="continuationSeparator" w:id="0">
    <w:p w14:paraId="66B503AF" w14:textId="77777777" w:rsidR="005D4CF5" w:rsidRPr="008D1934" w:rsidRDefault="005D4CF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E989C" w14:textId="77777777" w:rsidR="005D4CF5" w:rsidRPr="008D1934" w:rsidRDefault="005D4CF5"/>
    <w:p w14:paraId="52415D3B" w14:textId="77777777" w:rsidR="005D4CF5" w:rsidRPr="008D1934" w:rsidRDefault="005D4CF5"/>
    <w:p w14:paraId="30A281FE" w14:textId="77777777" w:rsidR="005D4CF5" w:rsidRPr="008D1934" w:rsidRDefault="005D4CF5"/>
    <w:p w14:paraId="6561B3C7" w14:textId="77777777" w:rsidR="005D4CF5" w:rsidRPr="008D1934" w:rsidRDefault="005D4CF5"/>
    <w:p w14:paraId="703AD692" w14:textId="77777777" w:rsidR="005D4CF5" w:rsidRPr="008D1934" w:rsidRDefault="005D4CF5"/>
    <w:p w14:paraId="1C4693DB" w14:textId="77777777" w:rsidR="005D4CF5" w:rsidRPr="008D1934" w:rsidRDefault="005D4CF5"/>
    <w:p w14:paraId="5AA2F2ED" w14:textId="77777777" w:rsidR="005D4CF5" w:rsidRPr="008D1934" w:rsidRDefault="005D4CF5">
      <w:pPr>
        <w:rPr>
          <w:sz w:val="2"/>
          <w:szCs w:val="2"/>
        </w:rPr>
      </w:pPr>
      <w:r>
        <w:rPr>
          <w:noProof/>
        </w:rPr>
        <mc:AlternateContent>
          <mc:Choice Requires="wps">
            <w:drawing>
              <wp:anchor distT="0" distB="0" distL="63500" distR="63500" simplePos="0" relativeHeight="251660288" behindDoc="1" locked="0" layoutInCell="1" allowOverlap="1" wp14:anchorId="29B9376B" wp14:editId="418FC90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D338BE" w14:textId="77777777" w:rsidR="005D4CF5" w:rsidRPr="008D1934" w:rsidRDefault="005D4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937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D338BE" w14:textId="77777777" w:rsidR="005D4CF5" w:rsidRPr="008D1934" w:rsidRDefault="005D4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84E5B0B" w14:textId="77777777" w:rsidR="005D4CF5" w:rsidRPr="008D1934" w:rsidRDefault="005D4CF5"/>
    <w:p w14:paraId="310792E2" w14:textId="77777777" w:rsidR="005D4CF5" w:rsidRPr="008D1934" w:rsidRDefault="005D4CF5"/>
    <w:p w14:paraId="0A9AB26F" w14:textId="77777777" w:rsidR="005D4CF5" w:rsidRPr="008D1934" w:rsidRDefault="005D4CF5">
      <w:pPr>
        <w:rPr>
          <w:sz w:val="2"/>
          <w:szCs w:val="2"/>
        </w:rPr>
      </w:pPr>
      <w:r>
        <w:rPr>
          <w:noProof/>
        </w:rPr>
        <mc:AlternateContent>
          <mc:Choice Requires="wps">
            <w:drawing>
              <wp:anchor distT="0" distB="0" distL="63500" distR="63500" simplePos="0" relativeHeight="251659264" behindDoc="1" locked="0" layoutInCell="1" allowOverlap="1" wp14:anchorId="4420047C" wp14:editId="1B58D4F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90B05D1" w14:textId="77777777" w:rsidR="005D4CF5" w:rsidRPr="008D1934" w:rsidRDefault="005D4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0047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0B05D1" w14:textId="77777777" w:rsidR="005D4CF5" w:rsidRPr="008D1934" w:rsidRDefault="005D4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BC06FE" w14:textId="77777777" w:rsidR="005D4CF5" w:rsidRPr="008D1934" w:rsidRDefault="005D4CF5"/>
    <w:p w14:paraId="276520BB" w14:textId="77777777" w:rsidR="005D4CF5" w:rsidRPr="008D1934" w:rsidRDefault="005D4CF5">
      <w:pPr>
        <w:rPr>
          <w:sz w:val="2"/>
          <w:szCs w:val="2"/>
        </w:rPr>
      </w:pPr>
    </w:p>
    <w:p w14:paraId="6DA5737B" w14:textId="77777777" w:rsidR="005D4CF5" w:rsidRPr="008D1934" w:rsidRDefault="005D4CF5"/>
    <w:p w14:paraId="7F4C35CF" w14:textId="77777777" w:rsidR="005D4CF5" w:rsidRPr="008D1934" w:rsidRDefault="005D4CF5">
      <w:pPr>
        <w:spacing w:after="0" w:line="240" w:lineRule="auto"/>
      </w:pPr>
    </w:p>
  </w:footnote>
  <w:footnote w:type="continuationSeparator" w:id="0">
    <w:p w14:paraId="05545872" w14:textId="77777777" w:rsidR="005D4CF5" w:rsidRPr="008D1934" w:rsidRDefault="005D4CF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CF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11219</TotalTime>
  <Pages>3</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486</cp:revision>
  <cp:lastPrinted>2024-05-12T14:21:00Z</cp:lastPrinted>
  <dcterms:created xsi:type="dcterms:W3CDTF">2024-05-20T16:55:00Z</dcterms:created>
  <dcterms:modified xsi:type="dcterms:W3CDTF">2024-06-07T20:16:00Z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