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1C6F" w14:textId="3CB55A3F" w:rsidR="00264BCA" w:rsidRDefault="00F3234E" w:rsidP="00F3234E">
      <w:r w:rsidRPr="00F3234E">
        <w:rPr>
          <w:rFonts w:hint="eastAsia"/>
        </w:rPr>
        <w:t>Шибаева</w:t>
      </w:r>
      <w:r w:rsidRPr="00F3234E">
        <w:t xml:space="preserve"> </w:t>
      </w:r>
      <w:r w:rsidRPr="00F3234E">
        <w:rPr>
          <w:rFonts w:hint="eastAsia"/>
        </w:rPr>
        <w:t>Татьяна</w:t>
      </w:r>
      <w:r w:rsidRPr="00F3234E">
        <w:t xml:space="preserve"> </w:t>
      </w:r>
      <w:r w:rsidRPr="00F3234E">
        <w:rPr>
          <w:rFonts w:hint="eastAsia"/>
        </w:rPr>
        <w:t>Анатольевна</w:t>
      </w:r>
      <w:r>
        <w:t xml:space="preserve"> </w:t>
      </w:r>
      <w:r w:rsidRPr="00F3234E">
        <w:rPr>
          <w:rFonts w:hint="eastAsia"/>
        </w:rPr>
        <w:t>Инструменты</w:t>
      </w:r>
      <w:r w:rsidRPr="00F3234E">
        <w:t xml:space="preserve"> </w:t>
      </w:r>
      <w:r w:rsidRPr="00F3234E">
        <w:rPr>
          <w:rFonts w:hint="eastAsia"/>
        </w:rPr>
        <w:t>управления</w:t>
      </w:r>
      <w:r w:rsidRPr="00F3234E">
        <w:t xml:space="preserve"> </w:t>
      </w:r>
      <w:r w:rsidRPr="00F3234E">
        <w:rPr>
          <w:rFonts w:hint="eastAsia"/>
        </w:rPr>
        <w:t>кластерно</w:t>
      </w:r>
      <w:r w:rsidRPr="00F3234E">
        <w:t>-</w:t>
      </w:r>
      <w:r w:rsidRPr="00F3234E">
        <w:rPr>
          <w:rFonts w:hint="eastAsia"/>
        </w:rPr>
        <w:t>сетевыми</w:t>
      </w:r>
      <w:r w:rsidRPr="00F3234E">
        <w:t xml:space="preserve"> </w:t>
      </w:r>
      <w:r w:rsidRPr="00F3234E">
        <w:rPr>
          <w:rFonts w:hint="eastAsia"/>
        </w:rPr>
        <w:t>связями</w:t>
      </w:r>
      <w:r w:rsidRPr="00F3234E">
        <w:t xml:space="preserve"> </w:t>
      </w:r>
      <w:r w:rsidRPr="00F3234E">
        <w:rPr>
          <w:rFonts w:hint="eastAsia"/>
        </w:rPr>
        <w:t>в</w:t>
      </w:r>
      <w:r w:rsidRPr="00F3234E">
        <w:t xml:space="preserve"> </w:t>
      </w:r>
      <w:r w:rsidRPr="00F3234E">
        <w:rPr>
          <w:rFonts w:hint="eastAsia"/>
        </w:rPr>
        <w:t>региональной</w:t>
      </w:r>
      <w:r w:rsidRPr="00F3234E">
        <w:t xml:space="preserve"> </w:t>
      </w:r>
      <w:r w:rsidRPr="00F3234E">
        <w:rPr>
          <w:rFonts w:hint="eastAsia"/>
        </w:rPr>
        <w:t>экономике</w:t>
      </w:r>
      <w:r w:rsidRPr="00F3234E">
        <w:t xml:space="preserve"> (</w:t>
      </w:r>
      <w:r w:rsidRPr="00F3234E">
        <w:rPr>
          <w:rFonts w:hint="eastAsia"/>
        </w:rPr>
        <w:t>на</w:t>
      </w:r>
      <w:r w:rsidRPr="00F3234E">
        <w:t xml:space="preserve"> </w:t>
      </w:r>
      <w:r w:rsidRPr="00F3234E">
        <w:rPr>
          <w:rFonts w:hint="eastAsia"/>
        </w:rPr>
        <w:t>примере</w:t>
      </w:r>
      <w:r w:rsidRPr="00F3234E">
        <w:t xml:space="preserve"> </w:t>
      </w:r>
      <w:r w:rsidRPr="00F3234E">
        <w:rPr>
          <w:rFonts w:hint="eastAsia"/>
        </w:rPr>
        <w:t>республики</w:t>
      </w:r>
      <w:r w:rsidRPr="00F3234E">
        <w:t xml:space="preserve"> </w:t>
      </w:r>
      <w:r w:rsidRPr="00F3234E">
        <w:rPr>
          <w:rFonts w:hint="eastAsia"/>
        </w:rPr>
        <w:t>Хакасия</w:t>
      </w:r>
      <w:r w:rsidRPr="00F3234E">
        <w:t>)</w:t>
      </w:r>
    </w:p>
    <w:p w14:paraId="2DBA36E0" w14:textId="77777777" w:rsidR="00F3234E" w:rsidRDefault="00F3234E" w:rsidP="00F3234E">
      <w:r>
        <w:rPr>
          <w:rFonts w:hint="eastAsia"/>
        </w:rPr>
        <w:t>ОГЛАВЛЕНИЕ</w:t>
      </w:r>
      <w:r>
        <w:t xml:space="preserve"> </w:t>
      </w:r>
      <w:r>
        <w:rPr>
          <w:rFonts w:hint="eastAsia"/>
        </w:rPr>
        <w:t>ДИССЕРТАЦИИ</w:t>
      </w:r>
    </w:p>
    <w:p w14:paraId="5BD80A69" w14:textId="77777777" w:rsidR="00F3234E" w:rsidRDefault="00F3234E" w:rsidP="00F3234E">
      <w:r>
        <w:rPr>
          <w:rFonts w:hint="eastAsia"/>
        </w:rPr>
        <w:t>кандидат</w:t>
      </w:r>
      <w:r>
        <w:t xml:space="preserve"> </w:t>
      </w:r>
      <w:r>
        <w:rPr>
          <w:rFonts w:hint="eastAsia"/>
        </w:rPr>
        <w:t>наук</w:t>
      </w:r>
      <w:r>
        <w:t xml:space="preserve"> </w:t>
      </w:r>
      <w:r>
        <w:rPr>
          <w:rFonts w:hint="eastAsia"/>
        </w:rPr>
        <w:t>Шибаева</w:t>
      </w:r>
      <w:r>
        <w:t xml:space="preserve"> </w:t>
      </w:r>
      <w:r>
        <w:rPr>
          <w:rFonts w:hint="eastAsia"/>
        </w:rPr>
        <w:t>Татьяна</w:t>
      </w:r>
      <w:r>
        <w:t xml:space="preserve"> </w:t>
      </w:r>
      <w:r>
        <w:rPr>
          <w:rFonts w:hint="eastAsia"/>
        </w:rPr>
        <w:t>Анатольевна</w:t>
      </w:r>
    </w:p>
    <w:p w14:paraId="0A145296" w14:textId="77777777" w:rsidR="00F3234E" w:rsidRDefault="00F3234E" w:rsidP="00F3234E">
      <w:r>
        <w:rPr>
          <w:rFonts w:hint="eastAsia"/>
        </w:rPr>
        <w:t>ВВЕДЕНИЕ</w:t>
      </w:r>
    </w:p>
    <w:p w14:paraId="48B1024F" w14:textId="77777777" w:rsidR="00F3234E" w:rsidRDefault="00F3234E" w:rsidP="00F3234E"/>
    <w:p w14:paraId="49B264EB" w14:textId="77777777" w:rsidR="00F3234E" w:rsidRDefault="00F3234E" w:rsidP="00F3234E">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КЛАСТЕРНО</w:t>
      </w:r>
      <w:r>
        <w:t>-</w:t>
      </w:r>
      <w:r>
        <w:rPr>
          <w:rFonts w:hint="eastAsia"/>
        </w:rPr>
        <w:t>СЕТЕВЫХ</w:t>
      </w:r>
      <w:r>
        <w:t xml:space="preserve"> </w:t>
      </w:r>
      <w:r>
        <w:rPr>
          <w:rFonts w:hint="eastAsia"/>
        </w:rPr>
        <w:t>СВЯЗЕЙ</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5BD66B81" w14:textId="77777777" w:rsidR="00F3234E" w:rsidRDefault="00F3234E" w:rsidP="00F3234E"/>
    <w:p w14:paraId="4BE70F6D" w14:textId="77777777" w:rsidR="00F3234E" w:rsidRDefault="00F3234E" w:rsidP="00F3234E">
      <w:r>
        <w:t xml:space="preserve">1.1. </w:t>
      </w:r>
      <w:r>
        <w:rPr>
          <w:rFonts w:hint="eastAsia"/>
        </w:rPr>
        <w:t>Особенности</w:t>
      </w:r>
      <w:r>
        <w:t xml:space="preserve"> </w:t>
      </w:r>
      <w:r>
        <w:rPr>
          <w:rFonts w:hint="eastAsia"/>
        </w:rPr>
        <w:t>функционирования</w:t>
      </w:r>
      <w:r>
        <w:t xml:space="preserve"> </w:t>
      </w:r>
      <w:r>
        <w:rPr>
          <w:rFonts w:hint="eastAsia"/>
        </w:rPr>
        <w:t>кластерных</w:t>
      </w:r>
      <w:r>
        <w:t xml:space="preserve"> </w:t>
      </w:r>
      <w:r>
        <w:rPr>
          <w:rFonts w:hint="eastAsia"/>
        </w:rPr>
        <w:t>структур</w:t>
      </w:r>
      <w:r>
        <w:t xml:space="preserve"> </w:t>
      </w:r>
      <w:r>
        <w:rPr>
          <w:rFonts w:hint="eastAsia"/>
        </w:rPr>
        <w:t>в</w:t>
      </w:r>
      <w:r>
        <w:t xml:space="preserve"> </w:t>
      </w:r>
      <w:r>
        <w:rPr>
          <w:rFonts w:hint="eastAsia"/>
        </w:rPr>
        <w:t>условиях</w:t>
      </w:r>
      <w:r>
        <w:t xml:space="preserve"> </w:t>
      </w:r>
      <w:r>
        <w:rPr>
          <w:rFonts w:hint="eastAsia"/>
        </w:rPr>
        <w:t>регионального</w:t>
      </w:r>
      <w:r>
        <w:t xml:space="preserve"> </w:t>
      </w:r>
      <w:r>
        <w:rPr>
          <w:rFonts w:hint="eastAsia"/>
        </w:rPr>
        <w:t>развития</w:t>
      </w:r>
    </w:p>
    <w:p w14:paraId="7A47A116" w14:textId="77777777" w:rsidR="00F3234E" w:rsidRDefault="00F3234E" w:rsidP="00F3234E"/>
    <w:p w14:paraId="28FBB6B0" w14:textId="77777777" w:rsidR="00F3234E" w:rsidRDefault="00F3234E" w:rsidP="00F3234E">
      <w:r>
        <w:t xml:space="preserve">1.2. </w:t>
      </w:r>
      <w:r>
        <w:rPr>
          <w:rFonts w:hint="eastAsia"/>
        </w:rPr>
        <w:t>Сетевые</w:t>
      </w:r>
      <w:r>
        <w:t xml:space="preserve"> </w:t>
      </w:r>
      <w:r>
        <w:rPr>
          <w:rFonts w:hint="eastAsia"/>
        </w:rPr>
        <w:t>формы</w:t>
      </w:r>
      <w:r>
        <w:t xml:space="preserve"> </w:t>
      </w:r>
      <w:r>
        <w:rPr>
          <w:rFonts w:hint="eastAsia"/>
        </w:rPr>
        <w:t>взаимодействий</w:t>
      </w:r>
      <w:r>
        <w:t xml:space="preserve"> </w:t>
      </w:r>
      <w:r>
        <w:rPr>
          <w:rFonts w:hint="eastAsia"/>
        </w:rPr>
        <w:t>субъектов</w:t>
      </w:r>
      <w:r>
        <w:t xml:space="preserve"> </w:t>
      </w:r>
      <w:r>
        <w:rPr>
          <w:rFonts w:hint="eastAsia"/>
        </w:rPr>
        <w:t>региональной</w:t>
      </w:r>
      <w:r>
        <w:t xml:space="preserve"> </w:t>
      </w:r>
      <w:r>
        <w:rPr>
          <w:rFonts w:hint="eastAsia"/>
        </w:rPr>
        <w:t>экономики</w:t>
      </w:r>
    </w:p>
    <w:p w14:paraId="5B9C54C7" w14:textId="77777777" w:rsidR="00F3234E" w:rsidRDefault="00F3234E" w:rsidP="00F3234E"/>
    <w:p w14:paraId="176D4424" w14:textId="77777777" w:rsidR="00F3234E" w:rsidRDefault="00F3234E" w:rsidP="00F3234E">
      <w:r>
        <w:t xml:space="preserve">1.3. </w:t>
      </w:r>
      <w:r>
        <w:rPr>
          <w:rFonts w:hint="eastAsia"/>
        </w:rPr>
        <w:t>Принципы</w:t>
      </w:r>
      <w:r>
        <w:t xml:space="preserve"> </w:t>
      </w:r>
      <w:r>
        <w:rPr>
          <w:rFonts w:hint="eastAsia"/>
        </w:rPr>
        <w:t>формирования</w:t>
      </w:r>
      <w:r>
        <w:t xml:space="preserve"> </w:t>
      </w:r>
      <w:r>
        <w:rPr>
          <w:rFonts w:hint="eastAsia"/>
        </w:rPr>
        <w:t>кластерно</w:t>
      </w:r>
      <w:r>
        <w:t>-</w:t>
      </w:r>
      <w:r>
        <w:rPr>
          <w:rFonts w:hint="eastAsia"/>
        </w:rPr>
        <w:t>сетевых</w:t>
      </w:r>
      <w:r>
        <w:t xml:space="preserve"> </w:t>
      </w:r>
      <w:r>
        <w:rPr>
          <w:rFonts w:hint="eastAsia"/>
        </w:rPr>
        <w:t>связей</w:t>
      </w:r>
      <w:r>
        <w:t xml:space="preserve"> </w:t>
      </w:r>
      <w:r>
        <w:rPr>
          <w:rFonts w:hint="eastAsia"/>
        </w:rPr>
        <w:t>в</w:t>
      </w:r>
      <w:r>
        <w:t xml:space="preserve"> </w:t>
      </w:r>
      <w:r>
        <w:rPr>
          <w:rFonts w:hint="eastAsia"/>
        </w:rPr>
        <w:t>экономике</w:t>
      </w:r>
      <w:r>
        <w:t xml:space="preserve"> </w:t>
      </w:r>
      <w:r>
        <w:rPr>
          <w:rFonts w:hint="eastAsia"/>
        </w:rPr>
        <w:t>региона</w:t>
      </w:r>
    </w:p>
    <w:p w14:paraId="55DBD77E" w14:textId="77777777" w:rsidR="00F3234E" w:rsidRDefault="00F3234E" w:rsidP="00F3234E"/>
    <w:p w14:paraId="6DE6E260" w14:textId="77777777" w:rsidR="00F3234E" w:rsidRDefault="00F3234E" w:rsidP="00F3234E">
      <w:r>
        <w:rPr>
          <w:rFonts w:hint="eastAsia"/>
        </w:rPr>
        <w:t>Выводы</w:t>
      </w:r>
      <w:r>
        <w:t xml:space="preserve"> </w:t>
      </w:r>
      <w:r>
        <w:rPr>
          <w:rFonts w:hint="eastAsia"/>
        </w:rPr>
        <w:t>по</w:t>
      </w:r>
      <w:r>
        <w:t xml:space="preserve"> </w:t>
      </w:r>
      <w:r>
        <w:rPr>
          <w:rFonts w:hint="eastAsia"/>
        </w:rPr>
        <w:t>главе</w:t>
      </w:r>
    </w:p>
    <w:p w14:paraId="4D876267" w14:textId="77777777" w:rsidR="00F3234E" w:rsidRDefault="00F3234E" w:rsidP="00F3234E"/>
    <w:p w14:paraId="5DD6E80D" w14:textId="77777777" w:rsidR="00F3234E" w:rsidRDefault="00F3234E" w:rsidP="00F3234E">
      <w:r>
        <w:t xml:space="preserve">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КЛАСТЕРНО</w:t>
      </w:r>
      <w:r>
        <w:t>-</w:t>
      </w:r>
      <w:r>
        <w:rPr>
          <w:rFonts w:hint="eastAsia"/>
        </w:rPr>
        <w:t>СЕТЕВЫХ</w:t>
      </w:r>
      <w:r>
        <w:t xml:space="preserve"> </w:t>
      </w:r>
      <w:r>
        <w:rPr>
          <w:rFonts w:hint="eastAsia"/>
        </w:rPr>
        <w:t>СВЯЗЕЙ</w:t>
      </w:r>
    </w:p>
    <w:p w14:paraId="18912460" w14:textId="77777777" w:rsidR="00F3234E" w:rsidRDefault="00F3234E" w:rsidP="00F3234E"/>
    <w:p w14:paraId="132D2EB3" w14:textId="77777777" w:rsidR="00F3234E" w:rsidRDefault="00F3234E" w:rsidP="00F3234E">
      <w:r>
        <w:t xml:space="preserve">2.1. </w:t>
      </w:r>
      <w:r>
        <w:rPr>
          <w:rFonts w:hint="eastAsia"/>
        </w:rPr>
        <w:t>Анализ</w:t>
      </w:r>
      <w:r>
        <w:t xml:space="preserve"> </w:t>
      </w:r>
      <w:r>
        <w:rPr>
          <w:rFonts w:hint="eastAsia"/>
        </w:rPr>
        <w:t>развития</w:t>
      </w:r>
      <w:r>
        <w:t xml:space="preserve"> </w:t>
      </w:r>
      <w:r>
        <w:rPr>
          <w:rFonts w:hint="eastAsia"/>
        </w:rPr>
        <w:t>региона</w:t>
      </w:r>
      <w:r>
        <w:t xml:space="preserve">, </w:t>
      </w:r>
      <w:r>
        <w:rPr>
          <w:rFonts w:hint="eastAsia"/>
        </w:rPr>
        <w:t>имеющего</w:t>
      </w:r>
      <w:r>
        <w:t xml:space="preserve"> </w:t>
      </w:r>
      <w:r>
        <w:rPr>
          <w:rFonts w:hint="eastAsia"/>
        </w:rPr>
        <w:t>преимущественно</w:t>
      </w:r>
      <w:r>
        <w:t xml:space="preserve"> </w:t>
      </w:r>
      <w:r>
        <w:rPr>
          <w:rFonts w:hint="eastAsia"/>
        </w:rPr>
        <w:t>кластерную</w:t>
      </w:r>
      <w:r>
        <w:t xml:space="preserve"> </w:t>
      </w:r>
      <w:r>
        <w:rPr>
          <w:rFonts w:hint="eastAsia"/>
        </w:rPr>
        <w:t>структуру</w:t>
      </w:r>
      <w:r>
        <w:t xml:space="preserve"> </w:t>
      </w:r>
      <w:r>
        <w:rPr>
          <w:rFonts w:hint="eastAsia"/>
        </w:rPr>
        <w:t>экономики</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Хакасия</w:t>
      </w:r>
      <w:r>
        <w:t>)</w:t>
      </w:r>
    </w:p>
    <w:p w14:paraId="476548DE" w14:textId="77777777" w:rsidR="00F3234E" w:rsidRDefault="00F3234E" w:rsidP="00F3234E"/>
    <w:p w14:paraId="13A93D33" w14:textId="77777777" w:rsidR="00F3234E" w:rsidRDefault="00F3234E" w:rsidP="00F3234E">
      <w:r>
        <w:t xml:space="preserve">2.2. </w:t>
      </w:r>
      <w:r>
        <w:rPr>
          <w:rFonts w:hint="eastAsia"/>
        </w:rPr>
        <w:t>Условия</w:t>
      </w:r>
      <w:r>
        <w:t xml:space="preserve"> </w:t>
      </w:r>
      <w:r>
        <w:rPr>
          <w:rFonts w:hint="eastAsia"/>
        </w:rPr>
        <w:t>образования</w:t>
      </w:r>
      <w:r>
        <w:t xml:space="preserve"> </w:t>
      </w:r>
      <w:r>
        <w:rPr>
          <w:rFonts w:hint="eastAsia"/>
        </w:rPr>
        <w:t>кластерно</w:t>
      </w:r>
      <w:r>
        <w:t>-</w:t>
      </w:r>
      <w:r>
        <w:rPr>
          <w:rFonts w:hint="eastAsia"/>
        </w:rPr>
        <w:t>сетевых</w:t>
      </w:r>
      <w:r>
        <w:t xml:space="preserve"> </w:t>
      </w:r>
      <w:r>
        <w:rPr>
          <w:rFonts w:hint="eastAsia"/>
        </w:rPr>
        <w:t>связей</w:t>
      </w:r>
      <w:r>
        <w:t xml:space="preserve"> </w:t>
      </w:r>
      <w:r>
        <w:rPr>
          <w:rFonts w:hint="eastAsia"/>
        </w:rPr>
        <w:t>в</w:t>
      </w:r>
      <w:r>
        <w:t xml:space="preserve"> </w:t>
      </w:r>
      <w:r>
        <w:rPr>
          <w:rFonts w:hint="eastAsia"/>
        </w:rPr>
        <w:t>ходе</w:t>
      </w:r>
      <w:r>
        <w:t xml:space="preserve"> </w:t>
      </w:r>
      <w:r>
        <w:rPr>
          <w:rFonts w:hint="eastAsia"/>
        </w:rPr>
        <w:t>взаимодействий</w:t>
      </w:r>
      <w:r>
        <w:t xml:space="preserve"> </w:t>
      </w:r>
      <w:r>
        <w:rPr>
          <w:rFonts w:hint="eastAsia"/>
        </w:rPr>
        <w:t>экономических</w:t>
      </w:r>
      <w:r>
        <w:t xml:space="preserve"> </w:t>
      </w:r>
      <w:r>
        <w:rPr>
          <w:rFonts w:hint="eastAsia"/>
        </w:rPr>
        <w:t>субъектов</w:t>
      </w:r>
    </w:p>
    <w:p w14:paraId="5E9D8B1E" w14:textId="77777777" w:rsidR="00F3234E" w:rsidRDefault="00F3234E" w:rsidP="00F3234E"/>
    <w:p w14:paraId="5CEEE393" w14:textId="77777777" w:rsidR="00F3234E" w:rsidRDefault="00F3234E" w:rsidP="00F3234E">
      <w:r>
        <w:t xml:space="preserve">2.3. </w:t>
      </w:r>
      <w:r>
        <w:rPr>
          <w:rFonts w:hint="eastAsia"/>
        </w:rPr>
        <w:t>Оценка</w:t>
      </w:r>
      <w:r>
        <w:t xml:space="preserve"> </w:t>
      </w:r>
      <w:r>
        <w:rPr>
          <w:rFonts w:hint="eastAsia"/>
        </w:rPr>
        <w:t>кластерно</w:t>
      </w:r>
      <w:r>
        <w:t>-</w:t>
      </w:r>
      <w:r>
        <w:rPr>
          <w:rFonts w:hint="eastAsia"/>
        </w:rPr>
        <w:t>сетевых</w:t>
      </w:r>
      <w:r>
        <w:t xml:space="preserve"> </w:t>
      </w:r>
      <w:r>
        <w:rPr>
          <w:rFonts w:hint="eastAsia"/>
        </w:rPr>
        <w:t>связей</w:t>
      </w:r>
    </w:p>
    <w:p w14:paraId="539D6AE6" w14:textId="77777777" w:rsidR="00F3234E" w:rsidRDefault="00F3234E" w:rsidP="00F3234E"/>
    <w:p w14:paraId="591AD3FE" w14:textId="77777777" w:rsidR="00F3234E" w:rsidRDefault="00F3234E" w:rsidP="00F3234E">
      <w:r>
        <w:rPr>
          <w:rFonts w:hint="eastAsia"/>
        </w:rPr>
        <w:t>Выводы</w:t>
      </w:r>
      <w:r>
        <w:t xml:space="preserve"> </w:t>
      </w:r>
      <w:r>
        <w:rPr>
          <w:rFonts w:hint="eastAsia"/>
        </w:rPr>
        <w:t>по</w:t>
      </w:r>
      <w:r>
        <w:t xml:space="preserve"> </w:t>
      </w:r>
      <w:r>
        <w:rPr>
          <w:rFonts w:hint="eastAsia"/>
        </w:rPr>
        <w:t>главе</w:t>
      </w:r>
    </w:p>
    <w:p w14:paraId="75439A53" w14:textId="77777777" w:rsidR="00F3234E" w:rsidRDefault="00F3234E" w:rsidP="00F3234E"/>
    <w:p w14:paraId="3D84674D" w14:textId="77777777" w:rsidR="00F3234E" w:rsidRDefault="00F3234E" w:rsidP="00F3234E">
      <w:r>
        <w:t xml:space="preserve">3. </w:t>
      </w:r>
      <w:r>
        <w:rPr>
          <w:rFonts w:hint="eastAsia"/>
        </w:rPr>
        <w:t>РАЗРАБОТКА</w:t>
      </w:r>
      <w:r>
        <w:t xml:space="preserve"> </w:t>
      </w:r>
      <w:r>
        <w:rPr>
          <w:rFonts w:hint="eastAsia"/>
        </w:rPr>
        <w:t>ИНСТРУМЕНТОВ</w:t>
      </w:r>
      <w:r>
        <w:t xml:space="preserve"> </w:t>
      </w:r>
      <w:r>
        <w:rPr>
          <w:rFonts w:hint="eastAsia"/>
        </w:rPr>
        <w:t>УПРАВЛЕНИЯ</w:t>
      </w:r>
      <w:r>
        <w:t xml:space="preserve"> </w:t>
      </w:r>
      <w:r>
        <w:rPr>
          <w:rFonts w:hint="eastAsia"/>
        </w:rPr>
        <w:t>КЛАСТЕРНО</w:t>
      </w:r>
      <w:r>
        <w:t>-</w:t>
      </w:r>
      <w:r>
        <w:rPr>
          <w:rFonts w:hint="eastAsia"/>
        </w:rPr>
        <w:t>СЕТЕВЫМИ</w:t>
      </w:r>
      <w:r>
        <w:t xml:space="preserve"> </w:t>
      </w:r>
      <w:r>
        <w:rPr>
          <w:rFonts w:hint="eastAsia"/>
        </w:rPr>
        <w:t>СВЯЗЯМИ</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1B7BC646" w14:textId="77777777" w:rsidR="00F3234E" w:rsidRDefault="00F3234E" w:rsidP="00F3234E"/>
    <w:p w14:paraId="767221F9" w14:textId="77777777" w:rsidR="00F3234E" w:rsidRDefault="00F3234E" w:rsidP="00F3234E">
      <w:r>
        <w:t xml:space="preserve">3.1.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системой</w:t>
      </w:r>
      <w:r>
        <w:t xml:space="preserve"> </w:t>
      </w:r>
      <w:r>
        <w:rPr>
          <w:rFonts w:hint="eastAsia"/>
        </w:rPr>
        <w:t>кластерно</w:t>
      </w:r>
      <w:r>
        <w:t>-</w:t>
      </w:r>
      <w:r>
        <w:rPr>
          <w:rFonts w:hint="eastAsia"/>
        </w:rPr>
        <w:t>сетевых</w:t>
      </w:r>
      <w:r>
        <w:t xml:space="preserve"> </w:t>
      </w:r>
      <w:r>
        <w:rPr>
          <w:rFonts w:hint="eastAsia"/>
        </w:rPr>
        <w:t>связей</w:t>
      </w:r>
      <w:r>
        <w:t xml:space="preserve"> </w:t>
      </w:r>
      <w:r>
        <w:rPr>
          <w:rFonts w:hint="eastAsia"/>
        </w:rPr>
        <w:t>субъектов</w:t>
      </w:r>
      <w:r>
        <w:t xml:space="preserve"> </w:t>
      </w:r>
      <w:r>
        <w:rPr>
          <w:rFonts w:hint="eastAsia"/>
        </w:rPr>
        <w:t>региональной</w:t>
      </w:r>
      <w:r>
        <w:t xml:space="preserve"> </w:t>
      </w:r>
      <w:r>
        <w:rPr>
          <w:rFonts w:hint="eastAsia"/>
        </w:rPr>
        <w:t>экономики</w:t>
      </w:r>
    </w:p>
    <w:p w14:paraId="138E56A7" w14:textId="77777777" w:rsidR="00F3234E" w:rsidRDefault="00F3234E" w:rsidP="00F3234E"/>
    <w:p w14:paraId="569F0E9F" w14:textId="77777777" w:rsidR="00F3234E" w:rsidRDefault="00F3234E" w:rsidP="00F3234E">
      <w:r>
        <w:t xml:space="preserve">3.2. </w:t>
      </w:r>
      <w:r>
        <w:rPr>
          <w:rFonts w:hint="eastAsia"/>
        </w:rPr>
        <w:t>Технологии</w:t>
      </w:r>
      <w:r>
        <w:t xml:space="preserve"> </w:t>
      </w:r>
      <w:r>
        <w:rPr>
          <w:rFonts w:hint="eastAsia"/>
        </w:rPr>
        <w:t>управления</w:t>
      </w:r>
      <w:r>
        <w:t xml:space="preserve"> </w:t>
      </w:r>
      <w:r>
        <w:rPr>
          <w:rFonts w:hint="eastAsia"/>
        </w:rPr>
        <w:t>кластерно</w:t>
      </w:r>
      <w:r>
        <w:t>-</w:t>
      </w:r>
      <w:r>
        <w:rPr>
          <w:rFonts w:hint="eastAsia"/>
        </w:rPr>
        <w:t>сетевых</w:t>
      </w:r>
      <w:r>
        <w:t xml:space="preserve"> </w:t>
      </w:r>
      <w:r>
        <w:rPr>
          <w:rFonts w:hint="eastAsia"/>
        </w:rPr>
        <w:t>связей</w:t>
      </w:r>
      <w:r>
        <w:t xml:space="preserve"> </w:t>
      </w:r>
      <w:r>
        <w:rPr>
          <w:rFonts w:hint="eastAsia"/>
        </w:rPr>
        <w:t>на</w:t>
      </w:r>
      <w:r>
        <w:t xml:space="preserve"> </w:t>
      </w:r>
      <w:r>
        <w:rPr>
          <w:rFonts w:hint="eastAsia"/>
        </w:rPr>
        <w:t>уровне</w:t>
      </w:r>
      <w:r>
        <w:t xml:space="preserve"> </w:t>
      </w:r>
      <w:r>
        <w:rPr>
          <w:rFonts w:hint="eastAsia"/>
        </w:rPr>
        <w:t>региональной</w:t>
      </w:r>
      <w:r>
        <w:t xml:space="preserve"> </w:t>
      </w:r>
      <w:r>
        <w:rPr>
          <w:rFonts w:hint="eastAsia"/>
        </w:rPr>
        <w:t>экономики</w:t>
      </w:r>
    </w:p>
    <w:p w14:paraId="2F00CE51" w14:textId="77777777" w:rsidR="00F3234E" w:rsidRDefault="00F3234E" w:rsidP="00F3234E"/>
    <w:p w14:paraId="4CF7CA20" w14:textId="77777777" w:rsidR="00F3234E" w:rsidRDefault="00F3234E" w:rsidP="00F3234E">
      <w:r>
        <w:t xml:space="preserve">3.3. </w:t>
      </w:r>
      <w:r>
        <w:rPr>
          <w:rFonts w:hint="eastAsia"/>
        </w:rPr>
        <w:t>Методика</w:t>
      </w:r>
      <w:r>
        <w:t xml:space="preserve"> </w:t>
      </w:r>
      <w:r>
        <w:rPr>
          <w:rFonts w:hint="eastAsia"/>
        </w:rPr>
        <w:t>формирования</w:t>
      </w:r>
      <w:r>
        <w:t xml:space="preserve"> </w:t>
      </w:r>
      <w:r>
        <w:rPr>
          <w:rFonts w:hint="eastAsia"/>
        </w:rPr>
        <w:t>системы</w:t>
      </w:r>
      <w:r>
        <w:t xml:space="preserve"> </w:t>
      </w:r>
      <w:r>
        <w:rPr>
          <w:rFonts w:hint="eastAsia"/>
        </w:rPr>
        <w:t>управления</w:t>
      </w:r>
      <w:r>
        <w:t xml:space="preserve"> </w:t>
      </w:r>
      <w:r>
        <w:rPr>
          <w:rFonts w:hint="eastAsia"/>
        </w:rPr>
        <w:t>кластерно</w:t>
      </w:r>
      <w:r>
        <w:t>-</w:t>
      </w:r>
      <w:r>
        <w:rPr>
          <w:rFonts w:hint="eastAsia"/>
        </w:rPr>
        <w:t>сетевыми</w:t>
      </w:r>
      <w:r>
        <w:t xml:space="preserve"> </w:t>
      </w:r>
      <w:r>
        <w:rPr>
          <w:rFonts w:hint="eastAsia"/>
        </w:rPr>
        <w:t>связями</w:t>
      </w:r>
    </w:p>
    <w:p w14:paraId="5911F927" w14:textId="77777777" w:rsidR="00F3234E" w:rsidRDefault="00F3234E" w:rsidP="00F3234E"/>
    <w:p w14:paraId="21902A9B" w14:textId="77777777" w:rsidR="00F3234E" w:rsidRDefault="00F3234E" w:rsidP="00F3234E">
      <w:r>
        <w:rPr>
          <w:rFonts w:hint="eastAsia"/>
        </w:rPr>
        <w:t>Выводы</w:t>
      </w:r>
      <w:r>
        <w:t xml:space="preserve"> </w:t>
      </w:r>
      <w:r>
        <w:rPr>
          <w:rFonts w:hint="eastAsia"/>
        </w:rPr>
        <w:t>по</w:t>
      </w:r>
      <w:r>
        <w:t xml:space="preserve"> </w:t>
      </w:r>
      <w:r>
        <w:rPr>
          <w:rFonts w:hint="eastAsia"/>
        </w:rPr>
        <w:t>главе</w:t>
      </w:r>
    </w:p>
    <w:p w14:paraId="32BF4331" w14:textId="77777777" w:rsidR="00F3234E" w:rsidRDefault="00F3234E" w:rsidP="00F3234E"/>
    <w:p w14:paraId="6E818232" w14:textId="77777777" w:rsidR="00F3234E" w:rsidRDefault="00F3234E" w:rsidP="00F3234E">
      <w:r>
        <w:rPr>
          <w:rFonts w:hint="eastAsia"/>
        </w:rPr>
        <w:t>ЗАКЛЮЧЕНИЕ</w:t>
      </w:r>
    </w:p>
    <w:p w14:paraId="796C985E" w14:textId="77777777" w:rsidR="00F3234E" w:rsidRDefault="00F3234E" w:rsidP="00F3234E"/>
    <w:p w14:paraId="561E570B" w14:textId="77777777" w:rsidR="00F3234E" w:rsidRDefault="00F3234E" w:rsidP="00F3234E">
      <w:r>
        <w:rPr>
          <w:rFonts w:hint="eastAsia"/>
        </w:rPr>
        <w:t>СПИСОК</w:t>
      </w:r>
      <w:r>
        <w:t xml:space="preserve"> </w:t>
      </w:r>
      <w:r>
        <w:rPr>
          <w:rFonts w:hint="eastAsia"/>
        </w:rPr>
        <w:t>ИСПОЛЬЗОВАННОЙ</w:t>
      </w:r>
      <w:r>
        <w:t xml:space="preserve"> </w:t>
      </w:r>
      <w:r>
        <w:rPr>
          <w:rFonts w:hint="eastAsia"/>
        </w:rPr>
        <w:t>ЛИТЕРАТУРЫ</w:t>
      </w:r>
    </w:p>
    <w:p w14:paraId="64FE1570" w14:textId="77777777" w:rsidR="00F3234E" w:rsidRDefault="00F3234E" w:rsidP="00F3234E"/>
    <w:p w14:paraId="746C84BD" w14:textId="02895EBB" w:rsidR="00F3234E" w:rsidRPr="00F3234E" w:rsidRDefault="00F3234E" w:rsidP="00F3234E">
      <w:r>
        <w:rPr>
          <w:rFonts w:hint="eastAsia"/>
        </w:rPr>
        <w:t>ПРИЛОЖЕНИЕ</w:t>
      </w:r>
    </w:p>
    <w:sectPr w:rsidR="00F3234E" w:rsidRPr="00F3234E" w:rsidSect="009A0B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3E52" w14:textId="77777777" w:rsidR="009A0B04" w:rsidRDefault="009A0B04">
      <w:pPr>
        <w:spacing w:after="0" w:line="240" w:lineRule="auto"/>
      </w:pPr>
      <w:r>
        <w:separator/>
      </w:r>
    </w:p>
  </w:endnote>
  <w:endnote w:type="continuationSeparator" w:id="0">
    <w:p w14:paraId="1551CF97" w14:textId="77777777" w:rsidR="009A0B04" w:rsidRDefault="009A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E3EC" w14:textId="77777777" w:rsidR="009A0B04" w:rsidRDefault="009A0B04"/>
    <w:p w14:paraId="7F8CC5A6" w14:textId="77777777" w:rsidR="009A0B04" w:rsidRDefault="009A0B04"/>
    <w:p w14:paraId="56876751" w14:textId="77777777" w:rsidR="009A0B04" w:rsidRDefault="009A0B04"/>
    <w:p w14:paraId="23936B90" w14:textId="77777777" w:rsidR="009A0B04" w:rsidRDefault="009A0B04"/>
    <w:p w14:paraId="699244AF" w14:textId="77777777" w:rsidR="009A0B04" w:rsidRDefault="009A0B04"/>
    <w:p w14:paraId="2B61D175" w14:textId="77777777" w:rsidR="009A0B04" w:rsidRDefault="009A0B04"/>
    <w:p w14:paraId="62AD2DD9" w14:textId="77777777" w:rsidR="009A0B04" w:rsidRDefault="009A0B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5EAB23" wp14:editId="29D84A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EA96" w14:textId="77777777" w:rsidR="009A0B04" w:rsidRDefault="009A0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EAB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13EA96" w14:textId="77777777" w:rsidR="009A0B04" w:rsidRDefault="009A0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4CE73" w14:textId="77777777" w:rsidR="009A0B04" w:rsidRDefault="009A0B04"/>
    <w:p w14:paraId="2130EBD8" w14:textId="77777777" w:rsidR="009A0B04" w:rsidRDefault="009A0B04"/>
    <w:p w14:paraId="6CD47DAE" w14:textId="77777777" w:rsidR="009A0B04" w:rsidRDefault="009A0B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0F442" wp14:editId="5EC776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068B" w14:textId="77777777" w:rsidR="009A0B04" w:rsidRDefault="009A0B04"/>
                          <w:p w14:paraId="6629F296" w14:textId="77777777" w:rsidR="009A0B04" w:rsidRDefault="009A0B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0F4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8A068B" w14:textId="77777777" w:rsidR="009A0B04" w:rsidRDefault="009A0B04"/>
                    <w:p w14:paraId="6629F296" w14:textId="77777777" w:rsidR="009A0B04" w:rsidRDefault="009A0B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E66F9A" w14:textId="77777777" w:rsidR="009A0B04" w:rsidRDefault="009A0B04"/>
    <w:p w14:paraId="5954364B" w14:textId="77777777" w:rsidR="009A0B04" w:rsidRDefault="009A0B04">
      <w:pPr>
        <w:rPr>
          <w:sz w:val="2"/>
          <w:szCs w:val="2"/>
        </w:rPr>
      </w:pPr>
    </w:p>
    <w:p w14:paraId="0EB3C2CD" w14:textId="77777777" w:rsidR="009A0B04" w:rsidRDefault="009A0B04"/>
    <w:p w14:paraId="2144E700" w14:textId="77777777" w:rsidR="009A0B04" w:rsidRDefault="009A0B04">
      <w:pPr>
        <w:spacing w:after="0" w:line="240" w:lineRule="auto"/>
      </w:pPr>
    </w:p>
  </w:footnote>
  <w:footnote w:type="continuationSeparator" w:id="0">
    <w:p w14:paraId="4010BF57" w14:textId="77777777" w:rsidR="009A0B04" w:rsidRDefault="009A0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04"/>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8434</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1111</cp:revision>
  <cp:lastPrinted>2009-02-06T05:36:00Z</cp:lastPrinted>
  <dcterms:created xsi:type="dcterms:W3CDTF">2024-04-09T10:20:00Z</dcterms:created>
  <dcterms:modified xsi:type="dcterms:W3CDTF">2024-04-21T10:46:00Z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