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4C584" w14:textId="77777777" w:rsidR="007874B8" w:rsidRDefault="007874B8" w:rsidP="007874B8">
      <w:pPr>
        <w:pStyle w:val="afffffffffffffffffffffffffff5"/>
        <w:rPr>
          <w:rFonts w:ascii="Verdana" w:hAnsi="Verdana"/>
          <w:color w:val="000000"/>
          <w:sz w:val="21"/>
          <w:szCs w:val="21"/>
        </w:rPr>
      </w:pPr>
      <w:r>
        <w:rPr>
          <w:rFonts w:ascii="Helvetica" w:hAnsi="Helvetica" w:cs="Helvetica"/>
          <w:b/>
          <w:bCs w:val="0"/>
          <w:color w:val="222222"/>
          <w:sz w:val="21"/>
          <w:szCs w:val="21"/>
        </w:rPr>
        <w:t>Колк, Ю.В.</w:t>
      </w:r>
      <w:r>
        <w:rPr>
          <w:rFonts w:ascii="Helvetica" w:hAnsi="Helvetica" w:cs="Helvetica"/>
          <w:color w:val="222222"/>
          <w:sz w:val="21"/>
          <w:szCs w:val="21"/>
        </w:rPr>
        <w:br/>
        <w:t>Низкотемпературное создание и преобразование радиационных парамагнитных дефектов в кристаллах КСl и RbCl : диссертация ... кандидата физико-математических наук : 01.04.07. - Тарту, 1984. - 247 с. : ил.</w:t>
      </w:r>
    </w:p>
    <w:p w14:paraId="560A435A" w14:textId="77777777" w:rsidR="007874B8" w:rsidRDefault="007874B8" w:rsidP="007874B8">
      <w:pPr>
        <w:pStyle w:val="20"/>
        <w:spacing w:before="0" w:after="312"/>
        <w:rPr>
          <w:rFonts w:ascii="Arial" w:hAnsi="Arial" w:cs="Arial"/>
          <w:caps/>
          <w:color w:val="333333"/>
          <w:sz w:val="27"/>
          <w:szCs w:val="27"/>
        </w:rPr>
      </w:pPr>
    </w:p>
    <w:p w14:paraId="62C6AAD6" w14:textId="77777777" w:rsidR="007874B8" w:rsidRDefault="007874B8" w:rsidP="007874B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Колк, Ю.В.</w:t>
      </w:r>
    </w:p>
    <w:p w14:paraId="7A94B718"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 б</w:t>
      </w:r>
    </w:p>
    <w:p w14:paraId="36410E61"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РАДИАЦИОННОЕ СОЗДАНИЕ МЩОУЗЕЛЬНЫХ АТОМОВ</w:t>
      </w:r>
    </w:p>
    <w:p w14:paraId="78D1600C"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ГАЛОИДА В ЩГК (обзор литературы).</w:t>
      </w:r>
    </w:p>
    <w:p w14:paraId="135EB123"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Френкелевские дефекты и экситоны в облученных ЩГК</w:t>
      </w:r>
    </w:p>
    <w:p w14:paraId="32BE3A19"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Распад электронных возбуждений с рождением френкелевских дефектов в ЩГК.</w:t>
      </w:r>
    </w:p>
    <w:p w14:paraId="46C79544"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Парамагнитные Н-центры в KCl</w:t>
      </w:r>
    </w:p>
    <w:p w14:paraId="71B636C7"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ЭПР-спектр и оптические переходы</w:t>
      </w:r>
    </w:p>
    <w:p w14:paraId="766071C4"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С1~ в KOI</w:t>
      </w:r>
    </w:p>
    <w:p w14:paraId="6CF9679C"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ЭПР-спектр и структура Н-центров в KCl</w:t>
      </w:r>
    </w:p>
    <w:p w14:paraId="3708ABCE"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Захваченные примесями парамагнитные Н-центры в KCl</w:t>
      </w:r>
    </w:p>
    <w:p w14:paraId="62B3D979"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Некоторые нерешенные проблемы и задачи настоящего исследования .•••».</w:t>
      </w:r>
    </w:p>
    <w:p w14:paraId="28AAD66B"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МЕТОДИКА И ОБЪЕКТЫ ИССЛЕДОВАНИЯ.</w:t>
      </w:r>
    </w:p>
    <w:p w14:paraId="3CF08A15"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Методика низкотемпературного исследования парамагнитных радиационных дефектов</w:t>
      </w:r>
    </w:p>
    <w:p w14:paraId="72EE1ED8"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3.1Л. О применении метода ЭПР для регистрации</w:t>
      </w:r>
    </w:p>
    <w:p w14:paraId="34222ECB"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 и VE- центров в ЩГК.</w:t>
      </w:r>
    </w:p>
    <w:p w14:paraId="1E69F1FF"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О низкотемпературном Х-облучении кристаллов при ЭПР-измерениях</w:t>
      </w:r>
    </w:p>
    <w:p w14:paraId="61758BB7"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Установка для ЭПР исследований</w:t>
      </w:r>
    </w:p>
    <w:p w14:paraId="757DE1A4"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Методика исследования оптических характеристик облученных кристаллов</w:t>
      </w:r>
    </w:p>
    <w:p w14:paraId="79463B93"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Объекты исследования</w:t>
      </w:r>
    </w:p>
    <w:p w14:paraId="16685EEE"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НИЗКОТЕМПЕРАТУРНОЕ СОЗДАНИЕ И ПРЕОБРАЗОВАНИЕ РАДИАЦИОННЫХ ДЕФЕКТОВ В KCl.</w:t>
      </w:r>
    </w:p>
    <w:p w14:paraId="3D0E92EC"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Создание и отжиг Н- и V^-центров в KCl</w:t>
      </w:r>
    </w:p>
    <w:p w14:paraId="732745FE"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4.1Л. ЭПР-спектры кристалла KCl после</w:t>
      </w:r>
    </w:p>
    <w:p w14:paraId="44B50E72"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Х-облучения при 20 К.</w:t>
      </w:r>
    </w:p>
    <w:p w14:paraId="70F7F7EA"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4Л.2. Накопление Н- и Vg-центров в ходе облучения при 20 К</w:t>
      </w:r>
    </w:p>
    <w:p w14:paraId="73EEB74D"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Отжиг H-,VK- и ос-центров в KCl</w:t>
      </w:r>
    </w:p>
    <w:p w14:paraId="27FB095F"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4.1.4. Влияние БЧтодсветки на число и отжиг</w:t>
      </w:r>
    </w:p>
    <w:p w14:paraId="64A359DA"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 и V^-центров</w:t>
      </w:r>
    </w:p>
    <w:p w14:paraId="69BADFF4"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4.1.5. Влияние подсветки фотонами 3*4 эВ на Н- и "У^центры и их отжиг</w:t>
      </w:r>
    </w:p>
    <w:p w14:paraId="412E72BA"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Влияние вторичных процессов на низкотемпературное радиационное дефектообразование в KCl</w:t>
      </w:r>
    </w:p>
    <w:p w14:paraId="2DF4104E"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Взаимодействие электронов и дйрок с дефектами во время Х-облучения.</w:t>
      </w:r>
    </w:p>
    <w:p w14:paraId="072245CC"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pjljVg- тройки в KCl.</w:t>
      </w:r>
    </w:p>
    <w:p w14:paraId="48DC6532"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Индуцированные Х-облучением вторичные процессы в KCl.</w:t>
      </w:r>
    </w:p>
    <w:p w14:paraId="4A2310F2"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Миграция интерстициалов в KCl при Т &lt; 60 К</w:t>
      </w:r>
    </w:p>
    <w:p w14:paraId="3E4DEF54"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Отжиг I-центров в KCl</w:t>
      </w:r>
    </w:p>
    <w:p w14:paraId="4EE33412"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Миграция Н-центров в KCl</w:t>
      </w:r>
    </w:p>
    <w:p w14:paraId="7D51661C"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НИЗКОТЕМПЕРАТУРНОЕ СОЗДАНИЕ, ПРЕОБРАЗОВАНИЕ И</w:t>
      </w:r>
    </w:p>
    <w:p w14:paraId="36C73CA1"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ОТЖИГ РАДИАЦИОННЫХ ДЕФЕКТОВ В КС1-НЪ</w:t>
      </w:r>
    </w:p>
    <w:p w14:paraId="146DBB17"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ЭПР-спектр кристалла KCl-Kb после</w:t>
      </w:r>
    </w:p>
    <w:p w14:paraId="50AF2996"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Х-облучения при 20 К • «.••.</w:t>
      </w:r>
    </w:p>
    <w:p w14:paraId="6ADB3D3A"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Отжиг Н- и V^-центров в КС1-ЕЬ</w:t>
      </w:r>
    </w:p>
    <w:p w14:paraId="77C8BCD3"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Н. (иъ+)-центры в КС1-НЪ.</w:t>
      </w:r>
    </w:p>
    <w:p w14:paraId="6B00D413"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О влиянии ионов НЪ+ на процессы создания, преобразования и отжига френкелевских дефектов в KCl # 1Д(КЬ+)- центры</w:t>
      </w:r>
    </w:p>
    <w:p w14:paraId="19D4CCA0"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0 ловушках Н-центров в KCl</w:t>
      </w:r>
    </w:p>
    <w:p w14:paraId="13BAC303"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НИЗКОТЕМПЕРАТУРНОЕ СОЗДАНИЕ И ПРЕОБРАЗОВАНИЕ</w:t>
      </w:r>
    </w:p>
    <w:p w14:paraId="7ED7F5FF"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ДЕФЕКТОВ В ЕЪС</w:t>
      </w:r>
    </w:p>
    <w:p w14:paraId="3E052269"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6Д. Спектры ЭПР НЪС</w:t>
      </w:r>
    </w:p>
    <w:p w14:paraId="6605E9D6"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ЭПР-сигнал и структура Н- центров в RbCl</w:t>
      </w:r>
    </w:p>
    <w:p w14:paraId="0BE8B2D4"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Создание и отжиг интерстициалов в RbCl</w:t>
      </w:r>
    </w:p>
    <w:p w14:paraId="79211AB2"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СОЗДАНИЕ ПАР В KCl-Ag И КС1-Ш1 ПРИ РЕКОМБИНАЦИИ ЭЛЕКТРОНОВ С АВТОЛОКАЛИЗОВАННЬМИ</w:t>
      </w:r>
    </w:p>
    <w:p w14:paraId="060A1AE6"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ДЫРКАМИ</w:t>
      </w:r>
    </w:p>
    <w:p w14:paraId="4CB6A353"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Электронно-дырочный рекомбинационный механизм создания дефектов Френкеля</w:t>
      </w:r>
    </w:p>
    <w:p w14:paraId="15A482B8"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Рождение стабильных Р,Н- пар при рекомбинации электронов с VE-центрами в KCl-Ag</w:t>
      </w:r>
    </w:p>
    <w:p w14:paraId="63377EF8"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7.3. Рождение F,H-nap при рекомбинации электронов с VK- центрами в КС1-Ф</w:t>
      </w:r>
    </w:p>
    <w:p w14:paraId="630EDDC9"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7.4» Электронно-дырочный и экситонный механизмы создания F,H- пар в KCl, ЕС1-Е1 и KCl-Ag,</w:t>
      </w:r>
    </w:p>
    <w:p w14:paraId="4C5F6539"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РАСПАД ОКОЛОПРИМЕСНЫХ ЭЛЕКТРОННЫХ ВОЗБУВДЕНИЙ</w:t>
      </w:r>
    </w:p>
    <w:p w14:paraId="02BB298E"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РОЗЩЕНИЕМ ДЕФЕКТОВ В КС1-Ф</w:t>
      </w:r>
    </w:p>
    <w:p w14:paraId="6135EB00"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8.1. Экспериментальное изучение рождения</w:t>
      </w:r>
    </w:p>
    <w:p w14:paraId="6C85449A"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F,H-nap и оС,I-пар ВКС1-Т</w:t>
      </w:r>
    </w:p>
    <w:p w14:paraId="4FA5C47A" w14:textId="77777777" w:rsidR="007874B8" w:rsidRDefault="007874B8" w:rsidP="007874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8.2. О роли локальных колебаний при распаде электронных возбуждений с рождением дефектов</w:t>
      </w:r>
    </w:p>
    <w:p w14:paraId="071EBB05" w14:textId="32D8A506" w:rsidR="00E67B85" w:rsidRPr="007874B8" w:rsidRDefault="00E67B85" w:rsidP="007874B8"/>
    <w:sectPr w:rsidR="00E67B85" w:rsidRPr="007874B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BEFF3" w14:textId="77777777" w:rsidR="00253082" w:rsidRDefault="00253082">
      <w:pPr>
        <w:spacing w:after="0" w:line="240" w:lineRule="auto"/>
      </w:pPr>
      <w:r>
        <w:separator/>
      </w:r>
    </w:p>
  </w:endnote>
  <w:endnote w:type="continuationSeparator" w:id="0">
    <w:p w14:paraId="63F9EED1" w14:textId="77777777" w:rsidR="00253082" w:rsidRDefault="00253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74E2A" w14:textId="77777777" w:rsidR="00253082" w:rsidRDefault="00253082"/>
    <w:p w14:paraId="356E79D3" w14:textId="77777777" w:rsidR="00253082" w:rsidRDefault="00253082"/>
    <w:p w14:paraId="6A4461F3" w14:textId="77777777" w:rsidR="00253082" w:rsidRDefault="00253082"/>
    <w:p w14:paraId="5C6EA05C" w14:textId="77777777" w:rsidR="00253082" w:rsidRDefault="00253082"/>
    <w:p w14:paraId="1B0AD7A5" w14:textId="77777777" w:rsidR="00253082" w:rsidRDefault="00253082"/>
    <w:p w14:paraId="09FF8FD7" w14:textId="77777777" w:rsidR="00253082" w:rsidRDefault="00253082"/>
    <w:p w14:paraId="2C3DD5BE" w14:textId="77777777" w:rsidR="00253082" w:rsidRDefault="002530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08E7A8" wp14:editId="32ABDE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A50AA" w14:textId="77777777" w:rsidR="00253082" w:rsidRDefault="002530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08E7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1A50AA" w14:textId="77777777" w:rsidR="00253082" w:rsidRDefault="002530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3D9B0F" w14:textId="77777777" w:rsidR="00253082" w:rsidRDefault="00253082"/>
    <w:p w14:paraId="657281C3" w14:textId="77777777" w:rsidR="00253082" w:rsidRDefault="00253082"/>
    <w:p w14:paraId="74E90495" w14:textId="77777777" w:rsidR="00253082" w:rsidRDefault="002530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938A68" wp14:editId="653171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FF99D" w14:textId="77777777" w:rsidR="00253082" w:rsidRDefault="00253082"/>
                          <w:p w14:paraId="76A7F3D8" w14:textId="77777777" w:rsidR="00253082" w:rsidRDefault="002530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938A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CFF99D" w14:textId="77777777" w:rsidR="00253082" w:rsidRDefault="00253082"/>
                    <w:p w14:paraId="76A7F3D8" w14:textId="77777777" w:rsidR="00253082" w:rsidRDefault="002530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61B3CD" w14:textId="77777777" w:rsidR="00253082" w:rsidRDefault="00253082"/>
    <w:p w14:paraId="013B9A11" w14:textId="77777777" w:rsidR="00253082" w:rsidRDefault="00253082">
      <w:pPr>
        <w:rPr>
          <w:sz w:val="2"/>
          <w:szCs w:val="2"/>
        </w:rPr>
      </w:pPr>
    </w:p>
    <w:p w14:paraId="66922270" w14:textId="77777777" w:rsidR="00253082" w:rsidRDefault="00253082"/>
    <w:p w14:paraId="0F401F99" w14:textId="77777777" w:rsidR="00253082" w:rsidRDefault="00253082">
      <w:pPr>
        <w:spacing w:after="0" w:line="240" w:lineRule="auto"/>
      </w:pPr>
    </w:p>
  </w:footnote>
  <w:footnote w:type="continuationSeparator" w:id="0">
    <w:p w14:paraId="3370A667" w14:textId="77777777" w:rsidR="00253082" w:rsidRDefault="00253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8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114962</TotalTime>
  <Pages>4</Pages>
  <Words>468</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2203</cp:revision>
  <cp:lastPrinted>2009-02-06T05:36:00Z</cp:lastPrinted>
  <dcterms:created xsi:type="dcterms:W3CDTF">2024-01-07T13:43:00Z</dcterms:created>
  <dcterms:modified xsi:type="dcterms:W3CDTF">2025-06-16T10:23:00Z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