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0FE8" w14:textId="53D262B7" w:rsidR="0085589B" w:rsidRDefault="00476D9F" w:rsidP="00476D9F">
      <w:r w:rsidRPr="00476D9F">
        <w:rPr>
          <w:rFonts w:hint="eastAsia"/>
        </w:rPr>
        <w:t>Агафонова</w:t>
      </w:r>
      <w:r w:rsidRPr="00476D9F">
        <w:t xml:space="preserve"> </w:t>
      </w:r>
      <w:r w:rsidRPr="00476D9F">
        <w:rPr>
          <w:rFonts w:hint="eastAsia"/>
        </w:rPr>
        <w:t>Марина</w:t>
      </w:r>
      <w:r w:rsidRPr="00476D9F">
        <w:t xml:space="preserve"> </w:t>
      </w:r>
      <w:r w:rsidRPr="00476D9F">
        <w:rPr>
          <w:rFonts w:hint="eastAsia"/>
        </w:rPr>
        <w:t>Павловна</w:t>
      </w:r>
      <w:r>
        <w:t xml:space="preserve"> </w:t>
      </w:r>
      <w:r w:rsidRPr="00476D9F">
        <w:rPr>
          <w:rFonts w:hint="eastAsia"/>
        </w:rPr>
        <w:t>Динамика</w:t>
      </w:r>
      <w:r w:rsidRPr="00476D9F">
        <w:t xml:space="preserve"> </w:t>
      </w:r>
      <w:r w:rsidRPr="00476D9F">
        <w:rPr>
          <w:rFonts w:hint="eastAsia"/>
        </w:rPr>
        <w:t>таджикско</w:t>
      </w:r>
      <w:r w:rsidRPr="00476D9F">
        <w:t>-</w:t>
      </w:r>
      <w:r w:rsidRPr="00476D9F">
        <w:rPr>
          <w:rFonts w:hint="eastAsia"/>
        </w:rPr>
        <w:t>русской</w:t>
      </w:r>
      <w:r w:rsidRPr="00476D9F">
        <w:t xml:space="preserve"> </w:t>
      </w:r>
      <w:r w:rsidRPr="00476D9F">
        <w:rPr>
          <w:rFonts w:hint="eastAsia"/>
        </w:rPr>
        <w:t>интерференции</w:t>
      </w:r>
      <w:r w:rsidRPr="00476D9F">
        <w:t xml:space="preserve"> </w:t>
      </w:r>
      <w:r w:rsidRPr="00476D9F">
        <w:rPr>
          <w:rFonts w:hint="eastAsia"/>
        </w:rPr>
        <w:t>в</w:t>
      </w:r>
      <w:r w:rsidRPr="00476D9F">
        <w:t xml:space="preserve"> </w:t>
      </w:r>
      <w:r w:rsidRPr="00476D9F">
        <w:rPr>
          <w:rFonts w:hint="eastAsia"/>
        </w:rPr>
        <w:t>разных</w:t>
      </w:r>
      <w:r w:rsidRPr="00476D9F">
        <w:t xml:space="preserve"> </w:t>
      </w:r>
      <w:r w:rsidRPr="00476D9F">
        <w:rPr>
          <w:rFonts w:hint="eastAsia"/>
        </w:rPr>
        <w:t>типах</w:t>
      </w:r>
      <w:r w:rsidRPr="00476D9F">
        <w:t xml:space="preserve"> </w:t>
      </w:r>
      <w:r w:rsidRPr="00476D9F">
        <w:rPr>
          <w:rFonts w:hint="eastAsia"/>
        </w:rPr>
        <w:t>речи</w:t>
      </w:r>
      <w:r w:rsidRPr="00476D9F">
        <w:t xml:space="preserve"> </w:t>
      </w:r>
      <w:r w:rsidRPr="00476D9F">
        <w:rPr>
          <w:rFonts w:hint="eastAsia"/>
        </w:rPr>
        <w:t>при</w:t>
      </w:r>
      <w:r w:rsidRPr="00476D9F">
        <w:t xml:space="preserve"> </w:t>
      </w:r>
      <w:r w:rsidRPr="00476D9F">
        <w:rPr>
          <w:rFonts w:hint="eastAsia"/>
        </w:rPr>
        <w:t>реализации</w:t>
      </w:r>
      <w:r w:rsidRPr="00476D9F">
        <w:t xml:space="preserve"> </w:t>
      </w:r>
      <w:r w:rsidRPr="00476D9F">
        <w:rPr>
          <w:rFonts w:hint="eastAsia"/>
        </w:rPr>
        <w:t>супрасегментных</w:t>
      </w:r>
      <w:r w:rsidRPr="00476D9F">
        <w:t xml:space="preserve"> </w:t>
      </w:r>
      <w:r w:rsidRPr="00476D9F">
        <w:rPr>
          <w:rFonts w:hint="eastAsia"/>
        </w:rPr>
        <w:t>единиц</w:t>
      </w:r>
    </w:p>
    <w:p w14:paraId="69542770" w14:textId="77777777" w:rsidR="00476D9F" w:rsidRDefault="00476D9F" w:rsidP="00476D9F">
      <w:r>
        <w:rPr>
          <w:rFonts w:hint="eastAsia"/>
        </w:rPr>
        <w:t>ОГЛАВЛЕНИЕ</w:t>
      </w:r>
      <w:r>
        <w:t xml:space="preserve"> </w:t>
      </w:r>
      <w:r>
        <w:rPr>
          <w:rFonts w:hint="eastAsia"/>
        </w:rPr>
        <w:t>ДИССЕРТАЦИИ</w:t>
      </w:r>
    </w:p>
    <w:p w14:paraId="5C79F3F7" w14:textId="77777777" w:rsidR="00476D9F" w:rsidRDefault="00476D9F" w:rsidP="00476D9F">
      <w:r>
        <w:rPr>
          <w:rFonts w:hint="eastAsia"/>
        </w:rPr>
        <w:t>кандидат</w:t>
      </w:r>
      <w:r>
        <w:t xml:space="preserve"> </w:t>
      </w:r>
      <w:r>
        <w:rPr>
          <w:rFonts w:hint="eastAsia"/>
        </w:rPr>
        <w:t>наук</w:t>
      </w:r>
      <w:r>
        <w:t xml:space="preserve"> </w:t>
      </w:r>
      <w:r>
        <w:rPr>
          <w:rFonts w:hint="eastAsia"/>
        </w:rPr>
        <w:t>Агафонова</w:t>
      </w:r>
      <w:r>
        <w:t xml:space="preserve"> </w:t>
      </w:r>
      <w:r>
        <w:rPr>
          <w:rFonts w:hint="eastAsia"/>
        </w:rPr>
        <w:t>Марина</w:t>
      </w:r>
      <w:r>
        <w:t xml:space="preserve"> </w:t>
      </w:r>
      <w:r>
        <w:rPr>
          <w:rFonts w:hint="eastAsia"/>
        </w:rPr>
        <w:t>Павловна</w:t>
      </w:r>
    </w:p>
    <w:p w14:paraId="4D91235F" w14:textId="77777777" w:rsidR="00476D9F" w:rsidRDefault="00476D9F" w:rsidP="00476D9F">
      <w:r>
        <w:rPr>
          <w:rFonts w:hint="eastAsia"/>
        </w:rPr>
        <w:t>Введение</w:t>
      </w:r>
    </w:p>
    <w:p w14:paraId="5406C8C7" w14:textId="77777777" w:rsidR="00476D9F" w:rsidRDefault="00476D9F" w:rsidP="00476D9F"/>
    <w:p w14:paraId="23516F42" w14:textId="77777777" w:rsidR="00476D9F" w:rsidRDefault="00476D9F" w:rsidP="00476D9F">
      <w:r>
        <w:rPr>
          <w:rFonts w:hint="eastAsia"/>
        </w:rPr>
        <w:t>Глава</w:t>
      </w:r>
      <w:r>
        <w:t xml:space="preserve"> 1. </w:t>
      </w:r>
      <w:r>
        <w:rPr>
          <w:rFonts w:hint="eastAsia"/>
        </w:rPr>
        <w:t>Теория</w:t>
      </w:r>
      <w:r>
        <w:t xml:space="preserve"> </w:t>
      </w:r>
      <w:r>
        <w:rPr>
          <w:rFonts w:hint="eastAsia"/>
        </w:rPr>
        <w:t>языковых</w:t>
      </w:r>
      <w:r>
        <w:t xml:space="preserve"> </w:t>
      </w:r>
      <w:r>
        <w:rPr>
          <w:rFonts w:hint="eastAsia"/>
        </w:rPr>
        <w:t>контактов</w:t>
      </w:r>
      <w:r>
        <w:t xml:space="preserve"> </w:t>
      </w:r>
      <w:r>
        <w:rPr>
          <w:rFonts w:hint="eastAsia"/>
        </w:rPr>
        <w:t>и</w:t>
      </w:r>
      <w:r>
        <w:t xml:space="preserve"> </w:t>
      </w:r>
      <w:r>
        <w:rPr>
          <w:rFonts w:hint="eastAsia"/>
        </w:rPr>
        <w:t>билингвизм</w:t>
      </w:r>
    </w:p>
    <w:p w14:paraId="0625FF36" w14:textId="77777777" w:rsidR="00476D9F" w:rsidRDefault="00476D9F" w:rsidP="00476D9F"/>
    <w:p w14:paraId="7ABC71FC" w14:textId="77777777" w:rsidR="00476D9F" w:rsidRDefault="00476D9F" w:rsidP="00476D9F">
      <w:r>
        <w:rPr>
          <w:rFonts w:hint="eastAsia"/>
        </w:rPr>
        <w:t>Глава</w:t>
      </w:r>
      <w:r>
        <w:t xml:space="preserve"> 2. </w:t>
      </w:r>
      <w:r>
        <w:rPr>
          <w:rFonts w:hint="eastAsia"/>
        </w:rPr>
        <w:t>Явление</w:t>
      </w:r>
      <w:r>
        <w:t xml:space="preserve"> </w:t>
      </w:r>
      <w:r>
        <w:rPr>
          <w:rFonts w:hint="eastAsia"/>
        </w:rPr>
        <w:t>фонетической</w:t>
      </w:r>
      <w:r>
        <w:t xml:space="preserve"> </w:t>
      </w:r>
      <w:r>
        <w:rPr>
          <w:rFonts w:hint="eastAsia"/>
        </w:rPr>
        <w:t>интерференции</w:t>
      </w:r>
      <w:r>
        <w:t xml:space="preserve"> </w:t>
      </w:r>
      <w:r>
        <w:rPr>
          <w:rFonts w:hint="eastAsia"/>
        </w:rPr>
        <w:t>и</w:t>
      </w:r>
      <w:r>
        <w:t xml:space="preserve"> </w:t>
      </w:r>
      <w:r>
        <w:rPr>
          <w:rFonts w:hint="eastAsia"/>
        </w:rPr>
        <w:t>фонетическая</w:t>
      </w:r>
      <w:r>
        <w:t xml:space="preserve"> </w:t>
      </w:r>
      <w:r>
        <w:rPr>
          <w:rFonts w:hint="eastAsia"/>
        </w:rPr>
        <w:t>система</w:t>
      </w:r>
      <w:r>
        <w:t xml:space="preserve"> </w:t>
      </w:r>
      <w:r>
        <w:rPr>
          <w:rFonts w:hint="eastAsia"/>
        </w:rPr>
        <w:t>таджикского</w:t>
      </w:r>
      <w:r>
        <w:t xml:space="preserve"> </w:t>
      </w:r>
      <w:r>
        <w:rPr>
          <w:rFonts w:hint="eastAsia"/>
        </w:rPr>
        <w:t>языка</w:t>
      </w:r>
      <w:r>
        <w:t xml:space="preserve"> (</w:t>
      </w:r>
      <w:r>
        <w:rPr>
          <w:rFonts w:hint="eastAsia"/>
        </w:rPr>
        <w:t>супрасегментные</w:t>
      </w:r>
      <w:r>
        <w:t xml:space="preserve"> </w:t>
      </w:r>
      <w:r>
        <w:rPr>
          <w:rFonts w:hint="eastAsia"/>
        </w:rPr>
        <w:t>единицы</w:t>
      </w:r>
      <w:r>
        <w:t>)</w:t>
      </w:r>
    </w:p>
    <w:p w14:paraId="2A6DD9AB" w14:textId="77777777" w:rsidR="00476D9F" w:rsidRDefault="00476D9F" w:rsidP="00476D9F"/>
    <w:p w14:paraId="5344382E" w14:textId="77777777" w:rsidR="00476D9F" w:rsidRDefault="00476D9F" w:rsidP="00476D9F">
      <w:r>
        <w:t xml:space="preserve">2.1 </w:t>
      </w:r>
      <w:r>
        <w:rPr>
          <w:rFonts w:hint="eastAsia"/>
        </w:rPr>
        <w:t>Явление</w:t>
      </w:r>
      <w:r>
        <w:t xml:space="preserve"> </w:t>
      </w:r>
      <w:r>
        <w:rPr>
          <w:rFonts w:hint="eastAsia"/>
        </w:rPr>
        <w:t>фонетической</w:t>
      </w:r>
      <w:r>
        <w:t xml:space="preserve"> </w:t>
      </w:r>
      <w:r>
        <w:rPr>
          <w:rFonts w:hint="eastAsia"/>
        </w:rPr>
        <w:t>интерференции</w:t>
      </w:r>
    </w:p>
    <w:p w14:paraId="7B2C2C5A" w14:textId="77777777" w:rsidR="00476D9F" w:rsidRDefault="00476D9F" w:rsidP="00476D9F"/>
    <w:p w14:paraId="68AE6B42" w14:textId="77777777" w:rsidR="00476D9F" w:rsidRDefault="00476D9F" w:rsidP="00476D9F">
      <w:r>
        <w:t xml:space="preserve">2.2 </w:t>
      </w:r>
      <w:r>
        <w:rPr>
          <w:rFonts w:hint="eastAsia"/>
        </w:rPr>
        <w:t>Общая</w:t>
      </w:r>
      <w:r>
        <w:t xml:space="preserve"> </w:t>
      </w:r>
      <w:r>
        <w:rPr>
          <w:rFonts w:hint="eastAsia"/>
        </w:rPr>
        <w:t>характеристика</w:t>
      </w:r>
      <w:r>
        <w:t xml:space="preserve"> </w:t>
      </w:r>
      <w:r>
        <w:rPr>
          <w:rFonts w:hint="eastAsia"/>
        </w:rPr>
        <w:t>таджикского</w:t>
      </w:r>
      <w:r>
        <w:t xml:space="preserve"> </w:t>
      </w:r>
      <w:r>
        <w:rPr>
          <w:rFonts w:hint="eastAsia"/>
        </w:rPr>
        <w:t>языка</w:t>
      </w:r>
    </w:p>
    <w:p w14:paraId="0655B8D8" w14:textId="77777777" w:rsidR="00476D9F" w:rsidRDefault="00476D9F" w:rsidP="00476D9F"/>
    <w:p w14:paraId="21A0DF3B" w14:textId="77777777" w:rsidR="00476D9F" w:rsidRDefault="00476D9F" w:rsidP="00476D9F">
      <w:r>
        <w:t xml:space="preserve">2.3 </w:t>
      </w:r>
      <w:r>
        <w:rPr>
          <w:rFonts w:hint="eastAsia"/>
        </w:rPr>
        <w:t>Проблема</w:t>
      </w:r>
      <w:r>
        <w:t xml:space="preserve"> </w:t>
      </w:r>
      <w:r>
        <w:rPr>
          <w:rFonts w:hint="eastAsia"/>
        </w:rPr>
        <w:t>«</w:t>
      </w:r>
      <w:r>
        <w:rPr>
          <w:rFonts w:hint="eastAsia"/>
        </w:rPr>
        <w:t>язык</w:t>
      </w:r>
      <w:r>
        <w:t xml:space="preserve"> </w:t>
      </w:r>
      <w:r>
        <w:rPr>
          <w:rFonts w:hint="eastAsia"/>
        </w:rPr>
        <w:t>или</w:t>
      </w:r>
      <w:r>
        <w:t xml:space="preserve"> </w:t>
      </w:r>
      <w:r>
        <w:rPr>
          <w:rFonts w:hint="eastAsia"/>
        </w:rPr>
        <w:t>диалект</w:t>
      </w:r>
      <w:r>
        <w:rPr>
          <w:rFonts w:hint="eastAsia"/>
        </w:rPr>
        <w:t>»</w:t>
      </w:r>
      <w:r>
        <w:t xml:space="preserve"> </w:t>
      </w:r>
      <w:r>
        <w:rPr>
          <w:rFonts w:hint="eastAsia"/>
        </w:rPr>
        <w:t>применительно</w:t>
      </w:r>
      <w:r>
        <w:t xml:space="preserve"> </w:t>
      </w:r>
      <w:r>
        <w:rPr>
          <w:rFonts w:hint="eastAsia"/>
        </w:rPr>
        <w:t>к</w:t>
      </w:r>
      <w:r>
        <w:t xml:space="preserve"> </w:t>
      </w:r>
      <w:r>
        <w:rPr>
          <w:rFonts w:hint="eastAsia"/>
        </w:rPr>
        <w:t>юго</w:t>
      </w:r>
      <w:r>
        <w:t>-</w:t>
      </w:r>
      <w:r>
        <w:rPr>
          <w:rFonts w:hint="eastAsia"/>
        </w:rPr>
        <w:t>западной</w:t>
      </w:r>
      <w:r>
        <w:t xml:space="preserve"> </w:t>
      </w:r>
      <w:r>
        <w:rPr>
          <w:rFonts w:hint="eastAsia"/>
        </w:rPr>
        <w:t>группе</w:t>
      </w:r>
      <w:r>
        <w:t xml:space="preserve"> </w:t>
      </w:r>
      <w:r>
        <w:rPr>
          <w:rFonts w:hint="eastAsia"/>
        </w:rPr>
        <w:t>иранских</w:t>
      </w:r>
      <w:r>
        <w:t xml:space="preserve"> </w:t>
      </w:r>
      <w:r>
        <w:rPr>
          <w:rFonts w:hint="eastAsia"/>
        </w:rPr>
        <w:t>языков</w:t>
      </w:r>
    </w:p>
    <w:p w14:paraId="33A0AD15" w14:textId="77777777" w:rsidR="00476D9F" w:rsidRDefault="00476D9F" w:rsidP="00476D9F"/>
    <w:p w14:paraId="361CBF85" w14:textId="77777777" w:rsidR="00476D9F" w:rsidRDefault="00476D9F" w:rsidP="00476D9F">
      <w:r>
        <w:t xml:space="preserve">2.4 </w:t>
      </w:r>
      <w:r>
        <w:rPr>
          <w:rFonts w:hint="eastAsia"/>
        </w:rPr>
        <w:t>Ударение</w:t>
      </w:r>
      <w:r>
        <w:t xml:space="preserve"> </w:t>
      </w:r>
      <w:r>
        <w:rPr>
          <w:rFonts w:hint="eastAsia"/>
        </w:rPr>
        <w:t>в</w:t>
      </w:r>
      <w:r>
        <w:t xml:space="preserve"> </w:t>
      </w:r>
      <w:r>
        <w:rPr>
          <w:rFonts w:hint="eastAsia"/>
        </w:rPr>
        <w:t>таджикском</w:t>
      </w:r>
      <w:r>
        <w:t xml:space="preserve"> </w:t>
      </w:r>
      <w:r>
        <w:rPr>
          <w:rFonts w:hint="eastAsia"/>
        </w:rPr>
        <w:t>языке</w:t>
      </w:r>
    </w:p>
    <w:p w14:paraId="07EC1056" w14:textId="77777777" w:rsidR="00476D9F" w:rsidRDefault="00476D9F" w:rsidP="00476D9F"/>
    <w:p w14:paraId="063B5D81" w14:textId="77777777" w:rsidR="00476D9F" w:rsidRDefault="00476D9F" w:rsidP="00476D9F">
      <w:r>
        <w:t xml:space="preserve">2.5 </w:t>
      </w:r>
      <w:r>
        <w:rPr>
          <w:rFonts w:hint="eastAsia"/>
        </w:rPr>
        <w:t>Интонация</w:t>
      </w:r>
      <w:r>
        <w:t xml:space="preserve"> </w:t>
      </w:r>
      <w:r>
        <w:rPr>
          <w:rFonts w:hint="eastAsia"/>
        </w:rPr>
        <w:t>в</w:t>
      </w:r>
      <w:r>
        <w:t xml:space="preserve"> </w:t>
      </w:r>
      <w:r>
        <w:rPr>
          <w:rFonts w:hint="eastAsia"/>
        </w:rPr>
        <w:t>таджикском</w:t>
      </w:r>
      <w:r>
        <w:t xml:space="preserve"> </w:t>
      </w:r>
      <w:r>
        <w:rPr>
          <w:rFonts w:hint="eastAsia"/>
        </w:rPr>
        <w:t>языке</w:t>
      </w:r>
    </w:p>
    <w:p w14:paraId="2E7EE26D" w14:textId="77777777" w:rsidR="00476D9F" w:rsidRDefault="00476D9F" w:rsidP="00476D9F"/>
    <w:p w14:paraId="54C12ACA" w14:textId="77777777" w:rsidR="00476D9F" w:rsidRDefault="00476D9F" w:rsidP="00476D9F">
      <w:r>
        <w:t xml:space="preserve">2.6 </w:t>
      </w:r>
      <w:r>
        <w:rPr>
          <w:rFonts w:hint="eastAsia"/>
        </w:rPr>
        <w:t>Ожидаемые</w:t>
      </w:r>
      <w:r>
        <w:t xml:space="preserve"> </w:t>
      </w:r>
      <w:r>
        <w:rPr>
          <w:rFonts w:hint="eastAsia"/>
        </w:rPr>
        <w:t>проявления</w:t>
      </w:r>
      <w:r>
        <w:t xml:space="preserve"> </w:t>
      </w:r>
      <w:r>
        <w:rPr>
          <w:rFonts w:hint="eastAsia"/>
        </w:rPr>
        <w:t>таджикско</w:t>
      </w:r>
      <w:r>
        <w:t>-</w:t>
      </w:r>
      <w:r>
        <w:rPr>
          <w:rFonts w:hint="eastAsia"/>
        </w:rPr>
        <w:t>русской</w:t>
      </w:r>
      <w:r>
        <w:t xml:space="preserve"> </w:t>
      </w:r>
      <w:r>
        <w:rPr>
          <w:rFonts w:hint="eastAsia"/>
        </w:rPr>
        <w:t>интерференции</w:t>
      </w:r>
    </w:p>
    <w:p w14:paraId="11937442" w14:textId="77777777" w:rsidR="00476D9F" w:rsidRDefault="00476D9F" w:rsidP="00476D9F"/>
    <w:p w14:paraId="60DFB887" w14:textId="77777777" w:rsidR="00476D9F" w:rsidRDefault="00476D9F" w:rsidP="00476D9F">
      <w:r>
        <w:rPr>
          <w:rFonts w:hint="eastAsia"/>
        </w:rPr>
        <w:t>Глава</w:t>
      </w:r>
      <w:r>
        <w:t xml:space="preserve"> 3 </w:t>
      </w:r>
      <w:r>
        <w:rPr>
          <w:rFonts w:hint="eastAsia"/>
        </w:rPr>
        <w:t>Анализ</w:t>
      </w:r>
      <w:r>
        <w:t xml:space="preserve"> </w:t>
      </w:r>
      <w:r>
        <w:rPr>
          <w:rFonts w:hint="eastAsia"/>
        </w:rPr>
        <w:t>таджикско</w:t>
      </w:r>
      <w:r>
        <w:t>-</w:t>
      </w:r>
      <w:r>
        <w:rPr>
          <w:rFonts w:hint="eastAsia"/>
        </w:rPr>
        <w:t>русской</w:t>
      </w:r>
      <w:r>
        <w:t xml:space="preserve"> </w:t>
      </w:r>
      <w:r>
        <w:rPr>
          <w:rFonts w:hint="eastAsia"/>
        </w:rPr>
        <w:t>интерференции</w:t>
      </w:r>
      <w:r>
        <w:t xml:space="preserve"> </w:t>
      </w:r>
      <w:r>
        <w:rPr>
          <w:rFonts w:hint="eastAsia"/>
        </w:rPr>
        <w:t>в</w:t>
      </w:r>
      <w:r>
        <w:t xml:space="preserve"> </w:t>
      </w:r>
      <w:r>
        <w:rPr>
          <w:rFonts w:hint="eastAsia"/>
        </w:rPr>
        <w:t>речи</w:t>
      </w:r>
      <w:r>
        <w:t xml:space="preserve"> </w:t>
      </w:r>
      <w:r>
        <w:rPr>
          <w:rFonts w:hint="eastAsia"/>
        </w:rPr>
        <w:t>дикторов</w:t>
      </w:r>
      <w:r>
        <w:t xml:space="preserve"> </w:t>
      </w:r>
      <w:r>
        <w:rPr>
          <w:rFonts w:hint="eastAsia"/>
        </w:rPr>
        <w:t>билингвов</w:t>
      </w:r>
      <w:r>
        <w:t xml:space="preserve"> </w:t>
      </w:r>
      <w:r>
        <w:rPr>
          <w:rFonts w:hint="eastAsia"/>
        </w:rPr>
        <w:t>на</w:t>
      </w:r>
      <w:r>
        <w:t xml:space="preserve"> </w:t>
      </w:r>
      <w:r>
        <w:rPr>
          <w:rFonts w:hint="eastAsia"/>
        </w:rPr>
        <w:t>супрасегментном</w:t>
      </w:r>
      <w:r>
        <w:t xml:space="preserve"> </w:t>
      </w:r>
      <w:r>
        <w:rPr>
          <w:rFonts w:hint="eastAsia"/>
        </w:rPr>
        <w:t>уровне</w:t>
      </w:r>
    </w:p>
    <w:p w14:paraId="01B707DC" w14:textId="77777777" w:rsidR="00476D9F" w:rsidRDefault="00476D9F" w:rsidP="00476D9F"/>
    <w:p w14:paraId="65B53D37" w14:textId="77777777" w:rsidR="00476D9F" w:rsidRDefault="00476D9F" w:rsidP="00476D9F">
      <w:r>
        <w:t xml:space="preserve">3.1 </w:t>
      </w:r>
      <w:r>
        <w:rPr>
          <w:rFonts w:hint="eastAsia"/>
        </w:rPr>
        <w:t>Дикторы</w:t>
      </w:r>
      <w:r>
        <w:t xml:space="preserve"> </w:t>
      </w:r>
      <w:r>
        <w:rPr>
          <w:rFonts w:hint="eastAsia"/>
        </w:rPr>
        <w:t>и</w:t>
      </w:r>
      <w:r>
        <w:t xml:space="preserve"> </w:t>
      </w:r>
      <w:r>
        <w:rPr>
          <w:rFonts w:hint="eastAsia"/>
        </w:rPr>
        <w:t>материал</w:t>
      </w:r>
    </w:p>
    <w:p w14:paraId="74FA4CF5" w14:textId="77777777" w:rsidR="00476D9F" w:rsidRDefault="00476D9F" w:rsidP="00476D9F"/>
    <w:p w14:paraId="41674C03" w14:textId="77777777" w:rsidR="00476D9F" w:rsidRDefault="00476D9F" w:rsidP="00476D9F">
      <w:r>
        <w:t xml:space="preserve">3.2 </w:t>
      </w:r>
      <w:r>
        <w:rPr>
          <w:rFonts w:hint="eastAsia"/>
        </w:rPr>
        <w:t>Методика</w:t>
      </w:r>
    </w:p>
    <w:p w14:paraId="32DBF66B" w14:textId="77777777" w:rsidR="00476D9F" w:rsidRDefault="00476D9F" w:rsidP="00476D9F"/>
    <w:p w14:paraId="3B892CDB" w14:textId="77777777" w:rsidR="00476D9F" w:rsidRDefault="00476D9F" w:rsidP="00476D9F">
      <w:r>
        <w:t xml:space="preserve">3.3 </w:t>
      </w:r>
      <w:r>
        <w:rPr>
          <w:rFonts w:hint="eastAsia"/>
        </w:rPr>
        <w:t>Результаты</w:t>
      </w:r>
      <w:r>
        <w:t xml:space="preserve"> </w:t>
      </w:r>
      <w:r>
        <w:rPr>
          <w:rFonts w:hint="eastAsia"/>
        </w:rPr>
        <w:t>исследования</w:t>
      </w:r>
      <w:r>
        <w:t xml:space="preserve">. </w:t>
      </w:r>
      <w:r>
        <w:rPr>
          <w:rFonts w:hint="eastAsia"/>
        </w:rPr>
        <w:t>Выявленные</w:t>
      </w:r>
      <w:r>
        <w:t xml:space="preserve"> </w:t>
      </w:r>
      <w:r>
        <w:rPr>
          <w:rFonts w:hint="eastAsia"/>
        </w:rPr>
        <w:t>особенности</w:t>
      </w:r>
      <w:r>
        <w:t xml:space="preserve"> </w:t>
      </w:r>
      <w:r>
        <w:rPr>
          <w:rFonts w:hint="eastAsia"/>
        </w:rPr>
        <w:t>в</w:t>
      </w:r>
      <w:r>
        <w:t xml:space="preserve"> </w:t>
      </w:r>
      <w:r>
        <w:rPr>
          <w:rFonts w:hint="eastAsia"/>
        </w:rPr>
        <w:t>речи</w:t>
      </w:r>
      <w:r>
        <w:t xml:space="preserve"> </w:t>
      </w:r>
      <w:r>
        <w:rPr>
          <w:rFonts w:hint="eastAsia"/>
        </w:rPr>
        <w:t>дикторов</w:t>
      </w:r>
      <w:r>
        <w:t>-</w:t>
      </w:r>
      <w:r>
        <w:rPr>
          <w:rFonts w:hint="eastAsia"/>
        </w:rPr>
        <w:t>билингвов</w:t>
      </w:r>
    </w:p>
    <w:p w14:paraId="188A9A10" w14:textId="77777777" w:rsidR="00476D9F" w:rsidRDefault="00476D9F" w:rsidP="00476D9F"/>
    <w:p w14:paraId="18451CC0" w14:textId="77777777" w:rsidR="00476D9F" w:rsidRDefault="00476D9F" w:rsidP="00476D9F">
      <w:r>
        <w:t xml:space="preserve">3.3.1 </w:t>
      </w:r>
      <w:r>
        <w:rPr>
          <w:rFonts w:hint="eastAsia"/>
        </w:rPr>
        <w:t>Перенос</w:t>
      </w:r>
      <w:r>
        <w:t xml:space="preserve"> </w:t>
      </w:r>
      <w:r>
        <w:rPr>
          <w:rFonts w:hint="eastAsia"/>
        </w:rPr>
        <w:t>словесного</w:t>
      </w:r>
      <w:r>
        <w:t xml:space="preserve"> </w:t>
      </w:r>
      <w:r>
        <w:rPr>
          <w:rFonts w:hint="eastAsia"/>
        </w:rPr>
        <w:t>ударения</w:t>
      </w:r>
    </w:p>
    <w:p w14:paraId="2E6CA96C" w14:textId="77777777" w:rsidR="00476D9F" w:rsidRDefault="00476D9F" w:rsidP="00476D9F"/>
    <w:p w14:paraId="19AC6C81" w14:textId="77777777" w:rsidR="00476D9F" w:rsidRDefault="00476D9F" w:rsidP="00476D9F">
      <w:r>
        <w:t xml:space="preserve">3.3.1.1 </w:t>
      </w:r>
      <w:r>
        <w:rPr>
          <w:rFonts w:hint="eastAsia"/>
        </w:rPr>
        <w:t>Восприятие</w:t>
      </w:r>
      <w:r>
        <w:t xml:space="preserve"> </w:t>
      </w:r>
      <w:r>
        <w:rPr>
          <w:rFonts w:hint="eastAsia"/>
        </w:rPr>
        <w:t>ударения</w:t>
      </w:r>
      <w:r>
        <w:t xml:space="preserve"> </w:t>
      </w:r>
      <w:r>
        <w:rPr>
          <w:rFonts w:hint="eastAsia"/>
        </w:rPr>
        <w:t>носителями</w:t>
      </w:r>
      <w:r>
        <w:t xml:space="preserve"> </w:t>
      </w:r>
      <w:r>
        <w:rPr>
          <w:rFonts w:hint="eastAsia"/>
        </w:rPr>
        <w:t>таджикского</w:t>
      </w:r>
      <w:r>
        <w:t xml:space="preserve"> </w:t>
      </w:r>
      <w:r>
        <w:rPr>
          <w:rFonts w:hint="eastAsia"/>
        </w:rPr>
        <w:t>языка</w:t>
      </w:r>
    </w:p>
    <w:p w14:paraId="06CB434B" w14:textId="77777777" w:rsidR="00476D9F" w:rsidRDefault="00476D9F" w:rsidP="00476D9F"/>
    <w:p w14:paraId="3EE15117" w14:textId="77777777" w:rsidR="00476D9F" w:rsidRDefault="00476D9F" w:rsidP="00476D9F">
      <w:r>
        <w:t xml:space="preserve">3.3.2 </w:t>
      </w:r>
      <w:r>
        <w:rPr>
          <w:rFonts w:hint="eastAsia"/>
        </w:rPr>
        <w:t>Сдвиг</w:t>
      </w:r>
      <w:r>
        <w:t xml:space="preserve"> </w:t>
      </w:r>
      <w:r>
        <w:rPr>
          <w:rFonts w:hint="eastAsia"/>
        </w:rPr>
        <w:t>интонационного</w:t>
      </w:r>
      <w:r>
        <w:t xml:space="preserve"> </w:t>
      </w:r>
      <w:r>
        <w:rPr>
          <w:rFonts w:hint="eastAsia"/>
        </w:rPr>
        <w:t>центра</w:t>
      </w:r>
    </w:p>
    <w:p w14:paraId="64F0A5B6" w14:textId="77777777" w:rsidR="00476D9F" w:rsidRDefault="00476D9F" w:rsidP="00476D9F"/>
    <w:p w14:paraId="7F122675" w14:textId="77777777" w:rsidR="00476D9F" w:rsidRDefault="00476D9F" w:rsidP="00476D9F">
      <w:r>
        <w:t xml:space="preserve">3.3.2.1 </w:t>
      </w:r>
      <w:r>
        <w:rPr>
          <w:rFonts w:hint="eastAsia"/>
        </w:rPr>
        <w:t>Результаты</w:t>
      </w:r>
      <w:r>
        <w:t xml:space="preserve"> </w:t>
      </w:r>
      <w:r>
        <w:rPr>
          <w:rFonts w:hint="eastAsia"/>
        </w:rPr>
        <w:t>перцептивного</w:t>
      </w:r>
      <w:r>
        <w:t xml:space="preserve"> </w:t>
      </w:r>
      <w:r>
        <w:rPr>
          <w:rFonts w:hint="eastAsia"/>
        </w:rPr>
        <w:t>эксперимента</w:t>
      </w:r>
    </w:p>
    <w:p w14:paraId="765A538E" w14:textId="77777777" w:rsidR="00476D9F" w:rsidRDefault="00476D9F" w:rsidP="00476D9F"/>
    <w:p w14:paraId="024474F0" w14:textId="77777777" w:rsidR="00476D9F" w:rsidRDefault="00476D9F" w:rsidP="00476D9F">
      <w:r>
        <w:t xml:space="preserve">3.3.3 </w:t>
      </w:r>
      <w:r>
        <w:rPr>
          <w:rFonts w:hint="eastAsia"/>
        </w:rPr>
        <w:t>Подъем</w:t>
      </w:r>
      <w:r>
        <w:t xml:space="preserve"> </w:t>
      </w:r>
      <w:r>
        <w:rPr>
          <w:rFonts w:hint="eastAsia"/>
        </w:rPr>
        <w:t>тона</w:t>
      </w:r>
      <w:r>
        <w:t xml:space="preserve"> </w:t>
      </w:r>
      <w:r>
        <w:rPr>
          <w:rFonts w:hint="eastAsia"/>
        </w:rPr>
        <w:t>при</w:t>
      </w:r>
      <w:r>
        <w:t xml:space="preserve"> </w:t>
      </w:r>
      <w:r>
        <w:rPr>
          <w:rFonts w:hint="eastAsia"/>
        </w:rPr>
        <w:t>реализации</w:t>
      </w:r>
      <w:r>
        <w:t xml:space="preserve"> </w:t>
      </w:r>
      <w:r>
        <w:rPr>
          <w:rFonts w:hint="eastAsia"/>
        </w:rPr>
        <w:t>незавершенности</w:t>
      </w:r>
    </w:p>
    <w:p w14:paraId="1746C287" w14:textId="77777777" w:rsidR="00476D9F" w:rsidRDefault="00476D9F" w:rsidP="00476D9F"/>
    <w:p w14:paraId="10A17663" w14:textId="77777777" w:rsidR="00476D9F" w:rsidRDefault="00476D9F" w:rsidP="00476D9F">
      <w:r>
        <w:t xml:space="preserve">3.3.4 </w:t>
      </w:r>
      <w:r>
        <w:rPr>
          <w:rFonts w:hint="eastAsia"/>
        </w:rPr>
        <w:t>Несколько</w:t>
      </w:r>
      <w:r>
        <w:t xml:space="preserve"> </w:t>
      </w:r>
      <w:r>
        <w:rPr>
          <w:rFonts w:hint="eastAsia"/>
        </w:rPr>
        <w:t>акцентных</w:t>
      </w:r>
      <w:r>
        <w:t xml:space="preserve"> </w:t>
      </w:r>
      <w:r>
        <w:rPr>
          <w:rFonts w:hint="eastAsia"/>
        </w:rPr>
        <w:t>единиц</w:t>
      </w:r>
      <w:r>
        <w:t xml:space="preserve"> </w:t>
      </w:r>
      <w:r>
        <w:rPr>
          <w:rFonts w:hint="eastAsia"/>
        </w:rPr>
        <w:t>в</w:t>
      </w:r>
      <w:r>
        <w:t xml:space="preserve"> </w:t>
      </w:r>
      <w:r>
        <w:rPr>
          <w:rFonts w:hint="eastAsia"/>
        </w:rPr>
        <w:t>синтагме</w:t>
      </w:r>
    </w:p>
    <w:p w14:paraId="1D476712" w14:textId="77777777" w:rsidR="00476D9F" w:rsidRDefault="00476D9F" w:rsidP="00476D9F"/>
    <w:p w14:paraId="5749CC5E" w14:textId="77777777" w:rsidR="00476D9F" w:rsidRDefault="00476D9F" w:rsidP="00476D9F">
      <w:r>
        <w:t xml:space="preserve">3.3.5 </w:t>
      </w:r>
      <w:r>
        <w:rPr>
          <w:rFonts w:hint="eastAsia"/>
        </w:rPr>
        <w:t>Инвентарь</w:t>
      </w:r>
      <w:r>
        <w:t xml:space="preserve"> </w:t>
      </w:r>
      <w:r>
        <w:rPr>
          <w:rFonts w:hint="eastAsia"/>
        </w:rPr>
        <w:t>интонационных</w:t>
      </w:r>
      <w:r>
        <w:t xml:space="preserve"> </w:t>
      </w:r>
      <w:r>
        <w:rPr>
          <w:rFonts w:hint="eastAsia"/>
        </w:rPr>
        <w:t>конструкций</w:t>
      </w:r>
      <w:r>
        <w:t xml:space="preserve"> </w:t>
      </w:r>
      <w:r>
        <w:rPr>
          <w:rFonts w:hint="eastAsia"/>
        </w:rPr>
        <w:t>в</w:t>
      </w:r>
      <w:r>
        <w:t xml:space="preserve"> </w:t>
      </w:r>
      <w:r>
        <w:rPr>
          <w:rFonts w:hint="eastAsia"/>
        </w:rPr>
        <w:t>речи</w:t>
      </w:r>
      <w:r>
        <w:t xml:space="preserve"> </w:t>
      </w:r>
      <w:r>
        <w:rPr>
          <w:rFonts w:hint="eastAsia"/>
        </w:rPr>
        <w:t>дикторов</w:t>
      </w:r>
    </w:p>
    <w:p w14:paraId="45322025" w14:textId="77777777" w:rsidR="00476D9F" w:rsidRDefault="00476D9F" w:rsidP="00476D9F"/>
    <w:p w14:paraId="2F07F7CB" w14:textId="77777777" w:rsidR="00476D9F" w:rsidRDefault="00476D9F" w:rsidP="00476D9F">
      <w:r>
        <w:t xml:space="preserve">3.4 </w:t>
      </w:r>
      <w:r>
        <w:rPr>
          <w:rFonts w:hint="eastAsia"/>
        </w:rPr>
        <w:t>Выводы</w:t>
      </w:r>
    </w:p>
    <w:p w14:paraId="5FBA041B" w14:textId="77777777" w:rsidR="00476D9F" w:rsidRDefault="00476D9F" w:rsidP="00476D9F"/>
    <w:p w14:paraId="7E3C6615" w14:textId="77777777" w:rsidR="00476D9F" w:rsidRDefault="00476D9F" w:rsidP="00476D9F">
      <w:r>
        <w:rPr>
          <w:rFonts w:hint="eastAsia"/>
        </w:rPr>
        <w:t>Заключение</w:t>
      </w:r>
    </w:p>
    <w:p w14:paraId="6E253182" w14:textId="77777777" w:rsidR="00476D9F" w:rsidRDefault="00476D9F" w:rsidP="00476D9F"/>
    <w:p w14:paraId="23E92810" w14:textId="77777777" w:rsidR="00476D9F" w:rsidRDefault="00476D9F" w:rsidP="00476D9F">
      <w:r>
        <w:rPr>
          <w:rFonts w:hint="eastAsia"/>
        </w:rPr>
        <w:t>Литература</w:t>
      </w:r>
    </w:p>
    <w:p w14:paraId="42B2AD94" w14:textId="77777777" w:rsidR="00476D9F" w:rsidRDefault="00476D9F" w:rsidP="00476D9F"/>
    <w:p w14:paraId="366D7B85" w14:textId="5BB9D058" w:rsidR="00476D9F" w:rsidRPr="00476D9F" w:rsidRDefault="00476D9F" w:rsidP="00476D9F">
      <w:r>
        <w:rPr>
          <w:rFonts w:hint="eastAsia"/>
        </w:rPr>
        <w:t>Приложения</w:t>
      </w:r>
    </w:p>
    <w:sectPr w:rsidR="00476D9F" w:rsidRPr="00476D9F" w:rsidSect="005D20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30F6" w14:textId="77777777" w:rsidR="005D20FD" w:rsidRDefault="005D20FD">
      <w:pPr>
        <w:spacing w:after="0" w:line="240" w:lineRule="auto"/>
      </w:pPr>
      <w:r>
        <w:separator/>
      </w:r>
    </w:p>
  </w:endnote>
  <w:endnote w:type="continuationSeparator" w:id="0">
    <w:p w14:paraId="099CE79C" w14:textId="77777777" w:rsidR="005D20FD" w:rsidRDefault="005D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A9AA" w14:textId="77777777" w:rsidR="005D20FD" w:rsidRDefault="005D20FD"/>
    <w:p w14:paraId="27E0D30C" w14:textId="77777777" w:rsidR="005D20FD" w:rsidRDefault="005D20FD"/>
    <w:p w14:paraId="770D4999" w14:textId="77777777" w:rsidR="005D20FD" w:rsidRDefault="005D20FD"/>
    <w:p w14:paraId="53CD7568" w14:textId="77777777" w:rsidR="005D20FD" w:rsidRDefault="005D20FD"/>
    <w:p w14:paraId="0C1DF651" w14:textId="77777777" w:rsidR="005D20FD" w:rsidRDefault="005D20FD"/>
    <w:p w14:paraId="747F4B9A" w14:textId="77777777" w:rsidR="005D20FD" w:rsidRDefault="005D20FD"/>
    <w:p w14:paraId="52844C67" w14:textId="77777777" w:rsidR="005D20FD" w:rsidRDefault="005D20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4E6C55" wp14:editId="6F9ED1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0DAB" w14:textId="77777777" w:rsidR="005D20FD" w:rsidRDefault="005D20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E6C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570DAB" w14:textId="77777777" w:rsidR="005D20FD" w:rsidRDefault="005D20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73F631" w14:textId="77777777" w:rsidR="005D20FD" w:rsidRDefault="005D20FD"/>
    <w:p w14:paraId="53B8896B" w14:textId="77777777" w:rsidR="005D20FD" w:rsidRDefault="005D20FD"/>
    <w:p w14:paraId="697CC2FB" w14:textId="77777777" w:rsidR="005D20FD" w:rsidRDefault="005D20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D5D0B7" wp14:editId="37B4CF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E142" w14:textId="77777777" w:rsidR="005D20FD" w:rsidRDefault="005D20FD"/>
                          <w:p w14:paraId="36EF8A1A" w14:textId="77777777" w:rsidR="005D20FD" w:rsidRDefault="005D20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5D0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95E142" w14:textId="77777777" w:rsidR="005D20FD" w:rsidRDefault="005D20FD"/>
                    <w:p w14:paraId="36EF8A1A" w14:textId="77777777" w:rsidR="005D20FD" w:rsidRDefault="005D20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5113B6" w14:textId="77777777" w:rsidR="005D20FD" w:rsidRDefault="005D20FD"/>
    <w:p w14:paraId="2B6E28FA" w14:textId="77777777" w:rsidR="005D20FD" w:rsidRDefault="005D20FD">
      <w:pPr>
        <w:rPr>
          <w:sz w:val="2"/>
          <w:szCs w:val="2"/>
        </w:rPr>
      </w:pPr>
    </w:p>
    <w:p w14:paraId="3C26BC0A" w14:textId="77777777" w:rsidR="005D20FD" w:rsidRDefault="005D20FD"/>
    <w:p w14:paraId="35088E78" w14:textId="77777777" w:rsidR="005D20FD" w:rsidRDefault="005D20FD">
      <w:pPr>
        <w:spacing w:after="0" w:line="240" w:lineRule="auto"/>
      </w:pPr>
    </w:p>
  </w:footnote>
  <w:footnote w:type="continuationSeparator" w:id="0">
    <w:p w14:paraId="185E7B89" w14:textId="77777777" w:rsidR="005D20FD" w:rsidRDefault="005D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0FD"/>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44198</TotalTime>
  <Pages>2</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cp:revision>
  <cp:lastPrinted>2009-02-06T05:36:00Z</cp:lastPrinted>
  <dcterms:created xsi:type="dcterms:W3CDTF">2024-01-07T13:43:00Z</dcterms:created>
  <dcterms:modified xsi:type="dcterms:W3CDTF">2024-03-16T14:35:00Z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